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BF" w:rsidRDefault="00D92139">
      <w:pPr>
        <w:pStyle w:val="aa"/>
      </w:pPr>
      <w:r w:rsidRPr="00D92139">
        <w:rPr>
          <w:lang w:val="ru-RU"/>
        </w:rPr>
        <w:t>АГЕНТСЬКИЙ ДОГОВІР</w:t>
      </w:r>
    </w:p>
    <w:p w:rsidR="00EE76BF" w:rsidRPr="00D92139" w:rsidRDefault="00D92139">
      <w:pPr>
        <w:rPr>
          <w:lang w:val="ru-RU"/>
        </w:rPr>
      </w:pPr>
      <w:r w:rsidRPr="00D92139">
        <w:rPr>
          <w:lang w:val="ru-RU"/>
        </w:rPr>
        <w:t xml:space="preserve">м. </w:t>
      </w:r>
      <w:proofErr w:type="spellStart"/>
      <w:r w:rsidRPr="00D92139">
        <w:rPr>
          <w:lang w:val="ru-RU"/>
        </w:rPr>
        <w:t>Київ</w:t>
      </w:r>
      <w:proofErr w:type="spellEnd"/>
      <w:r w:rsidRPr="00D92139">
        <w:rPr>
          <w:lang w:val="ru-RU"/>
        </w:rPr>
        <w:t>, "___" ____________ 2025 р.</w:t>
      </w:r>
    </w:p>
    <w:p w:rsidR="00EE76BF" w:rsidRPr="00D92139" w:rsidRDefault="00D92139">
      <w:pPr>
        <w:rPr>
          <w:lang w:val="ru-RU"/>
        </w:rPr>
      </w:pPr>
      <w:r w:rsidRPr="00D92139">
        <w:rPr>
          <w:lang w:val="ru-RU"/>
        </w:rPr>
        <w:t>Принципал: [</w:t>
      </w:r>
      <w:proofErr w:type="spellStart"/>
      <w:r w:rsidRPr="00D92139">
        <w:rPr>
          <w:lang w:val="ru-RU"/>
        </w:rPr>
        <w:t>назвакомпанії</w:t>
      </w:r>
      <w:proofErr w:type="spellEnd"/>
      <w:r w:rsidRPr="00D92139">
        <w:rPr>
          <w:lang w:val="ru-RU"/>
        </w:rPr>
        <w:t xml:space="preserve">, </w:t>
      </w:r>
      <w:proofErr w:type="spellStart"/>
      <w:r w:rsidRPr="00D92139">
        <w:rPr>
          <w:lang w:val="ru-RU"/>
        </w:rPr>
        <w:t>Німеччина</w:t>
      </w:r>
      <w:proofErr w:type="spellEnd"/>
      <w:r w:rsidRPr="00D92139">
        <w:rPr>
          <w:lang w:val="ru-RU"/>
        </w:rPr>
        <w:t xml:space="preserve">], </w:t>
      </w:r>
      <w:proofErr w:type="spellStart"/>
      <w:r w:rsidRPr="00D92139">
        <w:rPr>
          <w:lang w:val="ru-RU"/>
        </w:rPr>
        <w:t>далі</w:t>
      </w:r>
      <w:proofErr w:type="spellEnd"/>
      <w:r w:rsidRPr="00D92139">
        <w:rPr>
          <w:lang w:val="ru-RU"/>
        </w:rPr>
        <w:t xml:space="preserve"> — "Принципал", в </w:t>
      </w:r>
      <w:proofErr w:type="spellStart"/>
      <w:r w:rsidRPr="00D92139">
        <w:rPr>
          <w:lang w:val="ru-RU"/>
        </w:rPr>
        <w:t>особіуповноваженогопредставника</w:t>
      </w:r>
      <w:proofErr w:type="spellEnd"/>
      <w:r w:rsidRPr="00D92139">
        <w:rPr>
          <w:lang w:val="ru-RU"/>
        </w:rPr>
        <w:t xml:space="preserve">, </w:t>
      </w:r>
      <w:proofErr w:type="spellStart"/>
      <w:r w:rsidRPr="00D92139">
        <w:rPr>
          <w:lang w:val="ru-RU"/>
        </w:rPr>
        <w:t>щодіє</w:t>
      </w:r>
      <w:proofErr w:type="spellEnd"/>
      <w:r w:rsidRPr="00D92139">
        <w:rPr>
          <w:lang w:val="ru-RU"/>
        </w:rPr>
        <w:t xml:space="preserve"> на </w:t>
      </w:r>
      <w:proofErr w:type="spellStart"/>
      <w:r w:rsidRPr="00D92139">
        <w:rPr>
          <w:lang w:val="ru-RU"/>
        </w:rPr>
        <w:t>підставіустановчихдокументів</w:t>
      </w:r>
      <w:proofErr w:type="spellEnd"/>
      <w:r w:rsidRPr="00D92139">
        <w:rPr>
          <w:lang w:val="ru-RU"/>
        </w:rPr>
        <w:t>,</w:t>
      </w:r>
      <w:r w:rsidRPr="00D92139">
        <w:rPr>
          <w:lang w:val="ru-RU"/>
        </w:rPr>
        <w:br/>
        <w:t>та Агент: [</w:t>
      </w:r>
      <w:proofErr w:type="spellStart"/>
      <w:r w:rsidRPr="00D92139">
        <w:rPr>
          <w:lang w:val="ru-RU"/>
        </w:rPr>
        <w:t>назвакомпаніїабо</w:t>
      </w:r>
      <w:proofErr w:type="spellEnd"/>
      <w:r w:rsidRPr="00D92139">
        <w:rPr>
          <w:lang w:val="ru-RU"/>
        </w:rPr>
        <w:t xml:space="preserve"> ПІБ ФОП, </w:t>
      </w:r>
      <w:proofErr w:type="spellStart"/>
      <w:r w:rsidRPr="00D92139">
        <w:rPr>
          <w:lang w:val="ru-RU"/>
        </w:rPr>
        <w:t>Україна</w:t>
      </w:r>
      <w:proofErr w:type="spellEnd"/>
      <w:r w:rsidRPr="00D92139">
        <w:rPr>
          <w:lang w:val="ru-RU"/>
        </w:rPr>
        <w:t xml:space="preserve">], </w:t>
      </w:r>
      <w:proofErr w:type="spellStart"/>
      <w:r w:rsidRPr="00D92139">
        <w:rPr>
          <w:lang w:val="ru-RU"/>
        </w:rPr>
        <w:t>далі</w:t>
      </w:r>
      <w:proofErr w:type="spellEnd"/>
      <w:r w:rsidRPr="00D92139">
        <w:rPr>
          <w:lang w:val="ru-RU"/>
        </w:rPr>
        <w:t xml:space="preserve"> — "Агент", разом — "</w:t>
      </w:r>
      <w:proofErr w:type="spellStart"/>
      <w:r w:rsidRPr="00D92139">
        <w:rPr>
          <w:lang w:val="ru-RU"/>
        </w:rPr>
        <w:t>Сторони</w:t>
      </w:r>
      <w:proofErr w:type="spellEnd"/>
      <w:r w:rsidRPr="00D92139">
        <w:rPr>
          <w:lang w:val="ru-RU"/>
        </w:rPr>
        <w:t xml:space="preserve">", </w:t>
      </w:r>
      <w:proofErr w:type="spellStart"/>
      <w:r w:rsidRPr="00D92139">
        <w:rPr>
          <w:lang w:val="ru-RU"/>
        </w:rPr>
        <w:t>уклалицейДоговір</w:t>
      </w:r>
      <w:proofErr w:type="spellEnd"/>
      <w:r w:rsidRPr="00D92139">
        <w:rPr>
          <w:lang w:val="ru-RU"/>
        </w:rPr>
        <w:t xml:space="preserve"> про </w:t>
      </w:r>
      <w:proofErr w:type="spellStart"/>
      <w:r w:rsidRPr="00D92139">
        <w:rPr>
          <w:lang w:val="ru-RU"/>
        </w:rPr>
        <w:t>наступне</w:t>
      </w:r>
      <w:proofErr w:type="spellEnd"/>
      <w:r w:rsidRPr="00D92139">
        <w:rPr>
          <w:lang w:val="ru-RU"/>
        </w:rPr>
        <w:t>:</w:t>
      </w:r>
    </w:p>
    <w:p w:rsidR="00EE76BF" w:rsidRPr="00D92139" w:rsidRDefault="00D92139">
      <w:pPr>
        <w:pStyle w:val="1"/>
        <w:rPr>
          <w:lang w:val="ru-RU"/>
        </w:rPr>
      </w:pPr>
      <w:r w:rsidRPr="00D92139">
        <w:rPr>
          <w:lang w:val="ru-RU"/>
        </w:rPr>
        <w:t>1. Предмет договору</w:t>
      </w:r>
    </w:p>
    <w:p w:rsidR="00EE76BF" w:rsidRPr="00D92139" w:rsidRDefault="00D92139">
      <w:pPr>
        <w:rPr>
          <w:lang w:val="ru-RU"/>
        </w:rPr>
      </w:pPr>
      <w:r w:rsidRPr="00D92139">
        <w:rPr>
          <w:lang w:val="ru-RU"/>
        </w:rPr>
        <w:t xml:space="preserve">1.1. Принципал </w:t>
      </w:r>
      <w:proofErr w:type="spellStart"/>
      <w:r w:rsidRPr="00D92139">
        <w:rPr>
          <w:lang w:val="ru-RU"/>
        </w:rPr>
        <w:t>доручає</w:t>
      </w:r>
      <w:proofErr w:type="spellEnd"/>
      <w:r w:rsidRPr="00D92139">
        <w:rPr>
          <w:lang w:val="ru-RU"/>
        </w:rPr>
        <w:t xml:space="preserve">, а Агент </w:t>
      </w:r>
      <w:proofErr w:type="spellStart"/>
      <w:r w:rsidRPr="00D92139">
        <w:rPr>
          <w:lang w:val="ru-RU"/>
        </w:rPr>
        <w:t>зобов’язується</w:t>
      </w:r>
      <w:proofErr w:type="spellEnd"/>
      <w:r w:rsidRPr="00D92139">
        <w:rPr>
          <w:lang w:val="ru-RU"/>
        </w:rPr>
        <w:t xml:space="preserve"> за </w:t>
      </w:r>
      <w:proofErr w:type="spellStart"/>
      <w:r w:rsidRPr="00D92139">
        <w:rPr>
          <w:lang w:val="ru-RU"/>
        </w:rPr>
        <w:t>винагородуздійснюватипредставництвоінтересів</w:t>
      </w:r>
      <w:proofErr w:type="spellEnd"/>
      <w:r w:rsidRPr="00D92139">
        <w:rPr>
          <w:lang w:val="ru-RU"/>
        </w:rPr>
        <w:t xml:space="preserve"> Принципала на </w:t>
      </w:r>
      <w:proofErr w:type="spellStart"/>
      <w:r w:rsidRPr="00D92139">
        <w:rPr>
          <w:lang w:val="ru-RU"/>
        </w:rPr>
        <w:t>територіїУкраїнищодо</w:t>
      </w:r>
      <w:proofErr w:type="spellEnd"/>
      <w:r w:rsidRPr="00D92139">
        <w:rPr>
          <w:lang w:val="ru-RU"/>
        </w:rPr>
        <w:t>:</w:t>
      </w:r>
      <w:r w:rsidRPr="00D92139">
        <w:rPr>
          <w:lang w:val="ru-RU"/>
        </w:rPr>
        <w:br/>
        <w:t xml:space="preserve">- </w:t>
      </w:r>
      <w:proofErr w:type="spellStart"/>
      <w:r w:rsidRPr="00D92139">
        <w:rPr>
          <w:lang w:val="ru-RU"/>
        </w:rPr>
        <w:t>просування</w:t>
      </w:r>
      <w:proofErr w:type="spellEnd"/>
      <w:r w:rsidRPr="00D92139">
        <w:rPr>
          <w:lang w:val="ru-RU"/>
        </w:rPr>
        <w:t xml:space="preserve">, </w:t>
      </w:r>
      <w:proofErr w:type="spellStart"/>
      <w:r w:rsidRPr="00D92139">
        <w:rPr>
          <w:lang w:val="ru-RU"/>
        </w:rPr>
        <w:t>демонстрації</w:t>
      </w:r>
      <w:proofErr w:type="spellEnd"/>
      <w:r w:rsidRPr="00D92139">
        <w:rPr>
          <w:lang w:val="ru-RU"/>
        </w:rPr>
        <w:t xml:space="preserve"> та </w:t>
      </w:r>
      <w:proofErr w:type="spellStart"/>
      <w:r w:rsidRPr="00D92139">
        <w:rPr>
          <w:lang w:val="ru-RU"/>
        </w:rPr>
        <w:t>популяризаціїобладнання</w:t>
      </w:r>
      <w:proofErr w:type="spellEnd"/>
      <w:r w:rsidRPr="00D92139">
        <w:rPr>
          <w:lang w:val="ru-RU"/>
        </w:rPr>
        <w:t xml:space="preserve"> </w:t>
      </w:r>
      <w:proofErr w:type="spellStart"/>
      <w:r w:rsidRPr="00D92139">
        <w:rPr>
          <w:lang w:val="ru-RU"/>
        </w:rPr>
        <w:t>з</w:t>
      </w:r>
      <w:proofErr w:type="spellEnd"/>
      <w:r w:rsidRPr="00D92139">
        <w:rPr>
          <w:lang w:val="ru-RU"/>
        </w:rPr>
        <w:t xml:space="preserve"> </w:t>
      </w:r>
      <w:proofErr w:type="spellStart"/>
      <w:r w:rsidRPr="00D92139">
        <w:rPr>
          <w:lang w:val="ru-RU"/>
        </w:rPr>
        <w:t>програмнимзабезпеченням</w:t>
      </w:r>
      <w:proofErr w:type="spellEnd"/>
      <w:r w:rsidRPr="00D92139">
        <w:rPr>
          <w:lang w:val="ru-RU"/>
        </w:rPr>
        <w:t>;</w:t>
      </w:r>
      <w:r w:rsidRPr="00D92139">
        <w:rPr>
          <w:lang w:val="ru-RU"/>
        </w:rPr>
        <w:br/>
        <w:t xml:space="preserve">- </w:t>
      </w:r>
      <w:proofErr w:type="spellStart"/>
      <w:r w:rsidRPr="00D92139">
        <w:rPr>
          <w:lang w:val="ru-RU"/>
        </w:rPr>
        <w:t>пошукупотенційнихпокупців</w:t>
      </w:r>
      <w:proofErr w:type="spellEnd"/>
      <w:r w:rsidRPr="00D92139">
        <w:rPr>
          <w:lang w:val="ru-RU"/>
        </w:rPr>
        <w:t>;</w:t>
      </w:r>
      <w:r w:rsidRPr="00D92139">
        <w:rPr>
          <w:lang w:val="ru-RU"/>
        </w:rPr>
        <w:br/>
        <w:t xml:space="preserve">- </w:t>
      </w:r>
      <w:proofErr w:type="spellStart"/>
      <w:r w:rsidRPr="00D92139">
        <w:rPr>
          <w:lang w:val="ru-RU"/>
        </w:rPr>
        <w:t>веденняпереговорів</w:t>
      </w:r>
      <w:proofErr w:type="spellEnd"/>
      <w:r w:rsidRPr="00D92139">
        <w:rPr>
          <w:lang w:val="ru-RU"/>
        </w:rPr>
        <w:t>;</w:t>
      </w:r>
      <w:r w:rsidRPr="00D92139">
        <w:rPr>
          <w:lang w:val="ru-RU"/>
        </w:rPr>
        <w:br/>
        <w:t xml:space="preserve">- </w:t>
      </w:r>
      <w:proofErr w:type="spellStart"/>
      <w:r w:rsidRPr="00D92139">
        <w:rPr>
          <w:lang w:val="ru-RU"/>
        </w:rPr>
        <w:t>укладеннядоговорів</w:t>
      </w:r>
      <w:proofErr w:type="spellEnd"/>
      <w:r w:rsidRPr="00D92139">
        <w:rPr>
          <w:lang w:val="ru-RU"/>
        </w:rPr>
        <w:t xml:space="preserve"> поставки </w:t>
      </w:r>
      <w:proofErr w:type="spellStart"/>
      <w:r w:rsidRPr="00D92139">
        <w:rPr>
          <w:lang w:val="ru-RU"/>
        </w:rPr>
        <w:t>відімені</w:t>
      </w:r>
      <w:proofErr w:type="spellEnd"/>
      <w:r w:rsidRPr="00D92139">
        <w:rPr>
          <w:lang w:val="ru-RU"/>
        </w:rPr>
        <w:t xml:space="preserve"> Принципала </w:t>
      </w:r>
      <w:proofErr w:type="spellStart"/>
      <w:r w:rsidRPr="00D92139">
        <w:rPr>
          <w:lang w:val="ru-RU"/>
        </w:rPr>
        <w:t>післяписьмовогопогодження</w:t>
      </w:r>
      <w:proofErr w:type="spellEnd"/>
      <w:r w:rsidRPr="00D92139">
        <w:rPr>
          <w:lang w:val="ru-RU"/>
        </w:rPr>
        <w:t xml:space="preserve"> </w:t>
      </w:r>
      <w:proofErr w:type="spellStart"/>
      <w:r w:rsidRPr="00D92139">
        <w:rPr>
          <w:lang w:val="ru-RU"/>
        </w:rPr>
        <w:t>з</w:t>
      </w:r>
      <w:proofErr w:type="spellEnd"/>
      <w:r w:rsidRPr="00D92139">
        <w:rPr>
          <w:lang w:val="ru-RU"/>
        </w:rPr>
        <w:t xml:space="preserve"> Принципалом.</w:t>
      </w:r>
    </w:p>
    <w:p w:rsidR="00EE76BF" w:rsidRPr="00D92139" w:rsidRDefault="00D92139">
      <w:pPr>
        <w:pStyle w:val="1"/>
        <w:rPr>
          <w:lang w:val="ru-RU"/>
        </w:rPr>
      </w:pPr>
      <w:r w:rsidRPr="00D92139">
        <w:rPr>
          <w:lang w:val="ru-RU"/>
        </w:rPr>
        <w:t xml:space="preserve">2. </w:t>
      </w:r>
      <w:proofErr w:type="spellStart"/>
      <w:r w:rsidRPr="00D92139">
        <w:rPr>
          <w:lang w:val="ru-RU"/>
        </w:rPr>
        <w:t>Обов’язкисторін</w:t>
      </w:r>
      <w:proofErr w:type="spellEnd"/>
    </w:p>
    <w:p w:rsidR="00EE76BF" w:rsidRPr="00D92139" w:rsidRDefault="00D92139">
      <w:pPr>
        <w:rPr>
          <w:lang w:val="ru-RU"/>
        </w:rPr>
      </w:pPr>
      <w:r w:rsidRPr="00D92139">
        <w:rPr>
          <w:lang w:val="ru-RU"/>
        </w:rPr>
        <w:t xml:space="preserve">2.1. Агент </w:t>
      </w:r>
      <w:proofErr w:type="spellStart"/>
      <w:r w:rsidRPr="00D92139">
        <w:rPr>
          <w:lang w:val="ru-RU"/>
        </w:rPr>
        <w:t>зобов’язується</w:t>
      </w:r>
      <w:proofErr w:type="spellEnd"/>
      <w:r w:rsidRPr="00D92139">
        <w:rPr>
          <w:lang w:val="ru-RU"/>
        </w:rPr>
        <w:t>:</w:t>
      </w:r>
      <w:r w:rsidRPr="00D92139">
        <w:rPr>
          <w:lang w:val="ru-RU"/>
        </w:rPr>
        <w:br/>
        <w:t xml:space="preserve">- </w:t>
      </w:r>
      <w:proofErr w:type="spellStart"/>
      <w:r w:rsidRPr="00D92139">
        <w:rPr>
          <w:lang w:val="ru-RU"/>
        </w:rPr>
        <w:t>діятидобросовісно</w:t>
      </w:r>
      <w:proofErr w:type="spellEnd"/>
      <w:r w:rsidRPr="00D92139">
        <w:rPr>
          <w:lang w:val="ru-RU"/>
        </w:rPr>
        <w:t xml:space="preserve"> в </w:t>
      </w:r>
      <w:proofErr w:type="spellStart"/>
      <w:r w:rsidRPr="00D92139">
        <w:rPr>
          <w:lang w:val="ru-RU"/>
        </w:rPr>
        <w:t>інтересах</w:t>
      </w:r>
      <w:proofErr w:type="spellEnd"/>
      <w:r w:rsidRPr="00D92139">
        <w:rPr>
          <w:lang w:val="ru-RU"/>
        </w:rPr>
        <w:t xml:space="preserve"> Принципала;</w:t>
      </w:r>
      <w:r w:rsidRPr="00D92139">
        <w:rPr>
          <w:lang w:val="ru-RU"/>
        </w:rPr>
        <w:br/>
        <w:t xml:space="preserve">- не </w:t>
      </w:r>
      <w:proofErr w:type="spellStart"/>
      <w:r w:rsidRPr="00D92139">
        <w:rPr>
          <w:lang w:val="ru-RU"/>
        </w:rPr>
        <w:t>перевищуватинаданихповноважень</w:t>
      </w:r>
      <w:proofErr w:type="spellEnd"/>
      <w:r w:rsidRPr="00D92139">
        <w:rPr>
          <w:lang w:val="ru-RU"/>
        </w:rPr>
        <w:t>;</w:t>
      </w:r>
      <w:r w:rsidRPr="00D92139">
        <w:rPr>
          <w:lang w:val="ru-RU"/>
        </w:rPr>
        <w:br/>
        <w:t xml:space="preserve">- </w:t>
      </w:r>
      <w:proofErr w:type="spellStart"/>
      <w:r w:rsidRPr="00D92139">
        <w:rPr>
          <w:lang w:val="ru-RU"/>
        </w:rPr>
        <w:t>погоджувативсіпроєктидоговорів</w:t>
      </w:r>
      <w:proofErr w:type="spellEnd"/>
      <w:r w:rsidRPr="00D92139">
        <w:rPr>
          <w:lang w:val="ru-RU"/>
        </w:rPr>
        <w:t xml:space="preserve"> </w:t>
      </w:r>
      <w:proofErr w:type="spellStart"/>
      <w:r w:rsidRPr="00D92139">
        <w:rPr>
          <w:lang w:val="ru-RU"/>
        </w:rPr>
        <w:t>з</w:t>
      </w:r>
      <w:proofErr w:type="spellEnd"/>
      <w:r w:rsidRPr="00D92139">
        <w:rPr>
          <w:lang w:val="ru-RU"/>
        </w:rPr>
        <w:t xml:space="preserve"> Принципалом до </w:t>
      </w:r>
      <w:proofErr w:type="spellStart"/>
      <w:r w:rsidRPr="00D92139">
        <w:rPr>
          <w:lang w:val="ru-RU"/>
        </w:rPr>
        <w:t>підписання</w:t>
      </w:r>
      <w:proofErr w:type="spellEnd"/>
      <w:r w:rsidRPr="00D92139">
        <w:rPr>
          <w:lang w:val="ru-RU"/>
        </w:rPr>
        <w:t>;</w:t>
      </w:r>
      <w:r w:rsidRPr="00D92139">
        <w:rPr>
          <w:lang w:val="ru-RU"/>
        </w:rPr>
        <w:br/>
        <w:t xml:space="preserve">- </w:t>
      </w:r>
      <w:proofErr w:type="spellStart"/>
      <w:r w:rsidRPr="00D92139">
        <w:rPr>
          <w:lang w:val="ru-RU"/>
        </w:rPr>
        <w:t>подаватищоквартальнізвіти</w:t>
      </w:r>
      <w:proofErr w:type="spellEnd"/>
      <w:r w:rsidRPr="00D92139">
        <w:rPr>
          <w:lang w:val="ru-RU"/>
        </w:rPr>
        <w:t xml:space="preserve"> про </w:t>
      </w:r>
      <w:proofErr w:type="spellStart"/>
      <w:r w:rsidRPr="00D92139">
        <w:rPr>
          <w:lang w:val="ru-RU"/>
        </w:rPr>
        <w:t>виконану</w:t>
      </w:r>
      <w:proofErr w:type="spellEnd"/>
      <w:r w:rsidRPr="00D92139">
        <w:rPr>
          <w:lang w:val="ru-RU"/>
        </w:rPr>
        <w:t xml:space="preserve"> роботу;</w:t>
      </w:r>
      <w:r w:rsidRPr="00D92139">
        <w:rPr>
          <w:lang w:val="ru-RU"/>
        </w:rPr>
        <w:br/>
        <w:t xml:space="preserve">- </w:t>
      </w:r>
      <w:proofErr w:type="spellStart"/>
      <w:r w:rsidRPr="00D92139">
        <w:rPr>
          <w:lang w:val="ru-RU"/>
        </w:rPr>
        <w:t>зберігатиконфіденційністьінформації</w:t>
      </w:r>
      <w:proofErr w:type="spellEnd"/>
      <w:r w:rsidRPr="00D92139">
        <w:rPr>
          <w:lang w:val="ru-RU"/>
        </w:rPr>
        <w:t>.</w:t>
      </w:r>
      <w:r w:rsidRPr="00D92139">
        <w:rPr>
          <w:lang w:val="ru-RU"/>
        </w:rPr>
        <w:br/>
      </w:r>
      <w:r w:rsidRPr="00D92139">
        <w:rPr>
          <w:lang w:val="ru-RU"/>
        </w:rPr>
        <w:br/>
        <w:t xml:space="preserve">2.2. Принципал </w:t>
      </w:r>
      <w:proofErr w:type="spellStart"/>
      <w:r w:rsidRPr="00D92139">
        <w:rPr>
          <w:lang w:val="ru-RU"/>
        </w:rPr>
        <w:t>зобов’язується</w:t>
      </w:r>
      <w:proofErr w:type="spellEnd"/>
      <w:r w:rsidRPr="00D92139">
        <w:rPr>
          <w:lang w:val="ru-RU"/>
        </w:rPr>
        <w:t>:</w:t>
      </w:r>
      <w:r w:rsidRPr="00D92139">
        <w:rPr>
          <w:lang w:val="ru-RU"/>
        </w:rPr>
        <w:br/>
        <w:t xml:space="preserve">- </w:t>
      </w:r>
      <w:proofErr w:type="spellStart"/>
      <w:r w:rsidRPr="00D92139">
        <w:rPr>
          <w:lang w:val="ru-RU"/>
        </w:rPr>
        <w:t>надавати</w:t>
      </w:r>
      <w:proofErr w:type="spellEnd"/>
      <w:r w:rsidRPr="00D92139">
        <w:rPr>
          <w:lang w:val="ru-RU"/>
        </w:rPr>
        <w:t xml:space="preserve"> всю </w:t>
      </w:r>
      <w:proofErr w:type="spellStart"/>
      <w:r w:rsidRPr="00D92139">
        <w:rPr>
          <w:lang w:val="ru-RU"/>
        </w:rPr>
        <w:t>необхіднуінформацію</w:t>
      </w:r>
      <w:proofErr w:type="spellEnd"/>
      <w:r w:rsidRPr="00D92139">
        <w:rPr>
          <w:lang w:val="ru-RU"/>
        </w:rPr>
        <w:t xml:space="preserve"> для </w:t>
      </w:r>
      <w:proofErr w:type="spellStart"/>
      <w:r w:rsidRPr="00D92139">
        <w:rPr>
          <w:lang w:val="ru-RU"/>
        </w:rPr>
        <w:t>виконанняцього</w:t>
      </w:r>
      <w:proofErr w:type="spellEnd"/>
      <w:r w:rsidRPr="00D92139">
        <w:rPr>
          <w:lang w:val="ru-RU"/>
        </w:rPr>
        <w:t xml:space="preserve"> Договору;</w:t>
      </w:r>
      <w:r w:rsidRPr="00D92139">
        <w:rPr>
          <w:lang w:val="ru-RU"/>
        </w:rPr>
        <w:br/>
        <w:t xml:space="preserve">- </w:t>
      </w:r>
      <w:proofErr w:type="spellStart"/>
      <w:r w:rsidRPr="00D92139">
        <w:rPr>
          <w:lang w:val="ru-RU"/>
        </w:rPr>
        <w:t>своєчасновиплачувативинагороду</w:t>
      </w:r>
      <w:proofErr w:type="spellEnd"/>
      <w:r w:rsidRPr="00D92139">
        <w:rPr>
          <w:lang w:val="ru-RU"/>
        </w:rPr>
        <w:t xml:space="preserve"> Агенту.</w:t>
      </w:r>
    </w:p>
    <w:p w:rsidR="00EE76BF" w:rsidRPr="00D92139" w:rsidRDefault="00D92139">
      <w:pPr>
        <w:pStyle w:val="1"/>
        <w:rPr>
          <w:lang w:val="ru-RU"/>
        </w:rPr>
      </w:pPr>
      <w:r w:rsidRPr="00D92139">
        <w:rPr>
          <w:lang w:val="ru-RU"/>
        </w:rPr>
        <w:t xml:space="preserve">3. </w:t>
      </w:r>
      <w:proofErr w:type="spellStart"/>
      <w:r w:rsidRPr="00D92139">
        <w:rPr>
          <w:lang w:val="ru-RU"/>
        </w:rPr>
        <w:t>Винагорода</w:t>
      </w:r>
      <w:proofErr w:type="spellEnd"/>
    </w:p>
    <w:p w:rsidR="00EE76BF" w:rsidRPr="00D92139" w:rsidRDefault="00D92139">
      <w:pPr>
        <w:rPr>
          <w:lang w:val="ru-RU"/>
        </w:rPr>
      </w:pPr>
      <w:r w:rsidRPr="00D92139">
        <w:rPr>
          <w:lang w:val="ru-RU"/>
        </w:rPr>
        <w:t xml:space="preserve">3.1. Агент </w:t>
      </w:r>
      <w:proofErr w:type="spellStart"/>
      <w:r w:rsidRPr="00D92139">
        <w:rPr>
          <w:lang w:val="ru-RU"/>
        </w:rPr>
        <w:t>має</w:t>
      </w:r>
      <w:proofErr w:type="spellEnd"/>
      <w:r w:rsidRPr="00D92139">
        <w:rPr>
          <w:lang w:val="ru-RU"/>
        </w:rPr>
        <w:t xml:space="preserve"> право на </w:t>
      </w:r>
      <w:proofErr w:type="spellStart"/>
      <w:r w:rsidRPr="00D92139">
        <w:rPr>
          <w:lang w:val="ru-RU"/>
        </w:rPr>
        <w:t>винагороду</w:t>
      </w:r>
      <w:proofErr w:type="spellEnd"/>
      <w:r w:rsidRPr="00D92139">
        <w:rPr>
          <w:lang w:val="ru-RU"/>
        </w:rPr>
        <w:t xml:space="preserve"> у </w:t>
      </w:r>
      <w:proofErr w:type="spellStart"/>
      <w:r w:rsidRPr="00D92139">
        <w:rPr>
          <w:lang w:val="ru-RU"/>
        </w:rPr>
        <w:t>розмірі</w:t>
      </w:r>
      <w:proofErr w:type="spellEnd"/>
      <w:r w:rsidRPr="00D92139">
        <w:rPr>
          <w:lang w:val="ru-RU"/>
        </w:rPr>
        <w:t xml:space="preserve"> ___% </w:t>
      </w:r>
      <w:proofErr w:type="spellStart"/>
      <w:r w:rsidRPr="00D92139">
        <w:rPr>
          <w:lang w:val="ru-RU"/>
        </w:rPr>
        <w:t>відсумипродажів</w:t>
      </w:r>
      <w:proofErr w:type="spellEnd"/>
      <w:r w:rsidRPr="00D92139">
        <w:rPr>
          <w:lang w:val="ru-RU"/>
        </w:rPr>
        <w:t xml:space="preserve"> за </w:t>
      </w:r>
      <w:proofErr w:type="spellStart"/>
      <w:r w:rsidRPr="00D92139">
        <w:rPr>
          <w:lang w:val="ru-RU"/>
        </w:rPr>
        <w:t>кожнимукладеним</w:t>
      </w:r>
      <w:proofErr w:type="spellEnd"/>
      <w:r w:rsidRPr="00D92139">
        <w:rPr>
          <w:lang w:val="ru-RU"/>
        </w:rPr>
        <w:t xml:space="preserve"> договором поставки.</w:t>
      </w:r>
      <w:r w:rsidRPr="00D92139">
        <w:rPr>
          <w:lang w:val="ru-RU"/>
        </w:rPr>
        <w:br/>
        <w:t xml:space="preserve">3.2. </w:t>
      </w:r>
      <w:proofErr w:type="spellStart"/>
      <w:r w:rsidRPr="00D92139">
        <w:rPr>
          <w:lang w:val="ru-RU"/>
        </w:rPr>
        <w:t>Винагородавиплачуєтьсящоквартально</w:t>
      </w:r>
      <w:proofErr w:type="spellEnd"/>
      <w:r w:rsidRPr="00D92139">
        <w:rPr>
          <w:lang w:val="ru-RU"/>
        </w:rPr>
        <w:t xml:space="preserve">, </w:t>
      </w:r>
      <w:proofErr w:type="spellStart"/>
      <w:r w:rsidRPr="00D92139">
        <w:rPr>
          <w:lang w:val="ru-RU"/>
        </w:rPr>
        <w:t>протягом</w:t>
      </w:r>
      <w:proofErr w:type="spellEnd"/>
      <w:r w:rsidRPr="00D92139">
        <w:rPr>
          <w:lang w:val="ru-RU"/>
        </w:rPr>
        <w:t xml:space="preserve"> 15 (</w:t>
      </w:r>
      <w:proofErr w:type="spellStart"/>
      <w:r w:rsidRPr="00D92139">
        <w:rPr>
          <w:lang w:val="ru-RU"/>
        </w:rPr>
        <w:t>п’ятнадцяти</w:t>
      </w:r>
      <w:proofErr w:type="spellEnd"/>
      <w:r w:rsidRPr="00D92139">
        <w:rPr>
          <w:lang w:val="ru-RU"/>
        </w:rPr>
        <w:t xml:space="preserve">) </w:t>
      </w:r>
      <w:proofErr w:type="spellStart"/>
      <w:r w:rsidRPr="00D92139">
        <w:rPr>
          <w:lang w:val="ru-RU"/>
        </w:rPr>
        <w:t>календарнихднівпіслянаданнязвіту</w:t>
      </w:r>
      <w:proofErr w:type="spellEnd"/>
      <w:r w:rsidRPr="00D92139">
        <w:rPr>
          <w:lang w:val="ru-RU"/>
        </w:rPr>
        <w:t xml:space="preserve"> та </w:t>
      </w:r>
      <w:proofErr w:type="spellStart"/>
      <w:r w:rsidRPr="00D92139">
        <w:rPr>
          <w:lang w:val="ru-RU"/>
        </w:rPr>
        <w:t>рахункувід</w:t>
      </w:r>
      <w:proofErr w:type="spellEnd"/>
      <w:r w:rsidRPr="00D92139">
        <w:rPr>
          <w:lang w:val="ru-RU"/>
        </w:rPr>
        <w:t xml:space="preserve"> Агента.</w:t>
      </w:r>
    </w:p>
    <w:p w:rsidR="00EE76BF" w:rsidRPr="00D92139" w:rsidRDefault="00D92139">
      <w:pPr>
        <w:pStyle w:val="1"/>
        <w:rPr>
          <w:lang w:val="ru-RU"/>
        </w:rPr>
      </w:pPr>
      <w:r w:rsidRPr="00D92139">
        <w:rPr>
          <w:lang w:val="ru-RU"/>
        </w:rPr>
        <w:lastRenderedPageBreak/>
        <w:t xml:space="preserve">4. </w:t>
      </w:r>
      <w:proofErr w:type="spellStart"/>
      <w:r w:rsidRPr="00D92139">
        <w:rPr>
          <w:lang w:val="ru-RU"/>
        </w:rPr>
        <w:t>Звітування</w:t>
      </w:r>
      <w:proofErr w:type="spellEnd"/>
    </w:p>
    <w:p w:rsidR="00EE76BF" w:rsidRPr="00D92139" w:rsidRDefault="00D92139">
      <w:pPr>
        <w:rPr>
          <w:lang w:val="ru-RU"/>
        </w:rPr>
      </w:pPr>
      <w:r w:rsidRPr="00D92139">
        <w:rPr>
          <w:lang w:val="ru-RU"/>
        </w:rPr>
        <w:t xml:space="preserve">4.1. Агент </w:t>
      </w:r>
      <w:proofErr w:type="spellStart"/>
      <w:r w:rsidRPr="00D92139">
        <w:rPr>
          <w:lang w:val="ru-RU"/>
        </w:rPr>
        <w:t>подаєписьмовийзвітщоквартально</w:t>
      </w:r>
      <w:proofErr w:type="spellEnd"/>
      <w:r w:rsidRPr="00D92139">
        <w:rPr>
          <w:lang w:val="ru-RU"/>
        </w:rPr>
        <w:t xml:space="preserve"> не </w:t>
      </w:r>
      <w:proofErr w:type="spellStart"/>
      <w:r w:rsidRPr="00D92139">
        <w:rPr>
          <w:lang w:val="ru-RU"/>
        </w:rPr>
        <w:t>пізніше</w:t>
      </w:r>
      <w:proofErr w:type="spellEnd"/>
      <w:r w:rsidRPr="00D92139">
        <w:rPr>
          <w:lang w:val="ru-RU"/>
        </w:rPr>
        <w:t xml:space="preserve"> 10-го числа </w:t>
      </w:r>
      <w:proofErr w:type="spellStart"/>
      <w:r w:rsidRPr="00D92139">
        <w:rPr>
          <w:lang w:val="ru-RU"/>
        </w:rPr>
        <w:t>місяця</w:t>
      </w:r>
      <w:proofErr w:type="spellEnd"/>
      <w:r w:rsidRPr="00D92139">
        <w:rPr>
          <w:lang w:val="ru-RU"/>
        </w:rPr>
        <w:t xml:space="preserve">, </w:t>
      </w:r>
      <w:proofErr w:type="spellStart"/>
      <w:r w:rsidRPr="00D92139">
        <w:rPr>
          <w:lang w:val="ru-RU"/>
        </w:rPr>
        <w:t>щонастає</w:t>
      </w:r>
      <w:proofErr w:type="spellEnd"/>
      <w:r w:rsidRPr="00D92139">
        <w:rPr>
          <w:lang w:val="ru-RU"/>
        </w:rPr>
        <w:t xml:space="preserve"> за </w:t>
      </w:r>
      <w:proofErr w:type="spellStart"/>
      <w:r w:rsidRPr="00D92139">
        <w:rPr>
          <w:lang w:val="ru-RU"/>
        </w:rPr>
        <w:t>звітним</w:t>
      </w:r>
      <w:proofErr w:type="spellEnd"/>
      <w:r w:rsidRPr="00D92139">
        <w:rPr>
          <w:lang w:val="ru-RU"/>
        </w:rPr>
        <w:t xml:space="preserve"> кварталом.</w:t>
      </w:r>
    </w:p>
    <w:p w:rsidR="00EE76BF" w:rsidRPr="00D92139" w:rsidRDefault="00D92139">
      <w:pPr>
        <w:pStyle w:val="1"/>
        <w:rPr>
          <w:lang w:val="ru-RU"/>
        </w:rPr>
      </w:pPr>
      <w:r w:rsidRPr="00D92139">
        <w:rPr>
          <w:lang w:val="ru-RU"/>
        </w:rPr>
        <w:t xml:space="preserve">5. Строк </w:t>
      </w:r>
      <w:proofErr w:type="spellStart"/>
      <w:r w:rsidRPr="00D92139">
        <w:rPr>
          <w:lang w:val="ru-RU"/>
        </w:rPr>
        <w:t>дії</w:t>
      </w:r>
      <w:proofErr w:type="spellEnd"/>
      <w:r w:rsidRPr="00D92139">
        <w:rPr>
          <w:lang w:val="ru-RU"/>
        </w:rPr>
        <w:t xml:space="preserve"> та </w:t>
      </w:r>
      <w:proofErr w:type="spellStart"/>
      <w:r w:rsidRPr="00D92139">
        <w:rPr>
          <w:lang w:val="ru-RU"/>
        </w:rPr>
        <w:t>припинення</w:t>
      </w:r>
      <w:proofErr w:type="spellEnd"/>
    </w:p>
    <w:p w:rsidR="00EE76BF" w:rsidRPr="00D92139" w:rsidRDefault="00D92139">
      <w:pPr>
        <w:rPr>
          <w:lang w:val="ru-RU"/>
        </w:rPr>
      </w:pPr>
      <w:r w:rsidRPr="00D92139">
        <w:rPr>
          <w:lang w:val="ru-RU"/>
        </w:rPr>
        <w:t xml:space="preserve">5.1. </w:t>
      </w:r>
      <w:proofErr w:type="spellStart"/>
      <w:r w:rsidRPr="00D92139">
        <w:rPr>
          <w:lang w:val="ru-RU"/>
        </w:rPr>
        <w:t>Договірукладається</w:t>
      </w:r>
      <w:proofErr w:type="spellEnd"/>
      <w:r w:rsidRPr="00D92139">
        <w:rPr>
          <w:lang w:val="ru-RU"/>
        </w:rPr>
        <w:t xml:space="preserve"> на строк 12 </w:t>
      </w:r>
      <w:proofErr w:type="spellStart"/>
      <w:r w:rsidRPr="00D92139">
        <w:rPr>
          <w:lang w:val="ru-RU"/>
        </w:rPr>
        <w:t>місяців</w:t>
      </w:r>
      <w:proofErr w:type="spellEnd"/>
      <w:r w:rsidRPr="00D92139">
        <w:rPr>
          <w:lang w:val="ru-RU"/>
        </w:rPr>
        <w:t xml:space="preserve"> </w:t>
      </w:r>
      <w:proofErr w:type="spellStart"/>
      <w:r w:rsidRPr="00D92139">
        <w:rPr>
          <w:lang w:val="ru-RU"/>
        </w:rPr>
        <w:t>з</w:t>
      </w:r>
      <w:proofErr w:type="spellEnd"/>
      <w:r w:rsidRPr="00D92139">
        <w:rPr>
          <w:lang w:val="ru-RU"/>
        </w:rPr>
        <w:t xml:space="preserve"> моменту </w:t>
      </w:r>
      <w:proofErr w:type="spellStart"/>
      <w:r w:rsidRPr="00D92139">
        <w:rPr>
          <w:lang w:val="ru-RU"/>
        </w:rPr>
        <w:t>підписання</w:t>
      </w:r>
      <w:proofErr w:type="spellEnd"/>
      <w:r w:rsidRPr="00D92139">
        <w:rPr>
          <w:lang w:val="ru-RU"/>
        </w:rPr>
        <w:t xml:space="preserve"> </w:t>
      </w:r>
      <w:proofErr w:type="spellStart"/>
      <w:r w:rsidRPr="00D92139">
        <w:rPr>
          <w:lang w:val="ru-RU"/>
        </w:rPr>
        <w:t>і</w:t>
      </w:r>
      <w:proofErr w:type="spellEnd"/>
      <w:r w:rsidRPr="00D92139">
        <w:rPr>
          <w:lang w:val="ru-RU"/>
        </w:rPr>
        <w:t xml:space="preserve"> автоматично </w:t>
      </w:r>
      <w:proofErr w:type="spellStart"/>
      <w:r w:rsidRPr="00D92139">
        <w:rPr>
          <w:lang w:val="ru-RU"/>
        </w:rPr>
        <w:t>продовжується</w:t>
      </w:r>
      <w:proofErr w:type="spellEnd"/>
      <w:r w:rsidRPr="00D92139">
        <w:rPr>
          <w:lang w:val="ru-RU"/>
        </w:rPr>
        <w:t xml:space="preserve">, </w:t>
      </w:r>
      <w:proofErr w:type="spellStart"/>
      <w:r w:rsidRPr="00D92139">
        <w:rPr>
          <w:lang w:val="ru-RU"/>
        </w:rPr>
        <w:t>якщожодназісторін</w:t>
      </w:r>
      <w:proofErr w:type="spellEnd"/>
      <w:r w:rsidRPr="00D92139">
        <w:rPr>
          <w:lang w:val="ru-RU"/>
        </w:rPr>
        <w:t xml:space="preserve"> не </w:t>
      </w:r>
      <w:proofErr w:type="spellStart"/>
      <w:r w:rsidRPr="00D92139">
        <w:rPr>
          <w:lang w:val="ru-RU"/>
        </w:rPr>
        <w:t>повідомитьіншу</w:t>
      </w:r>
      <w:proofErr w:type="spellEnd"/>
      <w:r w:rsidRPr="00D92139">
        <w:rPr>
          <w:lang w:val="ru-RU"/>
        </w:rPr>
        <w:t xml:space="preserve"> за 30 </w:t>
      </w:r>
      <w:proofErr w:type="spellStart"/>
      <w:r w:rsidRPr="00D92139">
        <w:rPr>
          <w:lang w:val="ru-RU"/>
        </w:rPr>
        <w:t>календарнихднів</w:t>
      </w:r>
      <w:proofErr w:type="spellEnd"/>
      <w:r w:rsidRPr="00D92139">
        <w:rPr>
          <w:lang w:val="ru-RU"/>
        </w:rPr>
        <w:t xml:space="preserve"> до </w:t>
      </w:r>
      <w:proofErr w:type="spellStart"/>
      <w:r w:rsidRPr="00D92139">
        <w:rPr>
          <w:lang w:val="ru-RU"/>
        </w:rPr>
        <w:t>завершення</w:t>
      </w:r>
      <w:proofErr w:type="spellEnd"/>
      <w:r w:rsidRPr="00D92139">
        <w:rPr>
          <w:lang w:val="ru-RU"/>
        </w:rPr>
        <w:t xml:space="preserve"> строку.</w:t>
      </w:r>
      <w:r w:rsidRPr="00D92139">
        <w:rPr>
          <w:lang w:val="ru-RU"/>
        </w:rPr>
        <w:br/>
        <w:t xml:space="preserve">5.2. </w:t>
      </w:r>
      <w:proofErr w:type="spellStart"/>
      <w:r w:rsidRPr="00D92139">
        <w:rPr>
          <w:lang w:val="ru-RU"/>
        </w:rPr>
        <w:t>Договірможе</w:t>
      </w:r>
      <w:proofErr w:type="spellEnd"/>
      <w:r w:rsidRPr="00D92139">
        <w:rPr>
          <w:lang w:val="ru-RU"/>
        </w:rPr>
        <w:t xml:space="preserve"> бути </w:t>
      </w:r>
      <w:proofErr w:type="spellStart"/>
      <w:r w:rsidRPr="00D92139">
        <w:rPr>
          <w:lang w:val="ru-RU"/>
        </w:rPr>
        <w:t>розірваний</w:t>
      </w:r>
      <w:proofErr w:type="spellEnd"/>
      <w:r w:rsidRPr="00D92139">
        <w:rPr>
          <w:lang w:val="ru-RU"/>
        </w:rPr>
        <w:t xml:space="preserve"> за </w:t>
      </w:r>
      <w:proofErr w:type="spellStart"/>
      <w:r w:rsidRPr="00D92139">
        <w:rPr>
          <w:lang w:val="ru-RU"/>
        </w:rPr>
        <w:t>взаємноюзгодоюабо</w:t>
      </w:r>
      <w:proofErr w:type="spellEnd"/>
      <w:r w:rsidRPr="00D92139">
        <w:rPr>
          <w:lang w:val="ru-RU"/>
        </w:rPr>
        <w:t xml:space="preserve"> в </w:t>
      </w:r>
      <w:proofErr w:type="spellStart"/>
      <w:r w:rsidRPr="00D92139">
        <w:rPr>
          <w:lang w:val="ru-RU"/>
        </w:rPr>
        <w:t>односторонньому</w:t>
      </w:r>
      <w:proofErr w:type="spellEnd"/>
      <w:r w:rsidRPr="00D92139">
        <w:rPr>
          <w:lang w:val="ru-RU"/>
        </w:rPr>
        <w:t xml:space="preserve"> порядку </w:t>
      </w:r>
      <w:proofErr w:type="spellStart"/>
      <w:r w:rsidRPr="00D92139">
        <w:rPr>
          <w:lang w:val="ru-RU"/>
        </w:rPr>
        <w:t>з</w:t>
      </w:r>
      <w:proofErr w:type="spellEnd"/>
      <w:r w:rsidRPr="00D92139">
        <w:rPr>
          <w:lang w:val="ru-RU"/>
        </w:rPr>
        <w:t xml:space="preserve"> </w:t>
      </w:r>
      <w:proofErr w:type="spellStart"/>
      <w:r w:rsidRPr="00D92139">
        <w:rPr>
          <w:lang w:val="ru-RU"/>
        </w:rPr>
        <w:t>письмовимпопередженням</w:t>
      </w:r>
      <w:proofErr w:type="spellEnd"/>
      <w:r w:rsidRPr="00D92139">
        <w:rPr>
          <w:lang w:val="ru-RU"/>
        </w:rPr>
        <w:t xml:space="preserve"> за 30 </w:t>
      </w:r>
      <w:proofErr w:type="spellStart"/>
      <w:r w:rsidRPr="00D92139">
        <w:rPr>
          <w:lang w:val="ru-RU"/>
        </w:rPr>
        <w:t>календарнихднів</w:t>
      </w:r>
      <w:proofErr w:type="spellEnd"/>
      <w:r w:rsidRPr="00D92139">
        <w:rPr>
          <w:lang w:val="ru-RU"/>
        </w:rPr>
        <w:t>.</w:t>
      </w:r>
    </w:p>
    <w:p w:rsidR="00EE76BF" w:rsidRPr="00D92139" w:rsidRDefault="00D92139">
      <w:pPr>
        <w:pStyle w:val="1"/>
        <w:rPr>
          <w:lang w:val="ru-RU"/>
        </w:rPr>
      </w:pPr>
      <w:r w:rsidRPr="00D92139">
        <w:rPr>
          <w:lang w:val="ru-RU"/>
        </w:rPr>
        <w:t xml:space="preserve">6. </w:t>
      </w:r>
      <w:proofErr w:type="spellStart"/>
      <w:r w:rsidRPr="00D92139">
        <w:rPr>
          <w:lang w:val="ru-RU"/>
        </w:rPr>
        <w:t>Відповідальність</w:t>
      </w:r>
      <w:proofErr w:type="spellEnd"/>
    </w:p>
    <w:p w:rsidR="00EE76BF" w:rsidRPr="00D92139" w:rsidRDefault="00D92139">
      <w:pPr>
        <w:rPr>
          <w:lang w:val="ru-RU"/>
        </w:rPr>
      </w:pPr>
      <w:r w:rsidRPr="00D92139">
        <w:rPr>
          <w:lang w:val="ru-RU"/>
        </w:rPr>
        <w:t xml:space="preserve">6.1. Агент не </w:t>
      </w:r>
      <w:proofErr w:type="spellStart"/>
      <w:r w:rsidRPr="00D92139">
        <w:rPr>
          <w:lang w:val="ru-RU"/>
        </w:rPr>
        <w:t>несевідповідальності</w:t>
      </w:r>
      <w:proofErr w:type="spellEnd"/>
      <w:r w:rsidRPr="00D92139">
        <w:rPr>
          <w:lang w:val="ru-RU"/>
        </w:rPr>
        <w:t xml:space="preserve"> за </w:t>
      </w:r>
      <w:proofErr w:type="spellStart"/>
      <w:r w:rsidRPr="00D92139">
        <w:rPr>
          <w:lang w:val="ru-RU"/>
        </w:rPr>
        <w:t>діїтретіхосіб</w:t>
      </w:r>
      <w:proofErr w:type="spellEnd"/>
      <w:r w:rsidRPr="00D92139">
        <w:rPr>
          <w:lang w:val="ru-RU"/>
        </w:rPr>
        <w:t xml:space="preserve">, </w:t>
      </w:r>
      <w:proofErr w:type="spellStart"/>
      <w:r w:rsidRPr="00D92139">
        <w:rPr>
          <w:lang w:val="ru-RU"/>
        </w:rPr>
        <w:t>окрімвипадківперевищеннясвоїхповноважень</w:t>
      </w:r>
      <w:proofErr w:type="spellEnd"/>
      <w:r w:rsidRPr="00D92139">
        <w:rPr>
          <w:lang w:val="ru-RU"/>
        </w:rPr>
        <w:t>.</w:t>
      </w:r>
      <w:r w:rsidRPr="00D92139">
        <w:rPr>
          <w:lang w:val="ru-RU"/>
        </w:rPr>
        <w:br/>
        <w:t xml:space="preserve">6.2. Принципал </w:t>
      </w:r>
      <w:proofErr w:type="spellStart"/>
      <w:r w:rsidRPr="00D92139">
        <w:rPr>
          <w:lang w:val="ru-RU"/>
        </w:rPr>
        <w:t>звільняє</w:t>
      </w:r>
      <w:proofErr w:type="spellEnd"/>
      <w:r w:rsidRPr="00D92139">
        <w:rPr>
          <w:lang w:val="ru-RU"/>
        </w:rPr>
        <w:t xml:space="preserve"> Агента </w:t>
      </w:r>
      <w:proofErr w:type="spellStart"/>
      <w:r w:rsidRPr="00D92139">
        <w:rPr>
          <w:lang w:val="ru-RU"/>
        </w:rPr>
        <w:t>відвідповідальності</w:t>
      </w:r>
      <w:proofErr w:type="spellEnd"/>
      <w:r w:rsidRPr="00D92139">
        <w:rPr>
          <w:lang w:val="ru-RU"/>
        </w:rPr>
        <w:t xml:space="preserve"> за </w:t>
      </w:r>
      <w:proofErr w:type="spellStart"/>
      <w:r w:rsidRPr="00D92139">
        <w:rPr>
          <w:lang w:val="ru-RU"/>
        </w:rPr>
        <w:t>претензіїтретіхосіб</w:t>
      </w:r>
      <w:proofErr w:type="spellEnd"/>
      <w:r w:rsidRPr="00D92139">
        <w:rPr>
          <w:lang w:val="ru-RU"/>
        </w:rPr>
        <w:t xml:space="preserve">, </w:t>
      </w:r>
      <w:proofErr w:type="spellStart"/>
      <w:r w:rsidRPr="00D92139">
        <w:rPr>
          <w:lang w:val="ru-RU"/>
        </w:rPr>
        <w:t>щовиникають</w:t>
      </w:r>
      <w:proofErr w:type="spellEnd"/>
      <w:r w:rsidRPr="00D92139">
        <w:rPr>
          <w:lang w:val="ru-RU"/>
        </w:rPr>
        <w:t xml:space="preserve"> у </w:t>
      </w:r>
      <w:proofErr w:type="spellStart"/>
      <w:r w:rsidRPr="00D92139">
        <w:rPr>
          <w:lang w:val="ru-RU"/>
        </w:rPr>
        <w:t>зв’язку</w:t>
      </w:r>
      <w:proofErr w:type="spellEnd"/>
      <w:r w:rsidRPr="00D92139">
        <w:rPr>
          <w:lang w:val="ru-RU"/>
        </w:rPr>
        <w:t xml:space="preserve"> </w:t>
      </w:r>
      <w:proofErr w:type="spellStart"/>
      <w:r w:rsidRPr="00D92139">
        <w:rPr>
          <w:lang w:val="ru-RU"/>
        </w:rPr>
        <w:t>з</w:t>
      </w:r>
      <w:proofErr w:type="spellEnd"/>
      <w:r w:rsidRPr="00D92139">
        <w:rPr>
          <w:lang w:val="ru-RU"/>
        </w:rPr>
        <w:t xml:space="preserve"> </w:t>
      </w:r>
      <w:proofErr w:type="spellStart"/>
      <w:r w:rsidRPr="00D92139">
        <w:rPr>
          <w:lang w:val="ru-RU"/>
        </w:rPr>
        <w:t>діями</w:t>
      </w:r>
      <w:proofErr w:type="spellEnd"/>
      <w:r w:rsidRPr="00D92139">
        <w:rPr>
          <w:lang w:val="ru-RU"/>
        </w:rPr>
        <w:t xml:space="preserve">, </w:t>
      </w:r>
      <w:proofErr w:type="spellStart"/>
      <w:r w:rsidRPr="00D92139">
        <w:rPr>
          <w:lang w:val="ru-RU"/>
        </w:rPr>
        <w:t>здійсненими</w:t>
      </w:r>
      <w:proofErr w:type="spellEnd"/>
      <w:r w:rsidRPr="00D92139">
        <w:rPr>
          <w:lang w:val="ru-RU"/>
        </w:rPr>
        <w:t xml:space="preserve"> в межах </w:t>
      </w:r>
      <w:proofErr w:type="spellStart"/>
      <w:r w:rsidRPr="00D92139">
        <w:rPr>
          <w:lang w:val="ru-RU"/>
        </w:rPr>
        <w:t>повноважень</w:t>
      </w:r>
      <w:proofErr w:type="spellEnd"/>
      <w:r w:rsidRPr="00D92139">
        <w:rPr>
          <w:lang w:val="ru-RU"/>
        </w:rPr>
        <w:t>.</w:t>
      </w:r>
    </w:p>
    <w:p w:rsidR="00EE76BF" w:rsidRPr="00D92139" w:rsidRDefault="00D92139">
      <w:pPr>
        <w:pStyle w:val="1"/>
        <w:rPr>
          <w:lang w:val="ru-RU"/>
        </w:rPr>
      </w:pPr>
      <w:r w:rsidRPr="00D92139">
        <w:rPr>
          <w:lang w:val="ru-RU"/>
        </w:rPr>
        <w:t xml:space="preserve">7. </w:t>
      </w:r>
      <w:proofErr w:type="spellStart"/>
      <w:r w:rsidRPr="00D92139">
        <w:rPr>
          <w:lang w:val="ru-RU"/>
        </w:rPr>
        <w:t>Застосовне</w:t>
      </w:r>
      <w:proofErr w:type="spellEnd"/>
      <w:r w:rsidRPr="00D92139">
        <w:rPr>
          <w:lang w:val="ru-RU"/>
        </w:rPr>
        <w:t xml:space="preserve"> право та </w:t>
      </w:r>
      <w:proofErr w:type="spellStart"/>
      <w:r w:rsidRPr="00D92139">
        <w:rPr>
          <w:lang w:val="ru-RU"/>
        </w:rPr>
        <w:t>врегулюванняспорів</w:t>
      </w:r>
      <w:proofErr w:type="spellEnd"/>
    </w:p>
    <w:p w:rsidR="00EE76BF" w:rsidRPr="00D92139" w:rsidRDefault="00D92139">
      <w:pPr>
        <w:rPr>
          <w:lang w:val="ru-RU"/>
        </w:rPr>
      </w:pPr>
      <w:r w:rsidRPr="00D92139">
        <w:rPr>
          <w:lang w:val="ru-RU"/>
        </w:rPr>
        <w:t xml:space="preserve">7.1. </w:t>
      </w:r>
      <w:proofErr w:type="spellStart"/>
      <w:r w:rsidRPr="00D92139">
        <w:rPr>
          <w:lang w:val="ru-RU"/>
        </w:rPr>
        <w:t>ЦейДоговіррегулюєтьсязаконодавствомУкраїни</w:t>
      </w:r>
      <w:proofErr w:type="spellEnd"/>
      <w:r w:rsidRPr="00D92139">
        <w:rPr>
          <w:lang w:val="ru-RU"/>
        </w:rPr>
        <w:t>.</w:t>
      </w:r>
      <w:r w:rsidRPr="00D92139">
        <w:rPr>
          <w:lang w:val="ru-RU"/>
        </w:rPr>
        <w:br/>
        <w:t xml:space="preserve">7.2. </w:t>
      </w:r>
      <w:proofErr w:type="spellStart"/>
      <w:r w:rsidRPr="00D92139">
        <w:rPr>
          <w:lang w:val="ru-RU"/>
        </w:rPr>
        <w:t>Сторонивирішуютьусі</w:t>
      </w:r>
      <w:proofErr w:type="spellEnd"/>
      <w:r w:rsidRPr="00D92139">
        <w:rPr>
          <w:lang w:val="ru-RU"/>
        </w:rPr>
        <w:t xml:space="preserve"> спори шляхом </w:t>
      </w:r>
      <w:proofErr w:type="spellStart"/>
      <w:r w:rsidRPr="00D92139">
        <w:rPr>
          <w:lang w:val="ru-RU"/>
        </w:rPr>
        <w:t>переговорів</w:t>
      </w:r>
      <w:proofErr w:type="spellEnd"/>
      <w:r w:rsidRPr="00D92139">
        <w:rPr>
          <w:lang w:val="ru-RU"/>
        </w:rPr>
        <w:t xml:space="preserve">, а в </w:t>
      </w:r>
      <w:proofErr w:type="spellStart"/>
      <w:r w:rsidRPr="00D92139">
        <w:rPr>
          <w:lang w:val="ru-RU"/>
        </w:rPr>
        <w:t>разінедосягненнязгоди</w:t>
      </w:r>
      <w:proofErr w:type="spellEnd"/>
      <w:r w:rsidRPr="00D92139">
        <w:rPr>
          <w:lang w:val="ru-RU"/>
        </w:rPr>
        <w:t xml:space="preserve"> — в компетентному </w:t>
      </w:r>
      <w:proofErr w:type="spellStart"/>
      <w:r w:rsidRPr="00D92139">
        <w:rPr>
          <w:lang w:val="ru-RU"/>
        </w:rPr>
        <w:t>судіУкраїни</w:t>
      </w:r>
      <w:proofErr w:type="spellEnd"/>
      <w:r w:rsidRPr="00D92139">
        <w:rPr>
          <w:lang w:val="ru-RU"/>
        </w:rPr>
        <w:t>.</w:t>
      </w:r>
    </w:p>
    <w:p w:rsidR="00EE76BF" w:rsidRPr="00D92139" w:rsidRDefault="00D92139">
      <w:pPr>
        <w:pStyle w:val="1"/>
        <w:rPr>
          <w:lang w:val="ru-RU"/>
        </w:rPr>
      </w:pPr>
      <w:r w:rsidRPr="00D92139">
        <w:rPr>
          <w:lang w:val="ru-RU"/>
        </w:rPr>
        <w:t xml:space="preserve">8. </w:t>
      </w:r>
      <w:proofErr w:type="spellStart"/>
      <w:r w:rsidRPr="00D92139">
        <w:rPr>
          <w:lang w:val="ru-RU"/>
        </w:rPr>
        <w:t>Іншіумови</w:t>
      </w:r>
      <w:proofErr w:type="spellEnd"/>
    </w:p>
    <w:p w:rsidR="00EE76BF" w:rsidRPr="00D92139" w:rsidRDefault="00D92139">
      <w:pPr>
        <w:rPr>
          <w:lang w:val="ru-RU"/>
        </w:rPr>
      </w:pPr>
      <w:r w:rsidRPr="00D92139">
        <w:rPr>
          <w:lang w:val="ru-RU"/>
        </w:rPr>
        <w:t xml:space="preserve">8.1. Агент не </w:t>
      </w:r>
      <w:proofErr w:type="spellStart"/>
      <w:r w:rsidRPr="00D92139">
        <w:rPr>
          <w:lang w:val="ru-RU"/>
        </w:rPr>
        <w:t>створюєпостійногопредставництва</w:t>
      </w:r>
      <w:proofErr w:type="spellEnd"/>
      <w:r w:rsidRPr="00D92139">
        <w:rPr>
          <w:lang w:val="ru-RU"/>
        </w:rPr>
        <w:t xml:space="preserve"> Принципала в </w:t>
      </w:r>
      <w:proofErr w:type="spellStart"/>
      <w:r w:rsidRPr="00D92139">
        <w:rPr>
          <w:lang w:val="ru-RU"/>
        </w:rPr>
        <w:t>Україні</w:t>
      </w:r>
      <w:proofErr w:type="spellEnd"/>
      <w:r w:rsidRPr="00D92139">
        <w:rPr>
          <w:lang w:val="ru-RU"/>
        </w:rPr>
        <w:t>.</w:t>
      </w:r>
      <w:r w:rsidRPr="00D92139">
        <w:rPr>
          <w:lang w:val="ru-RU"/>
        </w:rPr>
        <w:br/>
        <w:t xml:space="preserve">8.2. </w:t>
      </w:r>
      <w:proofErr w:type="spellStart"/>
      <w:r w:rsidRPr="00D92139">
        <w:rPr>
          <w:lang w:val="ru-RU"/>
        </w:rPr>
        <w:t>Обмін</w:t>
      </w:r>
      <w:proofErr w:type="spellEnd"/>
      <w:r w:rsidRPr="00D92139">
        <w:rPr>
          <w:lang w:val="ru-RU"/>
        </w:rPr>
        <w:t xml:space="preserve"> документами </w:t>
      </w:r>
      <w:proofErr w:type="spellStart"/>
      <w:r w:rsidRPr="00D92139">
        <w:rPr>
          <w:lang w:val="ru-RU"/>
        </w:rPr>
        <w:t>можездійснюватися</w:t>
      </w:r>
      <w:proofErr w:type="spellEnd"/>
      <w:r w:rsidRPr="00D92139">
        <w:rPr>
          <w:lang w:val="ru-RU"/>
        </w:rPr>
        <w:t xml:space="preserve"> в </w:t>
      </w:r>
      <w:proofErr w:type="spellStart"/>
      <w:r w:rsidRPr="00D92139">
        <w:rPr>
          <w:lang w:val="ru-RU"/>
        </w:rPr>
        <w:t>електроннійформі</w:t>
      </w:r>
      <w:proofErr w:type="spellEnd"/>
      <w:r w:rsidRPr="00D92139">
        <w:rPr>
          <w:lang w:val="ru-RU"/>
        </w:rPr>
        <w:t>.</w:t>
      </w:r>
      <w:r w:rsidRPr="00D92139">
        <w:rPr>
          <w:lang w:val="ru-RU"/>
        </w:rPr>
        <w:br/>
        <w:t xml:space="preserve">8.3. </w:t>
      </w:r>
      <w:proofErr w:type="spellStart"/>
      <w:r w:rsidRPr="00D92139">
        <w:rPr>
          <w:lang w:val="ru-RU"/>
        </w:rPr>
        <w:t>Зміни</w:t>
      </w:r>
      <w:proofErr w:type="spellEnd"/>
      <w:r w:rsidRPr="00D92139">
        <w:rPr>
          <w:lang w:val="ru-RU"/>
        </w:rPr>
        <w:t xml:space="preserve"> до Договору </w:t>
      </w:r>
      <w:proofErr w:type="spellStart"/>
      <w:r w:rsidRPr="00D92139">
        <w:rPr>
          <w:lang w:val="ru-RU"/>
        </w:rPr>
        <w:t>вносяться</w:t>
      </w:r>
      <w:proofErr w:type="spellEnd"/>
      <w:r w:rsidRPr="00D92139">
        <w:rPr>
          <w:lang w:val="ru-RU"/>
        </w:rPr>
        <w:t xml:space="preserve"> шляхом </w:t>
      </w:r>
      <w:proofErr w:type="spellStart"/>
      <w:r w:rsidRPr="00D92139">
        <w:rPr>
          <w:lang w:val="ru-RU"/>
        </w:rPr>
        <w:t>підписаннядодатковихугод</w:t>
      </w:r>
      <w:proofErr w:type="spellEnd"/>
      <w:r w:rsidRPr="00D92139">
        <w:rPr>
          <w:lang w:val="ru-RU"/>
        </w:rPr>
        <w:t>.</w:t>
      </w:r>
    </w:p>
    <w:p w:rsidR="00EE76BF" w:rsidRPr="00D92139" w:rsidRDefault="00D92139">
      <w:pPr>
        <w:pStyle w:val="1"/>
        <w:rPr>
          <w:lang w:val="ru-RU"/>
        </w:rPr>
      </w:pPr>
      <w:r w:rsidRPr="00D92139">
        <w:rPr>
          <w:lang w:val="ru-RU"/>
        </w:rPr>
        <w:t xml:space="preserve">9. </w:t>
      </w:r>
      <w:proofErr w:type="spellStart"/>
      <w:r w:rsidRPr="00D92139">
        <w:rPr>
          <w:lang w:val="ru-RU"/>
        </w:rPr>
        <w:t>Реквізитисторін</w:t>
      </w:r>
      <w:proofErr w:type="spellEnd"/>
    </w:p>
    <w:p w:rsidR="00EE76BF" w:rsidRPr="00D92139" w:rsidRDefault="00D92139">
      <w:pPr>
        <w:rPr>
          <w:lang w:val="ru-RU"/>
        </w:rPr>
      </w:pPr>
      <w:r w:rsidRPr="00D92139">
        <w:rPr>
          <w:lang w:val="ru-RU"/>
        </w:rPr>
        <w:t>Принципал:</w:t>
      </w:r>
      <w:r w:rsidRPr="00D92139">
        <w:rPr>
          <w:lang w:val="ru-RU"/>
        </w:rPr>
        <w:br/>
        <w:t>[</w:t>
      </w:r>
      <w:proofErr w:type="spellStart"/>
      <w:r w:rsidRPr="00D92139">
        <w:rPr>
          <w:lang w:val="ru-RU"/>
        </w:rPr>
        <w:t>Назва</w:t>
      </w:r>
      <w:proofErr w:type="spellEnd"/>
      <w:r w:rsidRPr="00D92139">
        <w:rPr>
          <w:lang w:val="ru-RU"/>
        </w:rPr>
        <w:t xml:space="preserve">, адреса, код, </w:t>
      </w:r>
      <w:r>
        <w:t>IBAN</w:t>
      </w:r>
      <w:r w:rsidRPr="00D92139">
        <w:rPr>
          <w:lang w:val="ru-RU"/>
        </w:rPr>
        <w:t xml:space="preserve">, </w:t>
      </w:r>
      <w:proofErr w:type="spellStart"/>
      <w:r w:rsidRPr="00D92139">
        <w:rPr>
          <w:lang w:val="ru-RU"/>
        </w:rPr>
        <w:t>представник</w:t>
      </w:r>
      <w:proofErr w:type="spellEnd"/>
      <w:r w:rsidRPr="00D92139">
        <w:rPr>
          <w:lang w:val="ru-RU"/>
        </w:rPr>
        <w:t>]</w:t>
      </w:r>
    </w:p>
    <w:p w:rsidR="00EE76BF" w:rsidRPr="00D92139" w:rsidRDefault="00D92139">
      <w:pPr>
        <w:rPr>
          <w:lang w:val="ru-RU"/>
        </w:rPr>
      </w:pPr>
      <w:r w:rsidRPr="00D92139">
        <w:rPr>
          <w:lang w:val="ru-RU"/>
        </w:rPr>
        <w:t>Агент:</w:t>
      </w:r>
      <w:r w:rsidRPr="00D92139">
        <w:rPr>
          <w:lang w:val="ru-RU"/>
        </w:rPr>
        <w:br/>
        <w:t>[</w:t>
      </w:r>
      <w:proofErr w:type="spellStart"/>
      <w:r w:rsidRPr="00D92139">
        <w:rPr>
          <w:lang w:val="ru-RU"/>
        </w:rPr>
        <w:t>Назва</w:t>
      </w:r>
      <w:proofErr w:type="spellEnd"/>
      <w:r w:rsidRPr="00D92139">
        <w:rPr>
          <w:lang w:val="ru-RU"/>
        </w:rPr>
        <w:t xml:space="preserve">, адреса, код, </w:t>
      </w:r>
      <w:r>
        <w:t>IBAN</w:t>
      </w:r>
      <w:r w:rsidRPr="00D92139">
        <w:rPr>
          <w:lang w:val="ru-RU"/>
        </w:rPr>
        <w:t xml:space="preserve">, </w:t>
      </w:r>
      <w:proofErr w:type="spellStart"/>
      <w:r w:rsidRPr="00D92139">
        <w:rPr>
          <w:lang w:val="ru-RU"/>
        </w:rPr>
        <w:t>представник</w:t>
      </w:r>
      <w:proofErr w:type="spellEnd"/>
      <w:r w:rsidRPr="00D92139">
        <w:rPr>
          <w:lang w:val="ru-RU"/>
        </w:rPr>
        <w:t>]</w:t>
      </w:r>
    </w:p>
    <w:p w:rsidR="00EE76BF" w:rsidRDefault="00D92139">
      <w:r w:rsidRPr="00D92139">
        <w:rPr>
          <w:lang w:val="ru-RU"/>
        </w:rPr>
        <w:br/>
      </w:r>
      <w:r>
        <w:t>______________________ /</w:t>
      </w:r>
      <w:proofErr w:type="spellStart"/>
      <w:r>
        <w:t>Принципал</w:t>
      </w:r>
      <w:proofErr w:type="spellEnd"/>
      <w:r>
        <w:t>/</w:t>
      </w:r>
    </w:p>
    <w:p w:rsidR="00EE76BF" w:rsidRDefault="00D92139">
      <w:r>
        <w:t>______________________ /Агент/</w:t>
      </w:r>
    </w:p>
    <w:sectPr w:rsidR="00EE76B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B47730"/>
    <w:rsid w:val="00034616"/>
    <w:rsid w:val="0004565C"/>
    <w:rsid w:val="0006063C"/>
    <w:rsid w:val="0015074B"/>
    <w:rsid w:val="0029639D"/>
    <w:rsid w:val="00326F90"/>
    <w:rsid w:val="004F0057"/>
    <w:rsid w:val="0069004F"/>
    <w:rsid w:val="00991F49"/>
    <w:rsid w:val="00AA1D8D"/>
    <w:rsid w:val="00B47730"/>
    <w:rsid w:val="00CB0664"/>
    <w:rsid w:val="00CD0A2C"/>
    <w:rsid w:val="00D92139"/>
    <w:rsid w:val="00EE76BF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4523C2-2E20-4E50-82D2-B1EAFEC2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4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lukiyanova</cp:lastModifiedBy>
  <cp:revision>2</cp:revision>
  <dcterms:created xsi:type="dcterms:W3CDTF">2025-08-20T10:14:00Z</dcterms:created>
  <dcterms:modified xsi:type="dcterms:W3CDTF">2025-08-20T10:14:00Z</dcterms:modified>
</cp:coreProperties>
</file>