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11" w:rsidRDefault="000B53A6">
      <w:pPr>
        <w:pStyle w:val="aa"/>
      </w:pPr>
      <w:r>
        <w:t>ДОГОВІР ПРО СПІЛЬНУ ДІЯЛЬНІСТЬ (ПРОСТЕ ТОВАРИСТВО)</w:t>
      </w:r>
    </w:p>
    <w:p w:rsidR="00684511" w:rsidRDefault="000B53A6">
      <w:r>
        <w:t>м. Київ, "___" ____________ 2025 р.</w:t>
      </w:r>
    </w:p>
    <w:p w:rsidR="00684511" w:rsidRDefault="000B53A6">
      <w:r>
        <w:t>Сторони цього Договору, а саме:</w:t>
      </w:r>
      <w:r>
        <w:br/>
        <w:t>1. [Назва юридичної особи 1], надалі — "Учасник 1", в особі [ПІБ представника], який діє на підставі [Статуту/довіреності], та</w:t>
      </w:r>
      <w:r>
        <w:br/>
        <w:t>2. [Назва юридичної особи 2], надалі — "Учасник 2", в особі [ПІБ представника], який діє на підставі [Статуту/довіреності],</w:t>
      </w:r>
      <w:r>
        <w:br/>
        <w:t>разом іменовані "Сторони", керуючись статтями 1130–1143 Цивільного кодексу України, уклали цей Договір про наступне:</w:t>
      </w:r>
    </w:p>
    <w:p w:rsidR="00684511" w:rsidRDefault="000B53A6">
      <w:pPr>
        <w:pStyle w:val="1"/>
      </w:pPr>
      <w:r>
        <w:t>1. Предмет договору</w:t>
      </w:r>
    </w:p>
    <w:p w:rsidR="00684511" w:rsidRDefault="000B53A6">
      <w:r>
        <w:t>1.1. Сторони зобов’язуються спільно діяти без створення юридичної особи для досягнення наступної мети: [мета діяльності, наприклад: розробка та реалізація проєкту з постачання обладнання].</w:t>
      </w:r>
      <w:r>
        <w:br/>
        <w:t>1.2. Спільна діяльність здійснюється шляхом об’єднання внесків Учасників, координації зусиль та розподілу прибутків/збитків згідно з умовами цього Договору.</w:t>
      </w:r>
    </w:p>
    <w:p w:rsidR="00684511" w:rsidRDefault="000B53A6">
      <w:pPr>
        <w:pStyle w:val="1"/>
      </w:pPr>
      <w:r>
        <w:t>2. Внески сторін</w:t>
      </w:r>
    </w:p>
    <w:p w:rsidR="00684511" w:rsidRDefault="000B53A6">
      <w:r>
        <w:t>2.1. Внесок Учасника 1: [грошові кошти, майно, послуги].</w:t>
      </w:r>
      <w:r>
        <w:br/>
        <w:t>2.2. Внесок Учасника 2: [грошові кошти, майно, послуги].</w:t>
      </w:r>
      <w:r>
        <w:br/>
        <w:t>2.3. Внески сторін оцінюються у гривнях та можуть включати як матеріальні, так і нематеріальні активи (знання, досвід, робочу силу).</w:t>
      </w:r>
      <w:r>
        <w:br/>
        <w:t>2.4. Внески передаються або використовуються відповідно до погодженого плану діяльності.</w:t>
      </w:r>
    </w:p>
    <w:p w:rsidR="00684511" w:rsidRDefault="000B53A6">
      <w:pPr>
        <w:pStyle w:val="1"/>
      </w:pPr>
      <w:r>
        <w:t>3. Управління спільною діяльністю</w:t>
      </w:r>
    </w:p>
    <w:p w:rsidR="00684511" w:rsidRDefault="000B53A6">
      <w:r>
        <w:t>3.1. Управління спільними справами здійснюється на засадах рівності сторін.</w:t>
      </w:r>
      <w:r>
        <w:br/>
        <w:t>3.2. Для оперативного управління Сторони можуть створити спільний комітет або призначити уповноваженого представника.</w:t>
      </w:r>
      <w:r>
        <w:br/>
        <w:t>3.3. Важливі рішення (фінансові, стратегічні) ухвалюються одностайно.</w:t>
      </w:r>
    </w:p>
    <w:p w:rsidR="00684511" w:rsidRDefault="000B53A6">
      <w:pPr>
        <w:pStyle w:val="1"/>
      </w:pPr>
      <w:r>
        <w:lastRenderedPageBreak/>
        <w:t>4. Розподіл прибутків і збитків</w:t>
      </w:r>
    </w:p>
    <w:p w:rsidR="00684511" w:rsidRDefault="000B53A6">
      <w:r>
        <w:t>4.1. Прибуток, отриманий у результаті спільної діяльності, розподіляється пропорційно внескам Сторін, якщо інше не передбачено цим Договором.</w:t>
      </w:r>
      <w:r>
        <w:br/>
        <w:t>4.2. Збитки також покриваються пропорційно внескам.</w:t>
      </w:r>
    </w:p>
    <w:p w:rsidR="00684511" w:rsidRDefault="000B53A6">
      <w:pPr>
        <w:pStyle w:val="1"/>
      </w:pPr>
      <w:r>
        <w:t>5. Облік і звітність</w:t>
      </w:r>
    </w:p>
    <w:p w:rsidR="00684511" w:rsidRDefault="000B53A6">
      <w:r>
        <w:t>5.1. Облік спільної діяльності веде [Учасник 1 або обидва], за погодженою формою.</w:t>
      </w:r>
      <w:r>
        <w:br/>
        <w:t>5.2. Квартальні звіти про результати діяльності надаються обом Сторонам для затвердження.</w:t>
      </w:r>
    </w:p>
    <w:p w:rsidR="00684511" w:rsidRDefault="000B53A6">
      <w:pPr>
        <w:pStyle w:val="1"/>
      </w:pPr>
      <w:r>
        <w:t>6. Строк дії та вихід зі спільної діяльності</w:t>
      </w:r>
    </w:p>
    <w:p w:rsidR="00684511" w:rsidRDefault="000B53A6">
      <w:r>
        <w:t>6.1. Договір укладається на строк [___ років/місяців].</w:t>
      </w:r>
      <w:r>
        <w:br/>
        <w:t>6.2. Кожна Сторона може вийти зі спільної діяльності за умови письмового повідомлення за [___ днів/місяців].</w:t>
      </w:r>
      <w:r>
        <w:br/>
        <w:t>6.3. У разі виходу однієї зі Сторін проводиться взаєморозрахунок за внесками, прибутками та збитками.</w:t>
      </w:r>
    </w:p>
    <w:p w:rsidR="00684511" w:rsidRDefault="000B53A6">
      <w:pPr>
        <w:pStyle w:val="1"/>
      </w:pPr>
      <w:r>
        <w:t>7. Відповідальність сторін</w:t>
      </w:r>
    </w:p>
    <w:p w:rsidR="00684511" w:rsidRDefault="000B53A6">
      <w:r>
        <w:t>7.1. Сторони несуть солідарну відповідальність перед третіми особами за зобов’язаннями, що виникають у межах спільної діяльності.</w:t>
      </w:r>
      <w:r>
        <w:br/>
        <w:t>7.2. За порушення умов цього Договору винна Сторона відшкодовує іншій Стороні збитки.</w:t>
      </w:r>
    </w:p>
    <w:p w:rsidR="00684511" w:rsidRDefault="000B53A6">
      <w:pPr>
        <w:pStyle w:val="1"/>
      </w:pPr>
      <w:r>
        <w:t>8. Припинення договору</w:t>
      </w:r>
    </w:p>
    <w:p w:rsidR="00684511" w:rsidRDefault="000B53A6">
      <w:r>
        <w:t>8.1. Договір може бути припинений:</w:t>
      </w:r>
      <w:r>
        <w:br/>
        <w:t>- за взаємною згодою Сторін;</w:t>
      </w:r>
      <w:r>
        <w:br/>
        <w:t>- після досягнення мети, визначеної цим Договором;</w:t>
      </w:r>
      <w:r>
        <w:br/>
        <w:t>- у разі неможливості подальшого виконання.</w:t>
      </w:r>
      <w:r>
        <w:br/>
        <w:t>8.2. У разі припинення Договору здійснюється остаточний розподіл активів та результатів діяльності.</w:t>
      </w:r>
    </w:p>
    <w:p w:rsidR="00684511" w:rsidRDefault="000B53A6">
      <w:pPr>
        <w:pStyle w:val="1"/>
      </w:pPr>
      <w:r>
        <w:t>9. Інші умови</w:t>
      </w:r>
    </w:p>
    <w:p w:rsidR="00684511" w:rsidRDefault="000B53A6">
      <w:r>
        <w:t>9.1. Усі зміни до цього Договору вносяться письмово за взаємною згодою Сторін.</w:t>
      </w:r>
      <w:r>
        <w:br/>
        <w:t>9.2. Спори вирішуються шляхом переговорів, а в разі недосягнення згоди – у судовому порядку згідно з законодавством України.</w:t>
      </w:r>
      <w:r>
        <w:br/>
        <w:t>9.3. Цей Договір складено у двох примірниках, що мають однакову юридичну силу, по одному для кожної зі Сторін.</w:t>
      </w:r>
    </w:p>
    <w:p w:rsidR="00684511" w:rsidRDefault="000B53A6">
      <w:pPr>
        <w:pStyle w:val="1"/>
      </w:pPr>
      <w:r>
        <w:lastRenderedPageBreak/>
        <w:t>10. Реквізити сторін</w:t>
      </w:r>
    </w:p>
    <w:p w:rsidR="00684511" w:rsidRDefault="000B53A6">
      <w:r>
        <w:t>Учасник 1:</w:t>
      </w:r>
      <w:r>
        <w:br/>
        <w:t>[Назва, адреса, код, IBAN, представник]</w:t>
      </w:r>
    </w:p>
    <w:p w:rsidR="00684511" w:rsidRDefault="000B53A6">
      <w:r>
        <w:t>Учасник 2:</w:t>
      </w:r>
      <w:r>
        <w:br/>
        <w:t>[Назва, адреса, код, IBAN, представник]</w:t>
      </w:r>
    </w:p>
    <w:p w:rsidR="00684511" w:rsidRDefault="000B53A6">
      <w:r>
        <w:br/>
        <w:t>______________________ /Учасник 1/</w:t>
      </w:r>
    </w:p>
    <w:p w:rsidR="00684511" w:rsidRDefault="000B53A6">
      <w:r>
        <w:t>______________________ /Учасник 2/</w:t>
      </w:r>
    </w:p>
    <w:sectPr w:rsidR="0068451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0B53A6"/>
    <w:rsid w:val="0015074B"/>
    <w:rsid w:val="00191047"/>
    <w:rsid w:val="0029639D"/>
    <w:rsid w:val="002D7A61"/>
    <w:rsid w:val="00326F90"/>
    <w:rsid w:val="004F0057"/>
    <w:rsid w:val="00684511"/>
    <w:rsid w:val="00752854"/>
    <w:rsid w:val="00AA1D8D"/>
    <w:rsid w:val="00B47730"/>
    <w:rsid w:val="00BF075F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E54FF8-5CE7-4949-B077-6BE12A91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2793</Characters>
  <Application>Microsoft Office Word</Application>
  <DocSecurity>4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lukiyanova</cp:lastModifiedBy>
  <cp:revision>2</cp:revision>
  <dcterms:created xsi:type="dcterms:W3CDTF">2025-08-20T10:13:00Z</dcterms:created>
  <dcterms:modified xsi:type="dcterms:W3CDTF">2025-08-20T10:13:00Z</dcterms:modified>
</cp:coreProperties>
</file>