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image/png" PartName="/word/media/document_image_rId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207e" w14:textId="f46207e">
      <w:pPr>
        <w:spacing w:after="75"/>
        <w:ind w:left="0"/>
        <w:jc w:val="center"/>
        <w15:collapsed w:val="false"/>
      </w:pPr>
      <w:bookmarkStart w:name="90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225"/>
        <w:ind w:left="0"/>
        <w:jc w:val="center"/>
      </w:pPr>
      <w:r>
        <w:rPr>
          <w:rFonts w:ascii="Arial" w:hAnsi="Arial"/>
          <w:color w:val="000000"/>
          <w:sz w:val="40"/>
        </w:rPr>
        <w:t>МІНІСТЕРСТВО ОХОРОНИ ЗДОРОВ'Я УКРАЇНИ</w:t>
      </w:r>
    </w:p>
    <w:bookmarkEnd w:id="1"/>
    <w:bookmarkStart w:name="3" w:id="2"/>
    <w:p>
      <w:pPr>
        <w:pStyle w:val="Heading2"/>
        <w:spacing w:after="225"/>
        <w:ind w:left="0"/>
        <w:jc w:val="center"/>
      </w:pPr>
      <w:r>
        <w:rPr>
          <w:rFonts w:ascii="Arial" w:hAnsi="Arial"/>
          <w:color w:val="000000"/>
          <w:sz w:val="40"/>
        </w:rPr>
        <w:t>НАКАЗ</w:t>
      </w:r>
    </w:p>
    <w:bookmarkEnd w:id="2"/>
    <w:tbl>
      <w:tblPr>
        <w:tblW w:w="0" w:type="auto"/>
        <w:tblCellSpacing w:w="0" w:type="auto"/>
        <w:tblBorders>
          <w:top w:val="single" w:color="e5e2ff" w:sz="8"/>
          <w:left w:val="none"/>
          <w:bottom w:val="none"/>
          <w:right w:val="none"/>
          <w:insideH w:val="none"/>
          <w:insideV w:val="none"/>
        </w:tblBorders>
      </w:tblPr>
      <w:tblGrid>
        <w:gridCol w:w="3392"/>
        <w:gridCol w:w="2907"/>
        <w:gridCol w:w="3391"/>
      </w:tblGrid>
      <w:tr>
        <w:trPr>
          <w:trHeight w:val="30" w:hRule="atLeast"/>
        </w:trPr>
        <w:tc>
          <w:tcPr>
            <w:tcW w:w="3392" w:type="dxa"/>
            <w:tcBorders/>
            <w:vAlign w:val="center"/>
          </w:tcPr>
          <w:bookmarkStart w:name="4" w:id="3"/>
          <w:p>
            <w:pPr>
              <w:spacing w:after="75"/>
              <w:ind w:left="0"/>
              <w:jc w:val="center"/>
            </w:pPr>
            <w:r>
              <w:rPr>
                <w:rFonts w:ascii="Arial" w:hAnsi="Arial"/>
                <w:b/>
                <w:i w:val="false"/>
                <w:color w:val="000000"/>
                <w:sz w:val="15"/>
              </w:rPr>
              <w:t>27.10.2025</w:t>
            </w:r>
          </w:p>
          <w:bookmarkEnd w:id="3"/>
        </w:tc>
        <w:tc>
          <w:tcPr>
            <w:tcW w:w="2907" w:type="dxa"/>
            <w:tcBorders/>
            <w:vAlign w:val="center"/>
          </w:tcPr>
          <w:bookmarkStart w:name="5" w:id="4"/>
          <w:p>
            <w:pPr>
              <w:spacing w:after="75"/>
              <w:ind w:left="0"/>
              <w:jc w:val="center"/>
            </w:pPr>
            <w:r>
              <w:rPr>
                <w:rFonts w:ascii="Arial" w:hAnsi="Arial"/>
                <w:b/>
                <w:i w:val="false"/>
                <w:color w:val="000000"/>
                <w:sz w:val="15"/>
              </w:rPr>
              <w:t>м. Київ</w:t>
            </w:r>
          </w:p>
          <w:bookmarkEnd w:id="4"/>
        </w:tc>
        <w:tc>
          <w:tcPr>
            <w:tcW w:w="3391" w:type="dxa"/>
            <w:tcBorders/>
            <w:vAlign w:val="center"/>
          </w:tcPr>
          <w:bookmarkStart w:name="6" w:id="5"/>
          <w:p>
            <w:pPr>
              <w:spacing w:after="75"/>
              <w:ind w:left="0"/>
              <w:jc w:val="center"/>
            </w:pPr>
            <w:r>
              <w:rPr>
                <w:rFonts w:ascii="Arial" w:hAnsi="Arial"/>
                <w:b/>
                <w:i w:val="false"/>
                <w:color w:val="000000"/>
                <w:sz w:val="15"/>
              </w:rPr>
              <w:t>N 1628</w:t>
            </w:r>
          </w:p>
          <w:bookmarkEnd w:id="5"/>
        </w:tc>
      </w:tr>
    </w:tbl>
    <w:bookmarkStart w:name="7" w:id="6"/>
    <w:p>
      <w:pPr>
        <w:spacing w:after="75"/>
        <w:ind w:left="0"/>
        <w:jc w:val="center"/>
      </w:pPr>
      <w:r>
        <w:rPr>
          <w:rFonts w:ascii="Arial" w:hAnsi="Arial"/>
          <w:b/>
          <w:i w:val="false"/>
          <w:color w:val="000000"/>
          <w:sz w:val="24"/>
        </w:rPr>
        <w:t>Зареєстровано в Міністерстві юстиції України</w:t>
      </w:r>
      <w:r>
        <w:br/>
      </w:r>
      <w:r>
        <w:rPr>
          <w:rFonts w:ascii="Arial" w:hAnsi="Arial"/>
          <w:b/>
          <w:i w:val="false"/>
          <w:color w:val="000000"/>
          <w:sz w:val="24"/>
        </w:rPr>
        <w:t>13 листопада 2025 р. за N 1668/45074</w:t>
      </w:r>
    </w:p>
    <w:bookmarkEnd w:id="6"/>
    <w:bookmarkStart w:name="8" w:id="7"/>
    <w:p>
      <w:pPr>
        <w:pStyle w:val="Heading2"/>
        <w:spacing w:after="225"/>
        <w:ind w:left="0"/>
        <w:jc w:val="center"/>
      </w:pPr>
      <w:r>
        <w:rPr>
          <w:rFonts w:ascii="Arial" w:hAnsi="Arial"/>
          <w:color w:val="000000"/>
          <w:sz w:val="40"/>
        </w:rPr>
        <w:t>Про внесення змін до Форми звітності N 21-а (квартальна) "Звіт про медичну допомогу роділлям (породіллям), новонародженим та дітям першого року життя за ___ квартал 20__ року" та Інструкції щодо її заповнення</w:t>
      </w:r>
    </w:p>
    <w:bookmarkEnd w:id="7"/>
    <w:bookmarkStart w:name="9" w:id="8"/>
    <w:p>
      <w:pPr>
        <w:spacing w:after="75"/>
        <w:ind w:firstLine="240"/>
        <w:jc w:val="both"/>
      </w:pPr>
      <w:r>
        <w:rPr>
          <w:rFonts w:ascii="Arial" w:hAnsi="Arial"/>
          <w:b w:val="false"/>
          <w:i w:val="false"/>
          <w:color w:val="000000"/>
          <w:sz w:val="24"/>
        </w:rPr>
        <w:t xml:space="preserve">Відповідно до пункту 8 Положення про Міністерство охорони здоров'я України, затвердженого </w:t>
      </w:r>
      <w:r>
        <w:rPr>
          <w:rFonts w:ascii="Arial" w:hAnsi="Arial"/>
          <w:b w:val="false"/>
          <w:i w:val="false"/>
          <w:color w:val="293a55"/>
          <w:sz w:val="24"/>
        </w:rPr>
        <w:t>постановою Кабінету Міністрів України від 25 березня 2015 року N 267</w:t>
      </w:r>
      <w:r>
        <w:rPr>
          <w:rFonts w:ascii="Arial" w:hAnsi="Arial"/>
          <w:b w:val="false"/>
          <w:i w:val="false"/>
          <w:color w:val="000000"/>
          <w:sz w:val="24"/>
        </w:rPr>
        <w:t xml:space="preserve"> (в редакції </w:t>
      </w:r>
      <w:r>
        <w:rPr>
          <w:rFonts w:ascii="Arial" w:hAnsi="Arial"/>
          <w:b w:val="false"/>
          <w:i w:val="false"/>
          <w:color w:val="293a55"/>
          <w:sz w:val="24"/>
        </w:rPr>
        <w:t>постанови Кабінету Міністрів України від 24 січня 2020 року N 90</w:t>
      </w:r>
      <w:r>
        <w:rPr>
          <w:rFonts w:ascii="Arial" w:hAnsi="Arial"/>
          <w:b w:val="false"/>
          <w:i w:val="false"/>
          <w:color w:val="000000"/>
          <w:sz w:val="24"/>
        </w:rPr>
        <w:t>), з метою удосконалення системи обліку та звітності з питань надання медичної допомоги вагітним, роділлям, породіллям, новонародженим та дітям першого року життя</w:t>
      </w:r>
    </w:p>
    <w:bookmarkEnd w:id="8"/>
    <w:bookmarkStart w:name="10" w:id="9"/>
    <w:p>
      <w:pPr>
        <w:spacing w:after="75"/>
        <w:ind w:firstLine="240"/>
        <w:jc w:val="both"/>
      </w:pPr>
      <w:r>
        <w:rPr>
          <w:rFonts w:ascii="Arial" w:hAnsi="Arial"/>
          <w:b/>
          <w:i w:val="false"/>
          <w:color w:val="000000"/>
          <w:sz w:val="24"/>
        </w:rPr>
        <w:t>НАКАЗУЮ:</w:t>
      </w:r>
    </w:p>
    <w:bookmarkEnd w:id="9"/>
    <w:bookmarkStart w:name="11" w:id="10"/>
    <w:p>
      <w:pPr>
        <w:spacing w:after="75"/>
        <w:ind w:firstLine="240"/>
        <w:jc w:val="both"/>
      </w:pPr>
      <w:r>
        <w:rPr>
          <w:rFonts w:ascii="Arial" w:hAnsi="Arial"/>
          <w:b w:val="false"/>
          <w:i w:val="false"/>
          <w:color w:val="000000"/>
          <w:sz w:val="24"/>
        </w:rPr>
        <w:t xml:space="preserve">1. Внести зміни до </w:t>
      </w:r>
      <w:r>
        <w:rPr>
          <w:rFonts w:ascii="Arial" w:hAnsi="Arial"/>
          <w:b w:val="false"/>
          <w:i w:val="false"/>
          <w:color w:val="293a55"/>
          <w:sz w:val="24"/>
        </w:rPr>
        <w:t>Форми звітності N 21-а (квартальна) "Звіт про медичну допомогу роділлям (породіллям), новонародженим та дітям першого року життя за ___ квартал 20__ року"</w:t>
      </w:r>
      <w:r>
        <w:rPr>
          <w:rFonts w:ascii="Arial" w:hAnsi="Arial"/>
          <w:b w:val="false"/>
          <w:i w:val="false"/>
          <w:color w:val="000000"/>
          <w:sz w:val="24"/>
        </w:rPr>
        <w:t xml:space="preserve"> та </w:t>
      </w:r>
      <w:r>
        <w:rPr>
          <w:rFonts w:ascii="Arial" w:hAnsi="Arial"/>
          <w:b w:val="false"/>
          <w:i w:val="false"/>
          <w:color w:val="293a55"/>
          <w:sz w:val="24"/>
        </w:rPr>
        <w:t>Інструкції</w:t>
      </w:r>
      <w:r>
        <w:rPr>
          <w:rFonts w:ascii="Arial" w:hAnsi="Arial"/>
          <w:b w:val="false"/>
          <w:i w:val="false"/>
          <w:color w:val="000000"/>
          <w:sz w:val="24"/>
        </w:rPr>
        <w:t xml:space="preserve"> щодо її заповнення, які затверджені наказом Міністерства охорони здоров'я України від 24 січня 2008 року N 24, зареєстрованим у Міністерстві юстиції України 12 лютого 2008 року за N 116/14807, виклавши їх в новій редакції, що додається.</w:t>
      </w:r>
    </w:p>
    <w:bookmarkEnd w:id="10"/>
    <w:bookmarkStart w:name="12" w:id="11"/>
    <w:p>
      <w:pPr>
        <w:spacing w:after="75"/>
        <w:ind w:firstLine="240"/>
        <w:jc w:val="both"/>
      </w:pPr>
      <w:r>
        <w:rPr>
          <w:rFonts w:ascii="Arial" w:hAnsi="Arial"/>
          <w:b w:val="false"/>
          <w:i w:val="false"/>
          <w:color w:val="000000"/>
          <w:sz w:val="24"/>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керівникам закладів охорони здоров'я незалежно від форми власності та підпорядкування, які здійснюють медичний нагляд за перебігом вагітності, надають стаціонарну медичну допомогу при пологах, медичну допомогу матері та новонародженій дитині (далі - ЗОЗ), фізичним особам-підприємцям, які зареєстровані у встановленому законом порядку та одержали ліцензію на провадження господарської діяльності з медичної практики, які надають медичну допомогу дітям першого року життя (далі - ФОП) забезпечити впровадження, формування та своєчасне подання Форми звітності N 21-а (квартальна) "Звіт про медичну допомогу вагітним, роділлям, породіллям, новонародженим та дітям першого року життя за ___ квартал 20__ року" та Інструкції щодо її заповнення, затверджених пунктом 1 цього наказу.</w:t>
      </w:r>
    </w:p>
    <w:bookmarkEnd w:id="11"/>
    <w:bookmarkStart w:name="13" w:id="12"/>
    <w:p>
      <w:pPr>
        <w:spacing w:after="75"/>
        <w:ind w:firstLine="240"/>
        <w:jc w:val="both"/>
      </w:pPr>
      <w:r>
        <w:rPr>
          <w:rFonts w:ascii="Arial" w:hAnsi="Arial"/>
          <w:b w:val="false"/>
          <w:i w:val="false"/>
          <w:color w:val="000000"/>
          <w:sz w:val="24"/>
        </w:rPr>
        <w:t>3. Департаменту медичних послуг (Валерії Соручан) забезпечити:</w:t>
      </w:r>
    </w:p>
    <w:bookmarkEnd w:id="12"/>
    <w:bookmarkStart w:name="14" w:id="13"/>
    <w:p>
      <w:pPr>
        <w:spacing w:after="75"/>
        <w:ind w:firstLine="240"/>
        <w:jc w:val="both"/>
      </w:pPr>
      <w:r>
        <w:rPr>
          <w:rFonts w:ascii="Arial" w:hAnsi="Arial"/>
          <w:b w:val="false"/>
          <w:i w:val="false"/>
          <w:color w:val="000000"/>
          <w:sz w:val="24"/>
        </w:rPr>
        <w:t>1) подання цього наказу в установленому законодавством порядку на державну реєстрацію до Міністерства юстиції України;</w:t>
      </w:r>
    </w:p>
    <w:bookmarkEnd w:id="13"/>
    <w:bookmarkStart w:name="15" w:id="14"/>
    <w:p>
      <w:pPr>
        <w:spacing w:after="75"/>
        <w:ind w:firstLine="240"/>
        <w:jc w:val="both"/>
      </w:pPr>
      <w:r>
        <w:rPr>
          <w:rFonts w:ascii="Arial" w:hAnsi="Arial"/>
          <w:b w:val="false"/>
          <w:i w:val="false"/>
          <w:color w:val="000000"/>
          <w:sz w:val="24"/>
        </w:rPr>
        <w:t>2) оприлюднення цього наказу на офіційному вебсайті Міністерства охорони здоров'я України після здійснення державної реєстрації в Міністерстві юстиції України.</w:t>
      </w:r>
    </w:p>
    <w:bookmarkEnd w:id="14"/>
    <w:bookmarkStart w:name="16" w:id="15"/>
    <w:p>
      <w:pPr>
        <w:spacing w:after="75"/>
        <w:ind w:firstLine="240"/>
        <w:jc w:val="both"/>
      </w:pPr>
      <w:r>
        <w:rPr>
          <w:rFonts w:ascii="Arial" w:hAnsi="Arial"/>
          <w:b w:val="false"/>
          <w:i w:val="false"/>
          <w:color w:val="000000"/>
          <w:sz w:val="24"/>
        </w:rPr>
        <w:t>4. Контроль за виконанням цього наказу покласти на заступника Міністра охорони здоров'я України - головного державного санітарного лікаря України Ігоря Кузіна.</w:t>
      </w:r>
    </w:p>
    <w:bookmarkEnd w:id="15"/>
    <w:bookmarkStart w:name="17" w:id="16"/>
    <w:p>
      <w:pPr>
        <w:spacing w:after="75"/>
        <w:ind w:firstLine="240"/>
        <w:jc w:val="both"/>
      </w:pPr>
      <w:r>
        <w:rPr>
          <w:rFonts w:ascii="Arial" w:hAnsi="Arial"/>
          <w:b w:val="false"/>
          <w:i w:val="false"/>
          <w:color w:val="000000"/>
          <w:sz w:val="24"/>
        </w:rPr>
        <w:t>5. Цей наказ набирає чинності з 01 січня 2026 року, але не раніше дня його офіційного опублікування.</w:t>
      </w:r>
    </w:p>
    <w:bookmarkEnd w:id="16"/>
    <w:bookmarkStart w:name="18" w:id="17"/>
    <w:p>
      <w:pPr>
        <w:spacing w:after="75"/>
        <w:ind w:firstLine="240"/>
        <w:jc w:val="both"/>
      </w:pPr>
      <w:r>
        <w:rPr>
          <w:rFonts w:ascii="Arial" w:hAnsi="Arial"/>
          <w:b w:val="false"/>
          <w:i w:val="false"/>
          <w:color w:val="000000"/>
          <w:sz w:val="24"/>
        </w:rPr>
        <w:t xml:space="preserve"> </w:t>
      </w:r>
    </w:p>
    <w:bookmarkEnd w:id="17"/>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19" w:id="18"/>
          <w:p>
            <w:pPr>
              <w:spacing w:after="75"/>
              <w:ind w:left="0"/>
              <w:jc w:val="center"/>
            </w:pPr>
            <w:r>
              <w:rPr>
                <w:rFonts w:ascii="Arial" w:hAnsi="Arial"/>
                <w:b/>
                <w:i w:val="false"/>
                <w:color w:val="000000"/>
                <w:sz w:val="15"/>
              </w:rPr>
              <w:t>Міністр</w:t>
            </w:r>
          </w:p>
          <w:bookmarkEnd w:id="18"/>
        </w:tc>
        <w:tc>
          <w:tcPr>
            <w:tcW w:w="4845" w:type="dxa"/>
            <w:tcBorders/>
            <w:vAlign w:val="center"/>
          </w:tcPr>
          <w:bookmarkStart w:name="20" w:id="19"/>
          <w:p>
            <w:pPr>
              <w:spacing w:after="75"/>
              <w:ind w:left="0"/>
              <w:jc w:val="center"/>
            </w:pPr>
            <w:r>
              <w:rPr>
                <w:rFonts w:ascii="Arial" w:hAnsi="Arial"/>
                <w:b/>
                <w:i w:val="false"/>
                <w:color w:val="000000"/>
                <w:sz w:val="15"/>
              </w:rPr>
              <w:t>Віктор ЛЯШКО</w:t>
            </w:r>
          </w:p>
          <w:bookmarkEnd w:id="19"/>
        </w:tc>
      </w:tr>
      <w:tr>
        <w:trPr>
          <w:trHeight w:val="120" w:hRule="atLeast"/>
        </w:trPr>
        <w:tc>
          <w:tcPr>
            <w:tcW w:w="4845" w:type="dxa"/>
            <w:tcBorders/>
            <w:vAlign w:val="center"/>
          </w:tcPr>
          <w:bookmarkStart w:name="21" w:id="20"/>
          <w:p>
            <w:pPr>
              <w:spacing w:after="75"/>
              <w:ind w:left="0"/>
              <w:jc w:val="center"/>
            </w:pPr>
            <w:r>
              <w:rPr>
                <w:rFonts w:ascii="Arial" w:hAnsi="Arial"/>
                <w:b/>
                <w:i w:val="false"/>
                <w:color w:val="000000"/>
                <w:sz w:val="15"/>
              </w:rPr>
              <w:t>ПОГОДЖЕНО:</w:t>
            </w:r>
          </w:p>
          <w:bookmarkEnd w:id="20"/>
        </w:tc>
        <w:tc>
          <w:tcPr>
            <w:tcW w:w="4845" w:type="dxa"/>
            <w:tcBorders/>
            <w:vAlign w:val="center"/>
          </w:tcPr>
          <w:bookmarkStart w:name="22" w:id="21"/>
          <w:p>
            <w:pPr>
              <w:spacing w:after="75"/>
              <w:ind w:left="0"/>
              <w:jc w:val="center"/>
            </w:pPr>
            <w:r>
              <w:rPr>
                <w:rFonts w:ascii="Arial" w:hAnsi="Arial"/>
                <w:b w:val="false"/>
                <w:i w:val="false"/>
                <w:color w:val="000000"/>
                <w:sz w:val="15"/>
              </w:rPr>
              <w:t xml:space="preserve"> </w:t>
            </w:r>
          </w:p>
          <w:bookmarkEnd w:id="21"/>
        </w:tc>
      </w:tr>
      <w:tr>
        <w:trPr>
          <w:trHeight w:val="120" w:hRule="atLeast"/>
        </w:trPr>
        <w:tc>
          <w:tcPr>
            <w:tcW w:w="4845" w:type="dxa"/>
            <w:tcBorders/>
            <w:vAlign w:val="center"/>
          </w:tcPr>
          <w:bookmarkStart w:name="23" w:id="22"/>
          <w:p>
            <w:pPr>
              <w:spacing w:after="75"/>
              <w:ind w:left="0"/>
              <w:jc w:val="center"/>
            </w:pPr>
            <w:r>
              <w:rPr>
                <w:rFonts w:ascii="Arial" w:hAnsi="Arial"/>
                <w:b/>
                <w:i w:val="false"/>
                <w:color w:val="000000"/>
                <w:sz w:val="15"/>
              </w:rPr>
              <w:t>В. о. Голови Державної</w:t>
            </w:r>
            <w:r>
              <w:br/>
            </w:r>
            <w:r>
              <w:rPr>
                <w:rFonts w:ascii="Arial" w:hAnsi="Arial"/>
                <w:b/>
                <w:i w:val="false"/>
                <w:color w:val="000000"/>
                <w:sz w:val="15"/>
              </w:rPr>
              <w:t>регуляторної служби України</w:t>
            </w:r>
          </w:p>
          <w:bookmarkEnd w:id="22"/>
        </w:tc>
        <w:tc>
          <w:tcPr>
            <w:tcW w:w="4845" w:type="dxa"/>
            <w:tcBorders/>
            <w:vAlign w:val="center"/>
          </w:tcPr>
          <w:bookmarkStart w:name="24" w:id="23"/>
          <w:p>
            <w:pPr>
              <w:spacing w:after="75"/>
              <w:ind w:left="0"/>
              <w:jc w:val="center"/>
            </w:pPr>
            <w:r>
              <w:rPr>
                <w:rFonts w:ascii="Arial" w:hAnsi="Arial"/>
                <w:b/>
                <w:i w:val="false"/>
                <w:color w:val="000000"/>
                <w:sz w:val="15"/>
              </w:rPr>
              <w:t>Олександр КРАСНОЛУЦЬКИЙ</w:t>
            </w:r>
          </w:p>
          <w:bookmarkEnd w:id="23"/>
        </w:tc>
      </w:tr>
      <w:tr>
        <w:trPr>
          <w:trHeight w:val="120" w:hRule="atLeast"/>
        </w:trPr>
        <w:tc>
          <w:tcPr>
            <w:tcW w:w="4845" w:type="dxa"/>
            <w:tcBorders/>
            <w:vAlign w:val="center"/>
          </w:tcPr>
          <w:bookmarkStart w:name="25" w:id="24"/>
          <w:p>
            <w:pPr>
              <w:spacing w:after="75"/>
              <w:ind w:left="0"/>
              <w:jc w:val="center"/>
            </w:pPr>
            <w:r>
              <w:rPr>
                <w:rFonts w:ascii="Arial" w:hAnsi="Arial"/>
                <w:b/>
                <w:i w:val="false"/>
                <w:color w:val="000000"/>
                <w:sz w:val="15"/>
              </w:rPr>
              <w:t>Голова Державної</w:t>
            </w:r>
            <w:r>
              <w:br/>
            </w:r>
            <w:r>
              <w:rPr>
                <w:rFonts w:ascii="Arial" w:hAnsi="Arial"/>
                <w:b/>
                <w:i w:val="false"/>
                <w:color w:val="000000"/>
                <w:sz w:val="15"/>
              </w:rPr>
              <w:t>служби статистики України</w:t>
            </w:r>
          </w:p>
          <w:bookmarkEnd w:id="24"/>
        </w:tc>
        <w:tc>
          <w:tcPr>
            <w:tcW w:w="4845" w:type="dxa"/>
            <w:tcBorders/>
            <w:vAlign w:val="center"/>
          </w:tcPr>
          <w:bookmarkStart w:name="26" w:id="25"/>
          <w:p>
            <w:pPr>
              <w:spacing w:after="75"/>
              <w:ind w:left="0"/>
              <w:jc w:val="center"/>
            </w:pPr>
            <w:r>
              <w:rPr>
                <w:rFonts w:ascii="Arial" w:hAnsi="Arial"/>
                <w:b/>
                <w:i w:val="false"/>
                <w:color w:val="000000"/>
                <w:sz w:val="15"/>
              </w:rPr>
              <w:t>Арсен МАКАРЧУК</w:t>
            </w:r>
          </w:p>
          <w:bookmarkEnd w:id="25"/>
        </w:tc>
      </w:tr>
      <w:tr>
        <w:trPr>
          <w:trHeight w:val="120" w:hRule="atLeast"/>
        </w:trPr>
        <w:tc>
          <w:tcPr>
            <w:tcW w:w="4845" w:type="dxa"/>
            <w:tcBorders/>
            <w:vAlign w:val="center"/>
          </w:tcPr>
          <w:bookmarkStart w:name="27" w:id="26"/>
          <w:p>
            <w:pPr>
              <w:spacing w:after="75"/>
              <w:ind w:left="0"/>
              <w:jc w:val="center"/>
            </w:pPr>
            <w:r>
              <w:rPr>
                <w:rFonts w:ascii="Arial" w:hAnsi="Arial"/>
                <w:b/>
                <w:i w:val="false"/>
                <w:color w:val="000000"/>
                <w:sz w:val="15"/>
              </w:rPr>
              <w:t>Уповноважений Верховної Ради</w:t>
            </w:r>
            <w:r>
              <w:br/>
            </w:r>
            <w:r>
              <w:rPr>
                <w:rFonts w:ascii="Arial" w:hAnsi="Arial"/>
                <w:b/>
                <w:i w:val="false"/>
                <w:color w:val="000000"/>
                <w:sz w:val="15"/>
              </w:rPr>
              <w:t>України з прав людини</w:t>
            </w:r>
          </w:p>
          <w:bookmarkEnd w:id="26"/>
        </w:tc>
        <w:tc>
          <w:tcPr>
            <w:tcW w:w="4845" w:type="dxa"/>
            <w:tcBorders/>
            <w:vAlign w:val="center"/>
          </w:tcPr>
          <w:bookmarkStart w:name="28" w:id="27"/>
          <w:p>
            <w:pPr>
              <w:spacing w:after="75"/>
              <w:ind w:left="0"/>
              <w:jc w:val="center"/>
            </w:pPr>
            <w:r>
              <w:rPr>
                <w:rFonts w:ascii="Arial" w:hAnsi="Arial"/>
                <w:b/>
                <w:i w:val="false"/>
                <w:color w:val="000000"/>
                <w:sz w:val="15"/>
              </w:rPr>
              <w:t>Дмитро ЛУБІНЕЦЬ</w:t>
            </w:r>
          </w:p>
          <w:bookmarkEnd w:id="27"/>
        </w:tc>
      </w:tr>
    </w:tbl>
    <w:bookmarkStart w:name="29" w:id="28"/>
    <w:p>
      <w:pPr>
        <w:spacing w:after="75"/>
        <w:ind w:firstLine="240"/>
        <w:jc w:val="both"/>
      </w:pPr>
      <w:r>
        <w:rPr>
          <w:rFonts w:ascii="Arial" w:hAnsi="Arial"/>
          <w:b w:val="false"/>
          <w:i w:val="false"/>
          <w:color w:val="000000"/>
          <w:sz w:val="24"/>
        </w:rPr>
        <w:t xml:space="preserve"> </w:t>
      </w:r>
    </w:p>
    <w:bookmarkEnd w:id="28"/>
    <w:bookmarkStart w:name="30" w:id="29"/>
    <w:p>
      <w:pPr>
        <w:spacing w:after="75"/>
        <w:ind w:firstLine="240"/>
        <w:jc w:val="right"/>
      </w:pPr>
      <w:r>
        <w:rPr>
          <w:rFonts w:ascii="Arial" w:hAnsi="Arial"/>
          <w:b w:val="false"/>
          <w:i w:val="false"/>
          <w:color w:val="000000"/>
          <w:sz w:val="24"/>
        </w:rPr>
        <w:t>ЗАТВЕРДЖЕНО</w:t>
      </w:r>
      <w:r>
        <w:br/>
      </w:r>
      <w:r>
        <w:rPr>
          <w:rFonts w:ascii="Arial" w:hAnsi="Arial"/>
          <w:b w:val="false"/>
          <w:i w:val="false"/>
          <w:color w:val="000000"/>
          <w:sz w:val="24"/>
        </w:rPr>
        <w:t>Наказ Міністерства охорони здоров'я України</w:t>
      </w:r>
      <w:r>
        <w:br/>
      </w:r>
      <w:r>
        <w:rPr>
          <w:rFonts w:ascii="Arial" w:hAnsi="Arial"/>
          <w:b w:val="false"/>
          <w:i w:val="false"/>
          <w:color w:val="000000"/>
          <w:sz w:val="24"/>
        </w:rPr>
        <w:t>від "24" січня 2008 року N 24</w:t>
      </w:r>
      <w:r>
        <w:br/>
      </w:r>
      <w:r>
        <w:rPr>
          <w:rFonts w:ascii="Arial" w:hAnsi="Arial"/>
          <w:b w:val="false"/>
          <w:i w:val="false"/>
          <w:color w:val="000000"/>
          <w:sz w:val="24"/>
        </w:rPr>
        <w:t>(в редакції наказу Міністерства охорони здоров'я України</w:t>
      </w:r>
      <w:r>
        <w:br/>
      </w:r>
      <w:r>
        <w:rPr>
          <w:rFonts w:ascii="Arial" w:hAnsi="Arial"/>
          <w:b w:val="false"/>
          <w:i w:val="false"/>
          <w:color w:val="000000"/>
          <w:sz w:val="24"/>
        </w:rPr>
        <w:t>від 27 жовтня 2025 року N 1628)</w:t>
      </w:r>
    </w:p>
    <w:bookmarkEnd w:id="29"/>
    <w:bookmarkStart w:name="31" w:id="30"/>
    <w:p>
      <w:pPr>
        <w:spacing w:after="75"/>
        <w:ind w:left="0"/>
        <w:jc w:val="center"/>
      </w:pPr>
      <w:r>
        <w:rPr>
          <w:rFonts w:ascii="Arial" w:hAnsi="Arial"/>
          <w:b/>
          <w:i w:val="false"/>
          <w:color w:val="000000"/>
          <w:sz w:val="21"/>
        </w:rPr>
        <w:t>Звітність</w:t>
      </w:r>
    </w:p>
    <w:bookmarkEnd w:id="30"/>
    <w:bookmarkStart w:name="900" w:id="31"/>
    <w:p>
      <w:pPr>
        <w:pStyle w:val="Heading3"/>
        <w:spacing w:after="225"/>
        <w:ind w:left="0"/>
        <w:jc w:val="center"/>
      </w:pPr>
      <w:r>
        <w:rPr>
          <w:rFonts w:ascii="Arial" w:hAnsi="Arial"/>
          <w:color w:val="000000"/>
          <w:sz w:val="32"/>
        </w:rPr>
        <w:t>Звіт</w:t>
      </w:r>
      <w:r>
        <w:br/>
      </w:r>
      <w:r>
        <w:rPr>
          <w:rFonts w:ascii="Arial" w:hAnsi="Arial"/>
          <w:color w:val="000000"/>
          <w:sz w:val="32"/>
        </w:rPr>
        <w:t>про медичну допомогу вагітним, роділлям, породіллям, новонародженим та дітям першого року життя</w:t>
      </w:r>
    </w:p>
    <w:bookmarkEnd w:id="31"/>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32" w:id="32"/>
          <w:p>
            <w:pPr>
              <w:spacing w:after="75"/>
              <w:ind w:left="0"/>
              <w:jc w:val="left"/>
            </w:pPr>
            <w:r>
              <w:rPr>
                <w:rFonts w:ascii="Arial" w:hAnsi="Arial"/>
                <w:b/>
                <w:i w:val="false"/>
                <w:color w:val="000000"/>
                <w:sz w:val="15"/>
              </w:rPr>
              <w:t xml:space="preserve">                                                 за _____________________ квартал 20__ року</w:t>
            </w:r>
            <w:r>
              <w:br/>
            </w:r>
            <w:r>
              <w:rPr>
                <w:rFonts w:ascii="Arial" w:hAnsi="Arial"/>
                <w:b w:val="false"/>
                <w:i w:val="false"/>
                <w:color w:val="000000"/>
                <w:sz w:val="15"/>
              </w:rPr>
              <w:t xml:space="preserve">                                                                   (I - 3 місяці, II - 6 місяців,</w:t>
            </w:r>
            <w:r>
              <w:br/>
            </w:r>
            <w:r>
              <w:rPr>
                <w:rFonts w:ascii="Arial" w:hAnsi="Arial"/>
                <w:b w:val="false"/>
                <w:i w:val="false"/>
                <w:color w:val="000000"/>
                <w:sz w:val="15"/>
              </w:rPr>
              <w:t xml:space="preserve">                                                                III - 9 місяців, IV - 12 місяців)</w:t>
            </w:r>
          </w:p>
          <w:bookmarkEnd w:id="32"/>
        </w:tc>
      </w:tr>
    </w:tbl>
    <w:tbl>
      <w:tblPr>
        <w:tblW w:w="0" w:type="auto"/>
        <w:tblCellSpacing w:w="0" w:type="auto"/>
        <w:tblBorders>
          <w:top w:val="single" w:color="e5e2ff" w:sz="8"/>
          <w:left w:val="none"/>
          <w:bottom w:val="none"/>
          <w:right w:val="none"/>
          <w:insideH w:val="none"/>
          <w:insideV w:val="none"/>
        </w:tblBorders>
      </w:tblPr>
      <w:tblGrid>
        <w:gridCol w:w="7849"/>
        <w:gridCol w:w="1841"/>
      </w:tblGrid>
      <w:tr>
        <w:trPr>
          <w:trHeight w:val="30" w:hRule="atLeast"/>
        </w:trPr>
        <w:tc>
          <w:tcPr>
            <w:tcW w:w="7849" w:type="dxa"/>
            <w:tcBorders/>
            <w:vAlign w:val="center"/>
          </w:tcPr>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5311"/>
              <w:gridCol w:w="2498"/>
            </w:tblGrid>
            <w:tr>
              <w:trPr>
                <w:trHeight w:val="45" w:hRule="atLeast"/>
              </w:trPr>
              <w:tc>
                <w:tcPr>
                  <w:tcW w:w="5311" w:type="dxa"/>
                  <w:tcBorders>
                    <w:top w:val="outset" w:color="000000" w:sz="8"/>
                    <w:left w:val="outset" w:color="000000" w:sz="8"/>
                    <w:bottom w:val="outset" w:color="000000" w:sz="8"/>
                    <w:right w:val="outset" w:color="000000" w:sz="8"/>
                  </w:tcBorders>
                  <w:vAlign w:val="center"/>
                </w:tcPr>
                <w:bookmarkStart w:name="33" w:id="33"/>
                <w:p>
                  <w:pPr>
                    <w:spacing w:after="75"/>
                    <w:ind w:left="0"/>
                    <w:jc w:val="center"/>
                  </w:pPr>
                  <w:r>
                    <w:rPr>
                      <w:rFonts w:ascii="Arial" w:hAnsi="Arial"/>
                      <w:b/>
                      <w:i w:val="false"/>
                      <w:color w:val="000000"/>
                      <w:sz w:val="15"/>
                    </w:rPr>
                    <w:t>Подають:</w:t>
                  </w:r>
                </w:p>
                <w:bookmarkEnd w:id="33"/>
              </w:tc>
              <w:tc>
                <w:tcPr>
                  <w:tcW w:w="2498" w:type="dxa"/>
                  <w:tcBorders>
                    <w:top w:val="outset" w:color="000000" w:sz="8"/>
                    <w:left w:val="outset" w:color="000000" w:sz="8"/>
                    <w:bottom w:val="outset" w:color="000000" w:sz="8"/>
                    <w:right w:val="outset" w:color="000000" w:sz="8"/>
                  </w:tcBorders>
                  <w:vAlign w:val="center"/>
                </w:tcPr>
                <w:bookmarkStart w:name="34" w:id="34"/>
                <w:p>
                  <w:pPr>
                    <w:spacing w:after="75"/>
                    <w:ind w:left="0"/>
                    <w:jc w:val="center"/>
                  </w:pPr>
                  <w:r>
                    <w:rPr>
                      <w:rFonts w:ascii="Arial" w:hAnsi="Arial"/>
                      <w:b/>
                      <w:i w:val="false"/>
                      <w:color w:val="000000"/>
                      <w:sz w:val="15"/>
                    </w:rPr>
                    <w:t>Терміни подання</w:t>
                  </w:r>
                </w:p>
                <w:bookmarkEnd w:id="34"/>
              </w:tc>
            </w:tr>
            <w:tr>
              <w:trPr>
                <w:trHeight w:val="45" w:hRule="atLeast"/>
              </w:trPr>
              <w:tc>
                <w:tcPr>
                  <w:tcW w:w="5311" w:type="dxa"/>
                  <w:tcBorders>
                    <w:top w:val="outset" w:color="000000" w:sz="8"/>
                    <w:left w:val="outset" w:color="000000" w:sz="8"/>
                    <w:bottom w:val="outset" w:color="000000" w:sz="8"/>
                    <w:right w:val="outset" w:color="000000" w:sz="8"/>
                  </w:tcBorders>
                  <w:vAlign w:val="center"/>
                </w:tcPr>
                <w:bookmarkStart w:name="35" w:id="35"/>
                <w:p>
                  <w:pPr>
                    <w:spacing w:after="75"/>
                    <w:ind w:left="0"/>
                    <w:jc w:val="left"/>
                  </w:pPr>
                  <w:r>
                    <w:rPr>
                      <w:rFonts w:ascii="Arial" w:hAnsi="Arial"/>
                      <w:b w:val="false"/>
                      <w:i w:val="false"/>
                      <w:color w:val="000000"/>
                      <w:sz w:val="15"/>
                    </w:rPr>
                    <w:t>Заклади охорони здоров'я незалежно від форми власності та підпорядкування, які здійснюють медичний нагляд за перебігом вагітності, надають стаціонарну медичну допомогу при пологах, медичну допомогу матері та новонародженій дитині (далі - ЗОЗ), фізичні особи-підприємці, які зареєстровані у встановленому законом порядку та одержали ліцензію на провадження господарської діяльності з медичної практики, які здійснюють динамічне спостереження за неускладненою вагітністю та надають медичну допомогу дітям першого року життя (далі - ФОП) - Міністерству охорони здоров'я Автономної Республіки Крим, структурні підрозділи з питань охорони здоров'я обласних державних адміністрацій, Київської та Севастопольської міських державних адміністрацій (уповноваженим установам з обробки медичних даних)</w:t>
                  </w:r>
                </w:p>
                <w:bookmarkEnd w:id="35"/>
              </w:tc>
              <w:tc>
                <w:tcPr>
                  <w:tcW w:w="2498" w:type="dxa"/>
                  <w:tcBorders>
                    <w:top w:val="outset" w:color="000000" w:sz="8"/>
                    <w:left w:val="outset" w:color="000000" w:sz="8"/>
                    <w:bottom w:val="outset" w:color="000000" w:sz="8"/>
                    <w:right w:val="outset" w:color="000000" w:sz="8"/>
                  </w:tcBorders>
                  <w:vAlign w:val="center"/>
                </w:tcPr>
                <w:bookmarkStart w:name="36" w:id="36"/>
                <w:p>
                  <w:pPr>
                    <w:spacing w:after="75"/>
                    <w:ind w:left="0"/>
                    <w:jc w:val="center"/>
                  </w:pPr>
                  <w:r>
                    <w:rPr>
                      <w:rFonts w:ascii="Arial" w:hAnsi="Arial"/>
                      <w:b w:val="false"/>
                      <w:i w:val="false"/>
                      <w:color w:val="000000"/>
                      <w:sz w:val="15"/>
                    </w:rPr>
                    <w:t>Не пізніше ніж 05 числа місяця, наступного за звітним періодом - за 3 місяці, 6 місяців, 9 місяців. Згідно з наказом Міністерства охорони здоров'я Автономної Республіки Крим, структурних підрозділів з питань охорони здоров'я - за12 місяців</w:t>
                  </w:r>
                </w:p>
                <w:bookmarkEnd w:id="36"/>
              </w:tc>
            </w:tr>
            <w:tr>
              <w:trPr>
                <w:trHeight w:val="45" w:hRule="atLeast"/>
              </w:trPr>
              <w:tc>
                <w:tcPr>
                  <w:tcW w:w="5311" w:type="dxa"/>
                  <w:tcBorders>
                    <w:top w:val="outset" w:color="000000" w:sz="8"/>
                    <w:left w:val="outset" w:color="000000" w:sz="8"/>
                    <w:bottom w:val="outset" w:color="000000" w:sz="8"/>
                    <w:right w:val="outset" w:color="000000" w:sz="8"/>
                  </w:tcBorders>
                  <w:vAlign w:val="center"/>
                </w:tcPr>
                <w:bookmarkStart w:name="37" w:id="37"/>
                <w:p>
                  <w:pPr>
                    <w:spacing w:after="75"/>
                    <w:ind w:left="0"/>
                    <w:jc w:val="left"/>
                  </w:pPr>
                  <w:r>
                    <w:rPr>
                      <w:rFonts w:ascii="Arial" w:hAnsi="Arial"/>
                      <w:b w:val="false"/>
                      <w:i w:val="false"/>
                      <w:color w:val="000000"/>
                      <w:sz w:val="15"/>
                    </w:rPr>
                    <w:t>Міністерство охорони здоров'я Автономної Республіки Крим, структурні підрозділи з питань охорони здоров'я обласних державних адміністрацій, Київської та Севастопольської міських державних адміністрацій - зведений звіт - Міністерству охорони здоров'я України</w:t>
                  </w:r>
                </w:p>
                <w:bookmarkEnd w:id="37"/>
              </w:tc>
              <w:tc>
                <w:tcPr>
                  <w:tcW w:w="2498" w:type="dxa"/>
                  <w:tcBorders>
                    <w:top w:val="outset" w:color="000000" w:sz="8"/>
                    <w:left w:val="outset" w:color="000000" w:sz="8"/>
                    <w:bottom w:val="outset" w:color="000000" w:sz="8"/>
                    <w:right w:val="outset" w:color="000000" w:sz="8"/>
                  </w:tcBorders>
                  <w:vAlign w:val="center"/>
                </w:tcPr>
                <w:bookmarkStart w:name="38" w:id="38"/>
                <w:p>
                  <w:pPr>
                    <w:spacing w:after="75"/>
                    <w:ind w:left="0"/>
                    <w:jc w:val="center"/>
                  </w:pPr>
                  <w:r>
                    <w:rPr>
                      <w:rFonts w:ascii="Arial" w:hAnsi="Arial"/>
                      <w:b w:val="false"/>
                      <w:i w:val="false"/>
                      <w:color w:val="000000"/>
                      <w:sz w:val="15"/>
                    </w:rPr>
                    <w:t>Не пізніше ніж 20 числа місяця, наступного за звітним періодом - за 3 місяці, 6 місяців, 9 місяців. Згідно з наказом Міністерства охорони здоров'я України - за 12 місяців</w:t>
                  </w:r>
                </w:p>
                <w:bookmarkEnd w:id="38"/>
              </w:tc>
            </w:tr>
          </w:tbl>
          <w:p>
            <w:pPr>
              <w:spacing/>
              <w:ind w:left="0"/>
              <w:jc w:val="left"/>
            </w:pPr>
            <w:r>
              <w:br/>
            </w:r>
          </w:p>
          <w:bookmarkStart w:name="39" w:id="39"/>
          <w:p>
            <w:pPr>
              <w:spacing w:after="75"/>
              <w:ind w:left="0"/>
              <w:jc w:val="center"/>
            </w:pPr>
          </w:p>
          <w:bookmarkEnd w:id="39"/>
        </w:tc>
        <w:tc>
          <w:tcPr>
            <w:tcW w:w="1841" w:type="dxa"/>
            <w:tcBorders/>
            <w:vAlign w:val="center"/>
          </w:tcPr>
          <w:bookmarkStart w:name="40" w:id="40"/>
          <w:p>
            <w:pPr>
              <w:spacing w:after="75"/>
              <w:ind w:left="0"/>
              <w:jc w:val="center"/>
            </w:pPr>
            <w:r>
              <w:rPr>
                <w:rFonts w:ascii="Arial" w:hAnsi="Arial"/>
                <w:b/>
                <w:i w:val="false"/>
                <w:color w:val="000000"/>
                <w:sz w:val="15"/>
              </w:rPr>
              <w:t>Форма N 21-а</w:t>
            </w:r>
            <w:r>
              <w:br/>
            </w:r>
            <w:r>
              <w:rPr>
                <w:rFonts w:ascii="Arial" w:hAnsi="Arial"/>
                <w:b w:val="false"/>
                <w:i w:val="false"/>
                <w:color w:val="000000"/>
                <w:sz w:val="15"/>
              </w:rPr>
              <w:t>(квартальна)</w:t>
            </w:r>
          </w:p>
          <w:bookmarkEnd w:id="40"/>
          <w:bookmarkStart w:name="41" w:id="41"/>
          <w:p>
            <w:pPr>
              <w:spacing w:after="75"/>
              <w:ind w:left="0"/>
              <w:jc w:val="center"/>
            </w:pPr>
            <w:r>
              <w:rPr>
                <w:rFonts w:ascii="Arial" w:hAnsi="Arial"/>
                <w:b w:val="false"/>
                <w:i w:val="false"/>
                <w:color w:val="000000"/>
                <w:sz w:val="15"/>
              </w:rPr>
              <w:t>ЗАТВЕРДЖЕНО</w:t>
            </w:r>
          </w:p>
          <w:bookmarkEnd w:id="41"/>
          <w:bookmarkStart w:name="42" w:id="42"/>
          <w:p>
            <w:pPr>
              <w:spacing w:after="75"/>
              <w:ind w:left="0"/>
              <w:jc w:val="center"/>
            </w:pPr>
            <w:r>
              <w:rPr>
                <w:rFonts w:ascii="Arial" w:hAnsi="Arial"/>
                <w:b w:val="false"/>
                <w:i w:val="false"/>
                <w:color w:val="000000"/>
                <w:sz w:val="15"/>
              </w:rPr>
              <w:t>Наказ МОЗ</w:t>
            </w:r>
            <w:r>
              <w:br/>
            </w:r>
            <w:r>
              <w:rPr>
                <w:rFonts w:ascii="Arial" w:hAnsi="Arial"/>
                <w:b w:val="false"/>
                <w:i w:val="false"/>
                <w:color w:val="000000"/>
                <w:sz w:val="15"/>
              </w:rPr>
              <w:t>____________</w:t>
            </w:r>
            <w:r>
              <w:br/>
            </w:r>
            <w:r>
              <w:rPr>
                <w:rFonts w:ascii="Arial" w:hAnsi="Arial"/>
                <w:b w:val="false"/>
                <w:i w:val="false"/>
                <w:color w:val="000000"/>
                <w:sz w:val="15"/>
              </w:rPr>
              <w:t>за погодженням з Держстатом</w:t>
            </w:r>
          </w:p>
          <w:bookmarkEnd w:id="42"/>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43" w:id="43"/>
          <w:p>
            <w:pPr>
              <w:spacing w:after="75"/>
              <w:ind w:left="0"/>
              <w:jc w:val="left"/>
            </w:pPr>
            <w:r>
              <w:rPr>
                <w:rFonts w:ascii="Arial" w:hAnsi="Arial"/>
                <w:b/>
                <w:i w:val="false"/>
                <w:color w:val="000000"/>
                <w:sz w:val="15"/>
              </w:rPr>
              <w:t>Респондент:</w:t>
            </w:r>
          </w:p>
          <w:bookmarkEnd w:id="43"/>
          <w:bookmarkStart w:name="44" w:id="44"/>
          <w:p>
            <w:pPr>
              <w:spacing w:after="75"/>
              <w:ind w:left="0"/>
              <w:jc w:val="left"/>
            </w:pPr>
            <w:r>
              <w:rPr>
                <w:rFonts w:ascii="Arial" w:hAnsi="Arial"/>
                <w:b/>
                <w:i w:val="false"/>
                <w:color w:val="000000"/>
                <w:sz w:val="15"/>
              </w:rPr>
              <w:t>Найменування юридичної особи / прізвище, ім'я, по батькові (за наявності) фізичної особи: __________________________________</w:t>
            </w:r>
            <w:r>
              <w:br/>
            </w:r>
            <w:r>
              <w:rPr>
                <w:rFonts w:ascii="Arial" w:hAnsi="Arial"/>
                <w:b/>
                <w:i w:val="false"/>
                <w:color w:val="000000"/>
                <w:sz w:val="15"/>
              </w:rPr>
              <w:t>__________________________________</w:t>
            </w:r>
          </w:p>
          <w:bookmarkEnd w:id="44"/>
          <w:bookmarkStart w:name="45" w:id="45"/>
          <w:p>
            <w:pPr>
              <w:spacing w:after="75"/>
              <w:ind w:left="0"/>
              <w:jc w:val="left"/>
            </w:pPr>
            <w:r>
              <w:rPr>
                <w:rFonts w:ascii="Arial" w:hAnsi="Arial"/>
                <w:b/>
                <w:i w:val="false"/>
                <w:color w:val="000000"/>
                <w:sz w:val="15"/>
              </w:rPr>
              <w:t>Місцезнаходження / місце проживання: __________________________________</w:t>
            </w:r>
            <w:r>
              <w:br/>
            </w:r>
            <w:r>
              <w:rPr>
                <w:rFonts w:ascii="Arial" w:hAnsi="Arial"/>
                <w:b/>
                <w:i w:val="false"/>
                <w:color w:val="000000"/>
                <w:sz w:val="15"/>
              </w:rPr>
              <w:t>__________________________________</w:t>
            </w:r>
            <w:r>
              <w:br/>
            </w:r>
            <w:r>
              <w:rPr>
                <w:rFonts w:ascii="Arial" w:hAnsi="Arial"/>
                <w:b w:val="false"/>
                <w:i w:val="false"/>
                <w:color w:val="000000"/>
                <w:sz w:val="15"/>
              </w:rPr>
              <w:t xml:space="preserve">                    (поштовий індекс, область / АР Крим, район, населений пункт, вулиця/провулок, площа тощо, N будинку/корпусу, N квартири/офісу)</w:t>
            </w:r>
          </w:p>
          <w:bookmarkEnd w:id="45"/>
          <w:bookmarkStart w:name="46" w:id="46"/>
          <w:p>
            <w:pPr>
              <w:spacing w:after="75"/>
              <w:ind w:left="0"/>
              <w:jc w:val="left"/>
            </w:pPr>
            <w:r>
              <w:rPr>
                <w:rFonts w:ascii="Arial" w:hAnsi="Arial"/>
                <w:b/>
                <w:i w:val="false"/>
                <w:color w:val="000000"/>
                <w:sz w:val="15"/>
              </w:rPr>
              <w:t>Найменування міністерства, іншого органу виконавчої влади, підприємства,</w:t>
            </w:r>
            <w:r>
              <w:br/>
            </w:r>
            <w:r>
              <w:rPr>
                <w:rFonts w:ascii="Arial" w:hAnsi="Arial"/>
                <w:b/>
                <w:i w:val="false"/>
                <w:color w:val="000000"/>
                <w:sz w:val="15"/>
              </w:rPr>
              <w:t>установи, організації, до сфери управління якого (якої) належить респондент: __________________________________</w:t>
            </w:r>
          </w:p>
          <w:bookmarkEnd w:id="46"/>
          <w:bookmarkStart w:name="47" w:id="47"/>
          <w:p>
            <w:pPr>
              <w:spacing w:after="75"/>
              <w:ind w:left="0"/>
              <w:jc w:val="left"/>
            </w:pPr>
            <w:r>
              <w:rPr>
                <w:rFonts w:ascii="Arial" w:hAnsi="Arial"/>
                <w:b/>
                <w:i w:val="false"/>
                <w:color w:val="000000"/>
                <w:sz w:val="15"/>
              </w:rPr>
              <w:t>Коди ЗОЗ/ФОП - респондента:</w:t>
            </w:r>
          </w:p>
          <w:bookmarkEnd w:id="47"/>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2229"/>
        <w:gridCol w:w="2423"/>
        <w:gridCol w:w="2519"/>
        <w:gridCol w:w="2519"/>
      </w:tblGrid>
      <w:tr>
        <w:trPr>
          <w:trHeight w:val="45" w:hRule="atLeast"/>
        </w:trPr>
        <w:tc>
          <w:tcPr>
            <w:tcW w:w="2229" w:type="dxa"/>
            <w:tcBorders>
              <w:top w:val="outset" w:color="000000" w:sz="8"/>
              <w:left w:val="outset" w:color="000000" w:sz="8"/>
              <w:bottom w:val="outset" w:color="000000" w:sz="8"/>
              <w:right w:val="outset" w:color="000000" w:sz="8"/>
            </w:tcBorders>
            <w:vAlign w:val="center"/>
          </w:tcPr>
          <w:bookmarkStart w:name="48" w:id="48"/>
          <w:p>
            <w:pPr>
              <w:spacing w:after="75"/>
              <w:ind w:left="0"/>
              <w:jc w:val="center"/>
            </w:pPr>
            <w:r>
              <w:rPr>
                <w:rFonts w:ascii="Arial" w:hAnsi="Arial"/>
                <w:b/>
                <w:i w:val="false"/>
                <w:color w:val="000000"/>
                <w:sz w:val="15"/>
              </w:rPr>
              <w:t>за ЄДРПОУ*</w:t>
            </w:r>
          </w:p>
          <w:bookmarkEnd w:id="48"/>
        </w:tc>
        <w:tc>
          <w:tcPr>
            <w:tcW w:w="2423" w:type="dxa"/>
            <w:tcBorders>
              <w:top w:val="outset" w:color="000000" w:sz="8"/>
              <w:left w:val="outset" w:color="000000" w:sz="8"/>
              <w:bottom w:val="outset" w:color="000000" w:sz="8"/>
              <w:right w:val="outset" w:color="000000" w:sz="8"/>
            </w:tcBorders>
            <w:vAlign w:val="center"/>
          </w:tcPr>
          <w:bookmarkStart w:name="49" w:id="49"/>
          <w:p>
            <w:pPr>
              <w:spacing w:after="75"/>
              <w:ind w:left="0"/>
              <w:jc w:val="center"/>
            </w:pPr>
            <w:r>
              <w:rPr>
                <w:rFonts w:ascii="Arial" w:hAnsi="Arial"/>
                <w:b/>
                <w:i w:val="false"/>
                <w:color w:val="000000"/>
                <w:sz w:val="15"/>
              </w:rPr>
              <w:t>території (</w:t>
            </w:r>
            <w:r>
              <w:rPr>
                <w:rFonts w:ascii="Arial" w:hAnsi="Arial"/>
                <w:b/>
                <w:i w:val="false"/>
                <w:color w:val="293a55"/>
                <w:sz w:val="15"/>
              </w:rPr>
              <w:t>КАТОТТГ</w:t>
            </w:r>
            <w:r>
              <w:rPr>
                <w:rFonts w:ascii="Arial" w:hAnsi="Arial"/>
                <w:b/>
                <w:i w:val="false"/>
                <w:color w:val="000000"/>
                <w:sz w:val="15"/>
              </w:rPr>
              <w:t>)</w:t>
            </w:r>
          </w:p>
          <w:bookmarkEnd w:id="49"/>
        </w:tc>
        <w:tc>
          <w:tcPr>
            <w:tcW w:w="2519" w:type="dxa"/>
            <w:tcBorders>
              <w:top w:val="outset" w:color="000000" w:sz="8"/>
              <w:left w:val="outset" w:color="000000" w:sz="8"/>
              <w:bottom w:val="outset" w:color="000000" w:sz="8"/>
              <w:right w:val="outset" w:color="000000" w:sz="8"/>
            </w:tcBorders>
            <w:vAlign w:val="center"/>
          </w:tcPr>
          <w:bookmarkStart w:name="50" w:id="50"/>
          <w:p>
            <w:pPr>
              <w:spacing w:after="75"/>
              <w:ind w:left="0"/>
              <w:jc w:val="center"/>
            </w:pPr>
            <w:r>
              <w:rPr>
                <w:rFonts w:ascii="Arial" w:hAnsi="Arial"/>
                <w:b/>
                <w:i w:val="false"/>
                <w:color w:val="000000"/>
                <w:sz w:val="15"/>
              </w:rPr>
              <w:t>основний вид економічної діяльності (</w:t>
            </w:r>
            <w:r>
              <w:rPr>
                <w:rFonts w:ascii="Arial" w:hAnsi="Arial"/>
                <w:b/>
                <w:i w:val="false"/>
                <w:color w:val="293a55"/>
                <w:sz w:val="15"/>
              </w:rPr>
              <w:t>КВЕД</w:t>
            </w:r>
            <w:r>
              <w:rPr>
                <w:rFonts w:ascii="Arial" w:hAnsi="Arial"/>
                <w:b/>
                <w:i w:val="false"/>
                <w:color w:val="000000"/>
                <w:sz w:val="15"/>
              </w:rPr>
              <w:t>)</w:t>
            </w:r>
          </w:p>
          <w:bookmarkEnd w:id="50"/>
        </w:tc>
        <w:tc>
          <w:tcPr>
            <w:tcW w:w="2519" w:type="dxa"/>
            <w:tcBorders>
              <w:top w:val="outset" w:color="000000" w:sz="8"/>
              <w:left w:val="outset" w:color="000000" w:sz="8"/>
              <w:bottom w:val="outset" w:color="000000" w:sz="8"/>
              <w:right w:val="outset" w:color="000000" w:sz="8"/>
            </w:tcBorders>
            <w:vAlign w:val="center"/>
          </w:tcPr>
          <w:bookmarkStart w:name="51" w:id="51"/>
          <w:p>
            <w:pPr>
              <w:spacing w:after="75"/>
              <w:ind w:left="0"/>
              <w:jc w:val="center"/>
            </w:pPr>
            <w:r>
              <w:rPr>
                <w:rFonts w:ascii="Arial" w:hAnsi="Arial"/>
                <w:b/>
                <w:i w:val="false"/>
                <w:color w:val="000000"/>
                <w:sz w:val="15"/>
              </w:rPr>
              <w:t>організаційно-правової форми господарювання (КОПФГ)</w:t>
            </w:r>
          </w:p>
          <w:bookmarkEnd w:id="51"/>
        </w:tc>
      </w:tr>
      <w:tr>
        <w:trPr>
          <w:trHeight w:val="45" w:hRule="atLeast"/>
        </w:trPr>
        <w:tc>
          <w:tcPr>
            <w:tcW w:w="2229" w:type="dxa"/>
            <w:tcBorders>
              <w:top w:val="outset" w:color="000000" w:sz="8"/>
              <w:left w:val="outset" w:color="000000" w:sz="8"/>
              <w:bottom w:val="outset" w:color="000000" w:sz="8"/>
              <w:right w:val="outset" w:color="000000" w:sz="8"/>
            </w:tcBorders>
            <w:vAlign w:val="center"/>
          </w:tcPr>
          <w:bookmarkStart w:name="52" w:id="52"/>
          <w:p>
            <w:pPr>
              <w:spacing w:after="75"/>
              <w:ind w:left="0"/>
              <w:jc w:val="center"/>
            </w:pPr>
            <w:r>
              <w:rPr>
                <w:rFonts w:ascii="Arial" w:hAnsi="Arial"/>
                <w:b/>
                <w:i w:val="false"/>
                <w:color w:val="000000"/>
                <w:sz w:val="15"/>
              </w:rPr>
              <w:t>1</w:t>
            </w:r>
          </w:p>
          <w:bookmarkEnd w:id="52"/>
        </w:tc>
        <w:tc>
          <w:tcPr>
            <w:tcW w:w="2423" w:type="dxa"/>
            <w:tcBorders>
              <w:top w:val="outset" w:color="000000" w:sz="8"/>
              <w:left w:val="outset" w:color="000000" w:sz="8"/>
              <w:bottom w:val="outset" w:color="000000" w:sz="8"/>
              <w:right w:val="outset" w:color="000000" w:sz="8"/>
            </w:tcBorders>
            <w:vAlign w:val="center"/>
          </w:tcPr>
          <w:bookmarkStart w:name="53" w:id="53"/>
          <w:p>
            <w:pPr>
              <w:spacing w:after="75"/>
              <w:ind w:left="0"/>
              <w:jc w:val="center"/>
            </w:pPr>
            <w:r>
              <w:rPr>
                <w:rFonts w:ascii="Arial" w:hAnsi="Arial"/>
                <w:b/>
                <w:i w:val="false"/>
                <w:color w:val="000000"/>
                <w:sz w:val="15"/>
              </w:rPr>
              <w:t>2</w:t>
            </w:r>
          </w:p>
          <w:bookmarkEnd w:id="53"/>
        </w:tc>
        <w:tc>
          <w:tcPr>
            <w:tcW w:w="2519" w:type="dxa"/>
            <w:tcBorders>
              <w:top w:val="outset" w:color="000000" w:sz="8"/>
              <w:left w:val="outset" w:color="000000" w:sz="8"/>
              <w:bottom w:val="outset" w:color="000000" w:sz="8"/>
              <w:right w:val="outset" w:color="000000" w:sz="8"/>
            </w:tcBorders>
            <w:vAlign w:val="center"/>
          </w:tcPr>
          <w:bookmarkStart w:name="54" w:id="54"/>
          <w:p>
            <w:pPr>
              <w:spacing w:after="75"/>
              <w:ind w:left="0"/>
              <w:jc w:val="center"/>
            </w:pPr>
            <w:r>
              <w:rPr>
                <w:rFonts w:ascii="Arial" w:hAnsi="Arial"/>
                <w:b/>
                <w:i w:val="false"/>
                <w:color w:val="000000"/>
                <w:sz w:val="15"/>
              </w:rPr>
              <w:t>3</w:t>
            </w:r>
          </w:p>
          <w:bookmarkEnd w:id="54"/>
        </w:tc>
        <w:tc>
          <w:tcPr>
            <w:tcW w:w="2519" w:type="dxa"/>
            <w:tcBorders>
              <w:top w:val="outset" w:color="000000" w:sz="8"/>
              <w:left w:val="outset" w:color="000000" w:sz="8"/>
              <w:bottom w:val="outset" w:color="000000" w:sz="8"/>
              <w:right w:val="outset" w:color="000000" w:sz="8"/>
            </w:tcBorders>
            <w:vAlign w:val="center"/>
          </w:tcPr>
          <w:bookmarkStart w:name="55" w:id="55"/>
          <w:p>
            <w:pPr>
              <w:spacing w:after="75"/>
              <w:ind w:left="0"/>
              <w:jc w:val="center"/>
            </w:pPr>
            <w:r>
              <w:rPr>
                <w:rFonts w:ascii="Arial" w:hAnsi="Arial"/>
                <w:b/>
                <w:i w:val="false"/>
                <w:color w:val="000000"/>
                <w:sz w:val="15"/>
              </w:rPr>
              <w:t>4</w:t>
            </w:r>
          </w:p>
          <w:bookmarkEnd w:id="55"/>
        </w:tc>
      </w:tr>
      <w:tr>
        <w:trPr>
          <w:trHeight w:val="45" w:hRule="atLeast"/>
        </w:trPr>
        <w:tc>
          <w:tcPr>
            <w:tcW w:w="2229" w:type="dxa"/>
            <w:tcBorders>
              <w:top w:val="outset" w:color="000000" w:sz="8"/>
              <w:left w:val="outset" w:color="000000" w:sz="8"/>
              <w:bottom w:val="outset" w:color="000000" w:sz="8"/>
              <w:right w:val="outset" w:color="000000" w:sz="8"/>
            </w:tcBorders>
            <w:vAlign w:val="center"/>
          </w:tcPr>
          <w:bookmarkStart w:name="56" w:id="56"/>
          <w:p>
            <w:pPr>
              <w:spacing w:after="75"/>
              <w:ind w:left="0"/>
              <w:jc w:val="left"/>
            </w:pPr>
            <w:r>
              <w:rPr>
                <w:rFonts w:ascii="Arial" w:hAnsi="Arial"/>
                <w:b w:val="false"/>
                <w:i w:val="false"/>
                <w:color w:val="000000"/>
                <w:sz w:val="15"/>
              </w:rPr>
              <w:t xml:space="preserve"> </w:t>
            </w:r>
          </w:p>
          <w:bookmarkEnd w:id="56"/>
        </w:tc>
        <w:tc>
          <w:tcPr>
            <w:tcW w:w="2423" w:type="dxa"/>
            <w:tcBorders>
              <w:top w:val="outset" w:color="000000" w:sz="8"/>
              <w:left w:val="outset" w:color="000000" w:sz="8"/>
              <w:bottom w:val="outset" w:color="000000" w:sz="8"/>
              <w:right w:val="outset" w:color="000000" w:sz="8"/>
            </w:tcBorders>
            <w:vAlign w:val="center"/>
          </w:tcPr>
          <w:bookmarkStart w:name="57" w:id="57"/>
          <w:p>
            <w:pPr>
              <w:spacing w:after="75"/>
              <w:ind w:left="0"/>
              <w:jc w:val="left"/>
            </w:pPr>
            <w:r>
              <w:rPr>
                <w:rFonts w:ascii="Arial" w:hAnsi="Arial"/>
                <w:b w:val="false"/>
                <w:i w:val="false"/>
                <w:color w:val="000000"/>
                <w:sz w:val="15"/>
              </w:rPr>
              <w:t xml:space="preserve"> </w:t>
            </w:r>
          </w:p>
          <w:bookmarkEnd w:id="57"/>
        </w:tc>
        <w:tc>
          <w:tcPr>
            <w:tcW w:w="2519" w:type="dxa"/>
            <w:tcBorders>
              <w:top w:val="outset" w:color="000000" w:sz="8"/>
              <w:left w:val="outset" w:color="000000" w:sz="8"/>
              <w:bottom w:val="outset" w:color="000000" w:sz="8"/>
              <w:right w:val="outset" w:color="000000" w:sz="8"/>
            </w:tcBorders>
            <w:vAlign w:val="center"/>
          </w:tcPr>
          <w:bookmarkStart w:name="58" w:id="58"/>
          <w:p>
            <w:pPr>
              <w:spacing w:after="75"/>
              <w:ind w:left="0"/>
              <w:jc w:val="left"/>
            </w:pPr>
            <w:r>
              <w:rPr>
                <w:rFonts w:ascii="Arial" w:hAnsi="Arial"/>
                <w:b w:val="false"/>
                <w:i w:val="false"/>
                <w:color w:val="000000"/>
                <w:sz w:val="15"/>
              </w:rPr>
              <w:t xml:space="preserve"> </w:t>
            </w:r>
          </w:p>
          <w:bookmarkEnd w:id="58"/>
        </w:tc>
        <w:tc>
          <w:tcPr>
            <w:tcW w:w="2519" w:type="dxa"/>
            <w:tcBorders>
              <w:top w:val="outset" w:color="000000" w:sz="8"/>
              <w:left w:val="outset" w:color="000000" w:sz="8"/>
              <w:bottom w:val="outset" w:color="000000" w:sz="8"/>
              <w:right w:val="outset" w:color="000000" w:sz="8"/>
            </w:tcBorders>
            <w:vAlign w:val="center"/>
          </w:tcPr>
          <w:bookmarkStart w:name="59" w:id="59"/>
          <w:p>
            <w:pPr>
              <w:spacing w:after="75"/>
              <w:ind w:left="0"/>
              <w:jc w:val="left"/>
            </w:pPr>
            <w:r>
              <w:rPr>
                <w:rFonts w:ascii="Arial" w:hAnsi="Arial"/>
                <w:b w:val="false"/>
                <w:i w:val="false"/>
                <w:color w:val="000000"/>
                <w:sz w:val="15"/>
              </w:rPr>
              <w:t xml:space="preserve"> </w:t>
            </w:r>
          </w:p>
          <w:bookmarkEnd w:id="59"/>
        </w:tc>
      </w:tr>
    </w:tbl>
    <w:tbl>
      <w:tblPr>
        <w:tblW w:w="0" w:type="auto"/>
        <w:tblCellSpacing w:w="0" w:type="auto"/>
        <w:tblBorders>
          <w:top w:val="single" w:color="e5e2ff" w:sz="8"/>
          <w:left w:val="none"/>
          <w:bottom w:val="none"/>
          <w:right w:val="none"/>
          <w:insideH w:val="none"/>
          <w:insideV w:val="none"/>
        </w:tblBorders>
      </w:tblPr>
      <w:tblGrid>
        <w:gridCol w:w="9690"/>
      </w:tblGrid>
      <w:tr>
        <w:trPr>
          <w:trHeight w:val="30" w:hRule="atLeast"/>
        </w:trPr>
        <w:tc>
          <w:tcPr>
            <w:tcW w:w="9690" w:type="dxa"/>
            <w:tcBorders/>
            <w:vAlign w:val="center"/>
          </w:tcPr>
          <w:bookmarkStart w:name="60" w:id="60"/>
          <w:p>
            <w:pPr>
              <w:spacing w:after="75"/>
              <w:ind w:left="0"/>
              <w:jc w:val="left"/>
            </w:pPr>
            <w:r>
              <w:rPr>
                <w:rFonts w:ascii="Arial" w:hAnsi="Arial"/>
                <w:b w:val="false"/>
                <w:i w:val="false"/>
                <w:color w:val="000000"/>
                <w:sz w:val="15"/>
              </w:rPr>
              <w:t>____________</w:t>
            </w:r>
            <w:r>
              <w:br/>
            </w:r>
            <w:r>
              <w:rPr>
                <w:rFonts w:ascii="Arial" w:hAnsi="Arial"/>
                <w:b w:val="false"/>
                <w:i w:val="false"/>
                <w:color w:val="000000"/>
                <w:sz w:val="15"/>
              </w:rPr>
              <w:t xml:space="preserve">* </w:t>
            </w:r>
            <w:r>
              <w:rPr>
                <w:rFonts w:ascii="Arial" w:hAnsi="Arial"/>
                <w:b w:val="false"/>
                <w:i w:val="false"/>
                <w:color w:val="000000"/>
                <w:sz w:val="15"/>
              </w:rPr>
              <w:t>Зазначається код за ЄДРПОУ платника податку або реєстраційний номер</w:t>
            </w:r>
            <w:r>
              <w:rPr>
                <w:rFonts w:ascii="Arial" w:hAnsi="Arial"/>
                <w:b w:val="false"/>
                <w:i w:val="false"/>
                <w:color w:val="000000"/>
                <w:sz w:val="15"/>
              </w:rPr>
              <w:t xml:space="preserve"> </w:t>
            </w:r>
            <w:r>
              <w:rPr>
                <w:rFonts w:ascii="Arial" w:hAnsi="Arial"/>
                <w:b w:val="false"/>
                <w:i w:val="false"/>
                <w:color w:val="293a55"/>
                <w:sz w:val="15"/>
              </w:rPr>
              <w:t>облікової картки платника податків - фізичної особи</w:t>
            </w:r>
            <w:r>
              <w:rPr>
                <w:rFonts w:ascii="Arial" w:hAnsi="Arial"/>
                <w:b w:val="false"/>
                <w:i w:val="false"/>
                <w:color w:val="000000"/>
                <w:sz w:val="15"/>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bookmarkEnd w:id="60"/>
        </w:tc>
      </w:tr>
    </w:tbl>
    <w:bookmarkStart w:name="61" w:id="61"/>
    <w:p>
      <w:pPr>
        <w:pStyle w:val="Heading3"/>
        <w:spacing w:after="225"/>
        <w:ind w:left="0"/>
        <w:jc w:val="center"/>
      </w:pPr>
      <w:r>
        <w:rPr>
          <w:rFonts w:ascii="Arial" w:hAnsi="Arial"/>
          <w:color w:val="000000"/>
          <w:sz w:val="32"/>
        </w:rPr>
        <w:t>Пологова допомога, яка надається ЗОЗ в умовах пологових стаціонарів</w:t>
      </w:r>
    </w:p>
    <w:bookmarkEnd w:id="61"/>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2" w:id="62"/>
          <w:p>
            <w:pPr>
              <w:spacing w:after="75"/>
              <w:ind w:left="0"/>
              <w:jc w:val="left"/>
            </w:pPr>
            <w:r>
              <w:rPr>
                <w:rFonts w:ascii="Arial" w:hAnsi="Arial"/>
                <w:b/>
                <w:i w:val="false"/>
                <w:color w:val="000000"/>
                <w:sz w:val="15"/>
              </w:rPr>
              <w:t>Таблиця 2210</w:t>
            </w:r>
          </w:p>
          <w:bookmarkEnd w:id="62"/>
        </w:tc>
        <w:tc>
          <w:tcPr>
            <w:tcW w:w="4845" w:type="dxa"/>
            <w:tcBorders/>
            <w:vAlign w:val="center"/>
          </w:tcPr>
          <w:bookmarkStart w:name="63" w:id="63"/>
          <w:p>
            <w:pPr>
              <w:spacing w:after="75"/>
              <w:ind w:left="0"/>
              <w:jc w:val="left"/>
            </w:pPr>
            <w:r>
              <w:rPr>
                <w:rFonts w:ascii="Arial" w:hAnsi="Arial"/>
                <w:b w:val="false"/>
                <w:i w:val="false"/>
                <w:color w:val="000000"/>
                <w:sz w:val="15"/>
              </w:rPr>
              <w:t>(осіб)</w:t>
            </w:r>
          </w:p>
          <w:bookmarkEnd w:id="63"/>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3391"/>
        <w:gridCol w:w="1550"/>
        <w:gridCol w:w="1938"/>
        <w:gridCol w:w="1938"/>
      </w:tblGrid>
      <w:tr>
        <w:trPr>
          <w:trHeight w:val="45" w:hRule="atLeast"/>
        </w:trPr>
        <w:tc>
          <w:tcPr>
            <w:tcW w:w="873" w:type="dxa"/>
            <w:vMerge w:val="restart"/>
            <w:tcBorders>
              <w:top w:val="outset" w:color="000000" w:sz="8"/>
              <w:left w:val="outset" w:color="000000" w:sz="8"/>
              <w:bottom w:val="outset" w:color="000000" w:sz="8"/>
              <w:right w:val="outset" w:color="000000" w:sz="8"/>
            </w:tcBorders>
            <w:vAlign w:val="center"/>
          </w:tcPr>
          <w:bookmarkStart w:name="64" w:id="64"/>
          <w:p>
            <w:pPr>
              <w:spacing w:after="75"/>
              <w:ind w:left="0"/>
              <w:jc w:val="center"/>
            </w:pPr>
            <w:r>
              <w:rPr>
                <w:rFonts w:ascii="Arial" w:hAnsi="Arial"/>
                <w:b w:val="false"/>
                <w:i w:val="false"/>
                <w:color w:val="000000"/>
                <w:sz w:val="15"/>
              </w:rPr>
              <w:t>Номер рядка</w:t>
            </w:r>
          </w:p>
          <w:bookmarkEnd w:id="64"/>
        </w:tc>
        <w:tc>
          <w:tcPr>
            <w:tcW w:w="3391" w:type="dxa"/>
            <w:vMerge w:val="restart"/>
            <w:tcBorders>
              <w:top w:val="outset" w:color="000000" w:sz="8"/>
              <w:left w:val="outset" w:color="000000" w:sz="8"/>
              <w:bottom w:val="outset" w:color="000000" w:sz="8"/>
              <w:right w:val="outset" w:color="000000" w:sz="8"/>
            </w:tcBorders>
            <w:vAlign w:val="center"/>
          </w:tcPr>
          <w:bookmarkStart w:name="65" w:id="65"/>
          <w:p>
            <w:pPr>
              <w:spacing w:after="75"/>
              <w:ind w:left="0"/>
              <w:jc w:val="center"/>
            </w:pPr>
            <w:r>
              <w:rPr>
                <w:rFonts w:ascii="Arial" w:hAnsi="Arial"/>
                <w:b w:val="false"/>
                <w:i w:val="false"/>
                <w:color w:val="000000"/>
                <w:sz w:val="15"/>
              </w:rPr>
              <w:t>Найменування</w:t>
            </w:r>
          </w:p>
          <w:bookmarkEnd w:id="65"/>
        </w:tc>
        <w:tc>
          <w:tcPr>
            <w:tcW w:w="1550" w:type="dxa"/>
            <w:vMerge w:val="restart"/>
            <w:tcBorders>
              <w:top w:val="outset" w:color="000000" w:sz="8"/>
              <w:left w:val="outset" w:color="000000" w:sz="8"/>
              <w:bottom w:val="outset" w:color="000000" w:sz="8"/>
              <w:right w:val="outset" w:color="000000" w:sz="8"/>
            </w:tcBorders>
            <w:vAlign w:val="center"/>
          </w:tcPr>
          <w:bookmarkStart w:name="66" w:id="66"/>
          <w:p>
            <w:pPr>
              <w:spacing w:after="75"/>
              <w:ind w:left="0"/>
              <w:jc w:val="center"/>
            </w:pPr>
            <w:r>
              <w:rPr>
                <w:rFonts w:ascii="Arial" w:hAnsi="Arial"/>
                <w:b w:val="false"/>
                <w:i w:val="false"/>
                <w:color w:val="000000"/>
                <w:sz w:val="15"/>
              </w:rPr>
              <w:t>Усього</w:t>
            </w:r>
            <w:r>
              <w:br/>
            </w:r>
            <w:r>
              <w:rPr>
                <w:rFonts w:ascii="Arial" w:hAnsi="Arial"/>
                <w:b w:val="false"/>
                <w:i w:val="false"/>
                <w:color w:val="000000"/>
                <w:sz w:val="15"/>
              </w:rPr>
              <w:t>(графа 1 ≥ графа 2+ графа 3)</w:t>
            </w:r>
          </w:p>
          <w:bookmarkEnd w:id="66"/>
        </w:tc>
        <w:tc>
          <w:tcPr>
            <w:tcW w:w="0" w:type="auto"/>
            <w:gridSpan w:val="2"/>
            <w:tcBorders>
              <w:top w:val="outset" w:color="000000" w:sz="8"/>
              <w:left w:val="outset" w:color="000000" w:sz="8"/>
              <w:bottom w:val="outset" w:color="000000" w:sz="8"/>
              <w:right w:val="outset" w:color="000000" w:sz="8"/>
            </w:tcBorders>
            <w:vAlign w:val="center"/>
          </w:tcPr>
          <w:bookmarkStart w:name="67" w:id="67"/>
          <w:p>
            <w:pPr>
              <w:spacing w:after="75"/>
              <w:ind w:left="0"/>
              <w:jc w:val="center"/>
            </w:pPr>
            <w:r>
              <w:rPr>
                <w:rFonts w:ascii="Arial" w:hAnsi="Arial"/>
                <w:b w:val="false"/>
                <w:i w:val="false"/>
                <w:color w:val="000000"/>
                <w:sz w:val="15"/>
              </w:rPr>
              <w:t>У тому числі в термін вагітності</w:t>
            </w:r>
          </w:p>
          <w:bookmarkEnd w:id="67"/>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938" w:type="dxa"/>
            <w:tcBorders>
              <w:top w:val="outset" w:color="000000" w:sz="8"/>
              <w:left w:val="outset" w:color="000000" w:sz="8"/>
              <w:bottom w:val="outset" w:color="000000" w:sz="8"/>
              <w:right w:val="outset" w:color="000000" w:sz="8"/>
            </w:tcBorders>
            <w:vAlign w:val="center"/>
          </w:tcPr>
          <w:bookmarkStart w:name="68" w:id="68"/>
          <w:p>
            <w:pPr>
              <w:spacing w:after="75"/>
              <w:ind w:left="0"/>
              <w:jc w:val="center"/>
            </w:pPr>
            <w:r>
              <w:rPr>
                <w:rFonts w:ascii="Arial" w:hAnsi="Arial"/>
                <w:b w:val="false"/>
                <w:i w:val="false"/>
                <w:color w:val="000000"/>
                <w:sz w:val="15"/>
              </w:rPr>
              <w:t>22-27 тижнів</w:t>
            </w:r>
          </w:p>
          <w:bookmarkEnd w:id="68"/>
        </w:tc>
        <w:tc>
          <w:tcPr>
            <w:tcW w:w="1938" w:type="dxa"/>
            <w:tcBorders>
              <w:top w:val="outset" w:color="000000" w:sz="8"/>
              <w:left w:val="outset" w:color="000000" w:sz="8"/>
              <w:bottom w:val="outset" w:color="000000" w:sz="8"/>
              <w:right w:val="outset" w:color="000000" w:sz="8"/>
            </w:tcBorders>
            <w:vAlign w:val="center"/>
          </w:tcPr>
          <w:bookmarkStart w:name="69" w:id="69"/>
          <w:p>
            <w:pPr>
              <w:spacing w:after="75"/>
              <w:ind w:left="0"/>
              <w:jc w:val="center"/>
            </w:pPr>
            <w:r>
              <w:rPr>
                <w:rFonts w:ascii="Arial" w:hAnsi="Arial"/>
                <w:b w:val="false"/>
                <w:i w:val="false"/>
                <w:color w:val="000000"/>
                <w:sz w:val="15"/>
              </w:rPr>
              <w:t>28 тижнів і більше</w:t>
            </w:r>
          </w:p>
          <w:bookmarkEnd w:id="69"/>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70" w:id="70"/>
          <w:p>
            <w:pPr>
              <w:spacing w:after="75"/>
              <w:ind w:left="0"/>
              <w:jc w:val="center"/>
            </w:pPr>
            <w:r>
              <w:rPr>
                <w:rFonts w:ascii="Arial" w:hAnsi="Arial"/>
                <w:b w:val="false"/>
                <w:i w:val="false"/>
                <w:color w:val="000000"/>
                <w:sz w:val="15"/>
              </w:rPr>
              <w:t>А</w:t>
            </w:r>
          </w:p>
          <w:bookmarkEnd w:id="70"/>
        </w:tc>
        <w:tc>
          <w:tcPr>
            <w:tcW w:w="3391" w:type="dxa"/>
            <w:tcBorders>
              <w:top w:val="outset" w:color="000000" w:sz="8"/>
              <w:left w:val="outset" w:color="000000" w:sz="8"/>
              <w:bottom w:val="outset" w:color="000000" w:sz="8"/>
              <w:right w:val="outset" w:color="000000" w:sz="8"/>
            </w:tcBorders>
            <w:vAlign w:val="center"/>
          </w:tcPr>
          <w:bookmarkStart w:name="71" w:id="71"/>
          <w:p>
            <w:pPr>
              <w:spacing w:after="75"/>
              <w:ind w:left="0"/>
              <w:jc w:val="center"/>
            </w:pPr>
            <w:r>
              <w:rPr>
                <w:rFonts w:ascii="Arial" w:hAnsi="Arial"/>
                <w:b w:val="false"/>
                <w:i w:val="false"/>
                <w:color w:val="000000"/>
                <w:sz w:val="15"/>
              </w:rPr>
              <w:t>Б</w:t>
            </w:r>
          </w:p>
          <w:bookmarkEnd w:id="71"/>
        </w:tc>
        <w:tc>
          <w:tcPr>
            <w:tcW w:w="1550" w:type="dxa"/>
            <w:tcBorders>
              <w:top w:val="outset" w:color="000000" w:sz="8"/>
              <w:left w:val="outset" w:color="000000" w:sz="8"/>
              <w:bottom w:val="outset" w:color="000000" w:sz="8"/>
              <w:right w:val="outset" w:color="000000" w:sz="8"/>
            </w:tcBorders>
            <w:vAlign w:val="center"/>
          </w:tcPr>
          <w:bookmarkStart w:name="72" w:id="72"/>
          <w:p>
            <w:pPr>
              <w:spacing w:after="75"/>
              <w:ind w:left="0"/>
              <w:jc w:val="center"/>
            </w:pPr>
            <w:r>
              <w:rPr>
                <w:rFonts w:ascii="Arial" w:hAnsi="Arial"/>
                <w:b w:val="false"/>
                <w:i w:val="false"/>
                <w:color w:val="000000"/>
                <w:sz w:val="15"/>
              </w:rPr>
              <w:t>1</w:t>
            </w:r>
          </w:p>
          <w:bookmarkEnd w:id="72"/>
        </w:tc>
        <w:tc>
          <w:tcPr>
            <w:tcW w:w="1938" w:type="dxa"/>
            <w:tcBorders>
              <w:top w:val="outset" w:color="000000" w:sz="8"/>
              <w:left w:val="outset" w:color="000000" w:sz="8"/>
              <w:bottom w:val="outset" w:color="000000" w:sz="8"/>
              <w:right w:val="outset" w:color="000000" w:sz="8"/>
            </w:tcBorders>
            <w:vAlign w:val="center"/>
          </w:tcPr>
          <w:bookmarkStart w:name="73" w:id="73"/>
          <w:p>
            <w:pPr>
              <w:spacing w:after="75"/>
              <w:ind w:left="0"/>
              <w:jc w:val="center"/>
            </w:pPr>
            <w:r>
              <w:rPr>
                <w:rFonts w:ascii="Arial" w:hAnsi="Arial"/>
                <w:b w:val="false"/>
                <w:i w:val="false"/>
                <w:color w:val="000000"/>
                <w:sz w:val="15"/>
              </w:rPr>
              <w:t>2</w:t>
            </w:r>
          </w:p>
          <w:bookmarkEnd w:id="73"/>
        </w:tc>
        <w:tc>
          <w:tcPr>
            <w:tcW w:w="1938" w:type="dxa"/>
            <w:tcBorders>
              <w:top w:val="outset" w:color="000000" w:sz="8"/>
              <w:left w:val="outset" w:color="000000" w:sz="8"/>
              <w:bottom w:val="outset" w:color="000000" w:sz="8"/>
              <w:right w:val="outset" w:color="000000" w:sz="8"/>
            </w:tcBorders>
            <w:vAlign w:val="center"/>
          </w:tcPr>
          <w:bookmarkStart w:name="74" w:id="74"/>
          <w:p>
            <w:pPr>
              <w:spacing w:after="75"/>
              <w:ind w:left="0"/>
              <w:jc w:val="center"/>
            </w:pPr>
            <w:r>
              <w:rPr>
                <w:rFonts w:ascii="Arial" w:hAnsi="Arial"/>
                <w:b w:val="false"/>
                <w:i w:val="false"/>
                <w:color w:val="000000"/>
                <w:sz w:val="15"/>
              </w:rPr>
              <w:t>3</w:t>
            </w:r>
          </w:p>
          <w:bookmarkEnd w:id="7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75" w:id="75"/>
          <w:p>
            <w:pPr>
              <w:spacing w:after="75"/>
              <w:ind w:left="0"/>
              <w:jc w:val="center"/>
            </w:pPr>
            <w:r>
              <w:rPr>
                <w:rFonts w:ascii="Arial" w:hAnsi="Arial"/>
                <w:b w:val="false"/>
                <w:i w:val="false"/>
                <w:color w:val="000000"/>
                <w:sz w:val="15"/>
              </w:rPr>
              <w:t>1</w:t>
            </w:r>
          </w:p>
          <w:bookmarkEnd w:id="75"/>
        </w:tc>
        <w:tc>
          <w:tcPr>
            <w:tcW w:w="3391" w:type="dxa"/>
            <w:tcBorders>
              <w:top w:val="outset" w:color="000000" w:sz="8"/>
              <w:left w:val="outset" w:color="000000" w:sz="8"/>
              <w:bottom w:val="outset" w:color="000000" w:sz="8"/>
              <w:right w:val="outset" w:color="000000" w:sz="8"/>
            </w:tcBorders>
            <w:vAlign w:val="center"/>
          </w:tcPr>
          <w:bookmarkStart w:name="76" w:id="76"/>
          <w:p>
            <w:pPr>
              <w:spacing w:after="75"/>
              <w:ind w:left="0"/>
              <w:jc w:val="left"/>
            </w:pPr>
            <w:r>
              <w:rPr>
                <w:rFonts w:ascii="Arial" w:hAnsi="Arial"/>
                <w:b w:val="false"/>
                <w:i w:val="false"/>
                <w:color w:val="000000"/>
                <w:sz w:val="15"/>
              </w:rPr>
              <w:t>Кількість прийнятих пологів - усього</w:t>
            </w:r>
          </w:p>
          <w:bookmarkEnd w:id="76"/>
        </w:tc>
        <w:tc>
          <w:tcPr>
            <w:tcW w:w="1550" w:type="dxa"/>
            <w:tcBorders>
              <w:top w:val="outset" w:color="000000" w:sz="8"/>
              <w:left w:val="outset" w:color="000000" w:sz="8"/>
              <w:bottom w:val="outset" w:color="000000" w:sz="8"/>
              <w:right w:val="outset" w:color="000000" w:sz="8"/>
            </w:tcBorders>
            <w:vAlign w:val="center"/>
          </w:tcPr>
          <w:bookmarkStart w:name="77" w:id="77"/>
          <w:p>
            <w:pPr>
              <w:spacing w:after="75"/>
              <w:ind w:left="0"/>
              <w:jc w:val="left"/>
            </w:pPr>
            <w:r>
              <w:rPr>
                <w:rFonts w:ascii="Arial" w:hAnsi="Arial"/>
                <w:b w:val="false"/>
                <w:i w:val="false"/>
                <w:color w:val="000000"/>
                <w:sz w:val="15"/>
              </w:rPr>
              <w:t xml:space="preserve"> </w:t>
            </w:r>
          </w:p>
          <w:bookmarkEnd w:id="77"/>
        </w:tc>
        <w:tc>
          <w:tcPr>
            <w:tcW w:w="1938" w:type="dxa"/>
            <w:tcBorders>
              <w:top w:val="outset" w:color="000000" w:sz="8"/>
              <w:left w:val="outset" w:color="000000" w:sz="8"/>
              <w:bottom w:val="outset" w:color="000000" w:sz="8"/>
              <w:right w:val="outset" w:color="000000" w:sz="8"/>
            </w:tcBorders>
            <w:vAlign w:val="center"/>
          </w:tcPr>
          <w:bookmarkStart w:name="78" w:id="78"/>
          <w:p>
            <w:pPr>
              <w:spacing w:after="75"/>
              <w:ind w:left="0"/>
              <w:jc w:val="left"/>
            </w:pPr>
            <w:r>
              <w:rPr>
                <w:rFonts w:ascii="Arial" w:hAnsi="Arial"/>
                <w:b w:val="false"/>
                <w:i w:val="false"/>
                <w:color w:val="000000"/>
                <w:sz w:val="15"/>
              </w:rPr>
              <w:t xml:space="preserve"> </w:t>
            </w:r>
          </w:p>
          <w:bookmarkEnd w:id="78"/>
        </w:tc>
        <w:tc>
          <w:tcPr>
            <w:tcW w:w="1938" w:type="dxa"/>
            <w:tcBorders>
              <w:top w:val="outset" w:color="000000" w:sz="8"/>
              <w:left w:val="outset" w:color="000000" w:sz="8"/>
              <w:bottom w:val="outset" w:color="000000" w:sz="8"/>
              <w:right w:val="outset" w:color="000000" w:sz="8"/>
            </w:tcBorders>
            <w:vAlign w:val="center"/>
          </w:tcPr>
          <w:bookmarkStart w:name="79" w:id="79"/>
          <w:p>
            <w:pPr>
              <w:spacing w:after="75"/>
              <w:ind w:left="0"/>
              <w:jc w:val="left"/>
            </w:pPr>
            <w:r>
              <w:rPr>
                <w:rFonts w:ascii="Arial" w:hAnsi="Arial"/>
                <w:b w:val="false"/>
                <w:i w:val="false"/>
                <w:color w:val="000000"/>
                <w:sz w:val="15"/>
              </w:rPr>
              <w:t xml:space="preserve"> </w:t>
            </w:r>
          </w:p>
          <w:bookmarkEnd w:id="79"/>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80" w:id="80"/>
          <w:p>
            <w:pPr>
              <w:spacing w:after="75"/>
              <w:ind w:left="0"/>
              <w:jc w:val="center"/>
            </w:pPr>
            <w:r>
              <w:rPr>
                <w:rFonts w:ascii="Arial" w:hAnsi="Arial"/>
                <w:b w:val="false"/>
                <w:i w:val="false"/>
                <w:color w:val="000000"/>
                <w:sz w:val="15"/>
              </w:rPr>
              <w:t>1.1</w:t>
            </w:r>
          </w:p>
          <w:bookmarkEnd w:id="80"/>
        </w:tc>
        <w:tc>
          <w:tcPr>
            <w:tcW w:w="3391" w:type="dxa"/>
            <w:tcBorders>
              <w:top w:val="outset" w:color="000000" w:sz="8"/>
              <w:left w:val="outset" w:color="000000" w:sz="8"/>
              <w:bottom w:val="outset" w:color="000000" w:sz="8"/>
              <w:right w:val="outset" w:color="000000" w:sz="8"/>
            </w:tcBorders>
            <w:vAlign w:val="center"/>
          </w:tcPr>
          <w:bookmarkStart w:name="81" w:id="81"/>
          <w:p>
            <w:pPr>
              <w:spacing w:after="75"/>
              <w:ind w:left="0"/>
              <w:jc w:val="left"/>
            </w:pPr>
            <w:r>
              <w:rPr>
                <w:rFonts w:ascii="Arial" w:hAnsi="Arial"/>
                <w:b w:val="false"/>
                <w:i w:val="false"/>
                <w:color w:val="000000"/>
                <w:sz w:val="15"/>
              </w:rPr>
              <w:t>у тому числі у жінок, які не перебували під антенатальним спостереженням</w:t>
            </w:r>
          </w:p>
          <w:bookmarkEnd w:id="81"/>
        </w:tc>
        <w:tc>
          <w:tcPr>
            <w:tcW w:w="1550" w:type="dxa"/>
            <w:tcBorders>
              <w:top w:val="outset" w:color="000000" w:sz="8"/>
              <w:left w:val="outset" w:color="000000" w:sz="8"/>
              <w:bottom w:val="outset" w:color="000000" w:sz="8"/>
              <w:right w:val="outset" w:color="000000" w:sz="8"/>
            </w:tcBorders>
            <w:vAlign w:val="center"/>
          </w:tcPr>
          <w:bookmarkStart w:name="82" w:id="82"/>
          <w:p>
            <w:pPr>
              <w:spacing w:after="75"/>
              <w:ind w:left="0"/>
              <w:jc w:val="left"/>
            </w:pPr>
            <w:r>
              <w:rPr>
                <w:rFonts w:ascii="Arial" w:hAnsi="Arial"/>
                <w:b w:val="false"/>
                <w:i w:val="false"/>
                <w:color w:val="000000"/>
                <w:sz w:val="15"/>
              </w:rPr>
              <w:t xml:space="preserve"> </w:t>
            </w:r>
          </w:p>
          <w:bookmarkEnd w:id="82"/>
        </w:tc>
        <w:tc>
          <w:tcPr>
            <w:tcW w:w="1938" w:type="dxa"/>
            <w:tcBorders>
              <w:top w:val="outset" w:color="000000" w:sz="8"/>
              <w:left w:val="outset" w:color="000000" w:sz="8"/>
              <w:bottom w:val="outset" w:color="000000" w:sz="8"/>
              <w:right w:val="outset" w:color="000000" w:sz="8"/>
            </w:tcBorders>
            <w:vAlign w:val="center"/>
          </w:tcPr>
          <w:bookmarkStart w:name="83" w:id="83"/>
          <w:p>
            <w:pPr>
              <w:spacing w:after="75"/>
              <w:ind w:left="0"/>
              <w:jc w:val="left"/>
            </w:pPr>
            <w:r>
              <w:rPr>
                <w:rFonts w:ascii="Arial" w:hAnsi="Arial"/>
                <w:b w:val="false"/>
                <w:i w:val="false"/>
                <w:color w:val="000000"/>
                <w:sz w:val="15"/>
              </w:rPr>
              <w:t xml:space="preserve"> </w:t>
            </w:r>
          </w:p>
          <w:bookmarkEnd w:id="83"/>
        </w:tc>
        <w:tc>
          <w:tcPr>
            <w:tcW w:w="1938" w:type="dxa"/>
            <w:tcBorders>
              <w:top w:val="outset" w:color="000000" w:sz="8"/>
              <w:left w:val="outset" w:color="000000" w:sz="8"/>
              <w:bottom w:val="outset" w:color="000000" w:sz="8"/>
              <w:right w:val="outset" w:color="000000" w:sz="8"/>
            </w:tcBorders>
            <w:vAlign w:val="center"/>
          </w:tcPr>
          <w:bookmarkStart w:name="84" w:id="84"/>
          <w:p>
            <w:pPr>
              <w:spacing w:after="75"/>
              <w:ind w:left="0"/>
              <w:jc w:val="left"/>
            </w:pPr>
            <w:r>
              <w:rPr>
                <w:rFonts w:ascii="Arial" w:hAnsi="Arial"/>
                <w:b w:val="false"/>
                <w:i w:val="false"/>
                <w:color w:val="000000"/>
                <w:sz w:val="15"/>
              </w:rPr>
              <w:t xml:space="preserve"> </w:t>
            </w:r>
          </w:p>
          <w:bookmarkEnd w:id="8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85" w:id="85"/>
          <w:p>
            <w:pPr>
              <w:spacing w:after="75"/>
              <w:ind w:left="0"/>
              <w:jc w:val="center"/>
            </w:pPr>
            <w:r>
              <w:rPr>
                <w:rFonts w:ascii="Arial" w:hAnsi="Arial"/>
                <w:b w:val="false"/>
                <w:i w:val="false"/>
                <w:color w:val="000000"/>
                <w:sz w:val="15"/>
              </w:rPr>
              <w:t>2</w:t>
            </w:r>
          </w:p>
          <w:bookmarkEnd w:id="85"/>
        </w:tc>
        <w:tc>
          <w:tcPr>
            <w:tcW w:w="3391" w:type="dxa"/>
            <w:tcBorders>
              <w:top w:val="outset" w:color="000000" w:sz="8"/>
              <w:left w:val="outset" w:color="000000" w:sz="8"/>
              <w:bottom w:val="outset" w:color="000000" w:sz="8"/>
              <w:right w:val="outset" w:color="000000" w:sz="8"/>
            </w:tcBorders>
            <w:vAlign w:val="center"/>
          </w:tcPr>
          <w:bookmarkStart w:name="86" w:id="86"/>
          <w:p>
            <w:pPr>
              <w:spacing w:after="75"/>
              <w:ind w:left="0"/>
              <w:jc w:val="left"/>
            </w:pPr>
            <w:r>
              <w:rPr>
                <w:rFonts w:ascii="Arial" w:hAnsi="Arial"/>
                <w:b w:val="false"/>
                <w:i w:val="false"/>
                <w:color w:val="000000"/>
                <w:sz w:val="15"/>
              </w:rPr>
              <w:t>Крім того, кількість прийнятих пологів у жінок, доставлених у третьому періоді пологів або пізніше - усього</w:t>
            </w:r>
          </w:p>
          <w:bookmarkEnd w:id="86"/>
        </w:tc>
        <w:tc>
          <w:tcPr>
            <w:tcW w:w="1550" w:type="dxa"/>
            <w:tcBorders>
              <w:top w:val="outset" w:color="000000" w:sz="8"/>
              <w:left w:val="outset" w:color="000000" w:sz="8"/>
              <w:bottom w:val="outset" w:color="000000" w:sz="8"/>
              <w:right w:val="outset" w:color="000000" w:sz="8"/>
            </w:tcBorders>
            <w:vAlign w:val="center"/>
          </w:tcPr>
          <w:bookmarkStart w:name="87" w:id="87"/>
          <w:p>
            <w:pPr>
              <w:spacing w:after="75"/>
              <w:ind w:left="0"/>
              <w:jc w:val="left"/>
            </w:pPr>
            <w:r>
              <w:rPr>
                <w:rFonts w:ascii="Arial" w:hAnsi="Arial"/>
                <w:b w:val="false"/>
                <w:i w:val="false"/>
                <w:color w:val="000000"/>
                <w:sz w:val="15"/>
              </w:rPr>
              <w:t xml:space="preserve"> </w:t>
            </w:r>
          </w:p>
          <w:bookmarkEnd w:id="87"/>
        </w:tc>
        <w:tc>
          <w:tcPr>
            <w:tcW w:w="1938" w:type="dxa"/>
            <w:tcBorders>
              <w:top w:val="outset" w:color="000000" w:sz="8"/>
              <w:left w:val="outset" w:color="000000" w:sz="8"/>
              <w:bottom w:val="outset" w:color="000000" w:sz="8"/>
              <w:right w:val="outset" w:color="000000" w:sz="8"/>
            </w:tcBorders>
            <w:vAlign w:val="center"/>
          </w:tcPr>
          <w:bookmarkStart w:name="88" w:id="88"/>
          <w:p>
            <w:pPr>
              <w:spacing w:after="75"/>
              <w:ind w:left="0"/>
              <w:jc w:val="left"/>
            </w:pPr>
            <w:r>
              <w:rPr>
                <w:rFonts w:ascii="Arial" w:hAnsi="Arial"/>
                <w:b w:val="false"/>
                <w:i w:val="false"/>
                <w:color w:val="000000"/>
                <w:sz w:val="15"/>
              </w:rPr>
              <w:t xml:space="preserve"> </w:t>
            </w:r>
          </w:p>
          <w:bookmarkEnd w:id="88"/>
        </w:tc>
        <w:tc>
          <w:tcPr>
            <w:tcW w:w="1938" w:type="dxa"/>
            <w:tcBorders>
              <w:top w:val="outset" w:color="000000" w:sz="8"/>
              <w:left w:val="outset" w:color="000000" w:sz="8"/>
              <w:bottom w:val="outset" w:color="000000" w:sz="8"/>
              <w:right w:val="outset" w:color="000000" w:sz="8"/>
            </w:tcBorders>
            <w:vAlign w:val="center"/>
          </w:tcPr>
          <w:bookmarkStart w:name="89" w:id="89"/>
          <w:p>
            <w:pPr>
              <w:spacing w:after="75"/>
              <w:ind w:left="0"/>
              <w:jc w:val="left"/>
            </w:pPr>
            <w:r>
              <w:rPr>
                <w:rFonts w:ascii="Arial" w:hAnsi="Arial"/>
                <w:b w:val="false"/>
                <w:i w:val="false"/>
                <w:color w:val="000000"/>
                <w:sz w:val="15"/>
              </w:rPr>
              <w:t xml:space="preserve"> </w:t>
            </w:r>
          </w:p>
          <w:bookmarkEnd w:id="89"/>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90" w:id="90"/>
          <w:p>
            <w:pPr>
              <w:spacing w:after="75"/>
              <w:ind w:left="0"/>
              <w:jc w:val="center"/>
            </w:pPr>
            <w:r>
              <w:rPr>
                <w:rFonts w:ascii="Arial" w:hAnsi="Arial"/>
                <w:b w:val="false"/>
                <w:i w:val="false"/>
                <w:color w:val="000000"/>
                <w:sz w:val="15"/>
              </w:rPr>
              <w:t>2.1</w:t>
            </w:r>
          </w:p>
          <w:bookmarkEnd w:id="90"/>
        </w:tc>
        <w:tc>
          <w:tcPr>
            <w:tcW w:w="3391" w:type="dxa"/>
            <w:tcBorders>
              <w:top w:val="outset" w:color="000000" w:sz="8"/>
              <w:left w:val="outset" w:color="000000" w:sz="8"/>
              <w:bottom w:val="outset" w:color="000000" w:sz="8"/>
              <w:right w:val="outset" w:color="000000" w:sz="8"/>
            </w:tcBorders>
            <w:vAlign w:val="center"/>
          </w:tcPr>
          <w:bookmarkStart w:name="91" w:id="91"/>
          <w:p>
            <w:pPr>
              <w:spacing w:after="75"/>
              <w:ind w:left="0"/>
              <w:jc w:val="left"/>
            </w:pPr>
            <w:r>
              <w:rPr>
                <w:rFonts w:ascii="Arial" w:hAnsi="Arial"/>
                <w:b w:val="false"/>
                <w:i w:val="false"/>
                <w:color w:val="000000"/>
                <w:sz w:val="15"/>
              </w:rPr>
              <w:t>з них: у мешканок сільської місцевості</w:t>
            </w:r>
          </w:p>
          <w:bookmarkEnd w:id="91"/>
        </w:tc>
        <w:tc>
          <w:tcPr>
            <w:tcW w:w="1550" w:type="dxa"/>
            <w:tcBorders>
              <w:top w:val="outset" w:color="000000" w:sz="8"/>
              <w:left w:val="outset" w:color="000000" w:sz="8"/>
              <w:bottom w:val="outset" w:color="000000" w:sz="8"/>
              <w:right w:val="outset" w:color="000000" w:sz="8"/>
            </w:tcBorders>
            <w:vAlign w:val="center"/>
          </w:tcPr>
          <w:bookmarkStart w:name="92" w:id="92"/>
          <w:p>
            <w:pPr>
              <w:spacing w:after="75"/>
              <w:ind w:left="0"/>
              <w:jc w:val="left"/>
            </w:pPr>
            <w:r>
              <w:rPr>
                <w:rFonts w:ascii="Arial" w:hAnsi="Arial"/>
                <w:b w:val="false"/>
                <w:i w:val="false"/>
                <w:color w:val="000000"/>
                <w:sz w:val="15"/>
              </w:rPr>
              <w:t xml:space="preserve"> </w:t>
            </w:r>
          </w:p>
          <w:bookmarkEnd w:id="92"/>
        </w:tc>
        <w:tc>
          <w:tcPr>
            <w:tcW w:w="1938" w:type="dxa"/>
            <w:tcBorders>
              <w:top w:val="outset" w:color="000000" w:sz="8"/>
              <w:left w:val="outset" w:color="000000" w:sz="8"/>
              <w:bottom w:val="outset" w:color="000000" w:sz="8"/>
              <w:right w:val="outset" w:color="000000" w:sz="8"/>
            </w:tcBorders>
            <w:vAlign w:val="center"/>
          </w:tcPr>
          <w:bookmarkStart w:name="93" w:id="93"/>
          <w:p>
            <w:pPr>
              <w:spacing w:after="75"/>
              <w:ind w:left="0"/>
              <w:jc w:val="left"/>
            </w:pPr>
            <w:r>
              <w:rPr>
                <w:rFonts w:ascii="Arial" w:hAnsi="Arial"/>
                <w:b w:val="false"/>
                <w:i w:val="false"/>
                <w:color w:val="000000"/>
                <w:sz w:val="15"/>
              </w:rPr>
              <w:t xml:space="preserve"> </w:t>
            </w:r>
          </w:p>
          <w:bookmarkEnd w:id="93"/>
        </w:tc>
        <w:tc>
          <w:tcPr>
            <w:tcW w:w="1938" w:type="dxa"/>
            <w:tcBorders>
              <w:top w:val="outset" w:color="000000" w:sz="8"/>
              <w:left w:val="outset" w:color="000000" w:sz="8"/>
              <w:bottom w:val="outset" w:color="000000" w:sz="8"/>
              <w:right w:val="outset" w:color="000000" w:sz="8"/>
            </w:tcBorders>
            <w:vAlign w:val="center"/>
          </w:tcPr>
          <w:bookmarkStart w:name="94" w:id="94"/>
          <w:p>
            <w:pPr>
              <w:spacing w:after="75"/>
              <w:ind w:left="0"/>
              <w:jc w:val="left"/>
            </w:pPr>
            <w:r>
              <w:rPr>
                <w:rFonts w:ascii="Arial" w:hAnsi="Arial"/>
                <w:b w:val="false"/>
                <w:i w:val="false"/>
                <w:color w:val="000000"/>
                <w:sz w:val="15"/>
              </w:rPr>
              <w:t xml:space="preserve"> </w:t>
            </w:r>
          </w:p>
          <w:bookmarkEnd w:id="9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95" w:id="95"/>
          <w:p>
            <w:pPr>
              <w:spacing w:after="75"/>
              <w:ind w:left="0"/>
              <w:jc w:val="center"/>
            </w:pPr>
            <w:r>
              <w:rPr>
                <w:rFonts w:ascii="Arial" w:hAnsi="Arial"/>
                <w:b w:val="false"/>
                <w:i w:val="false"/>
                <w:color w:val="000000"/>
                <w:sz w:val="15"/>
              </w:rPr>
              <w:t>3</w:t>
            </w:r>
          </w:p>
          <w:bookmarkEnd w:id="95"/>
        </w:tc>
        <w:tc>
          <w:tcPr>
            <w:tcW w:w="3391" w:type="dxa"/>
            <w:tcBorders>
              <w:top w:val="outset" w:color="000000" w:sz="8"/>
              <w:left w:val="outset" w:color="000000" w:sz="8"/>
              <w:bottom w:val="outset" w:color="000000" w:sz="8"/>
              <w:right w:val="outset" w:color="000000" w:sz="8"/>
            </w:tcBorders>
            <w:vAlign w:val="center"/>
          </w:tcPr>
          <w:bookmarkStart w:name="96" w:id="96"/>
          <w:p>
            <w:pPr>
              <w:spacing w:after="75"/>
              <w:ind w:left="0"/>
              <w:jc w:val="left"/>
            </w:pPr>
            <w:r>
              <w:rPr>
                <w:rFonts w:ascii="Arial" w:hAnsi="Arial"/>
                <w:b w:val="false"/>
                <w:i w:val="false"/>
                <w:color w:val="000000"/>
                <w:sz w:val="15"/>
              </w:rPr>
              <w:t>Кількість прийнятих багатоплідних пологів (код за НК 025:2021 ОЗ0) (із рядків 1 і 2)</w:t>
            </w:r>
          </w:p>
          <w:bookmarkEnd w:id="96"/>
        </w:tc>
        <w:tc>
          <w:tcPr>
            <w:tcW w:w="1550" w:type="dxa"/>
            <w:tcBorders>
              <w:top w:val="outset" w:color="000000" w:sz="8"/>
              <w:left w:val="outset" w:color="000000" w:sz="8"/>
              <w:bottom w:val="outset" w:color="000000" w:sz="8"/>
              <w:right w:val="outset" w:color="000000" w:sz="8"/>
            </w:tcBorders>
            <w:vAlign w:val="center"/>
          </w:tcPr>
          <w:bookmarkStart w:name="97" w:id="97"/>
          <w:p>
            <w:pPr>
              <w:spacing w:after="75"/>
              <w:ind w:left="0"/>
              <w:jc w:val="left"/>
            </w:pPr>
            <w:r>
              <w:rPr>
                <w:rFonts w:ascii="Arial" w:hAnsi="Arial"/>
                <w:b w:val="false"/>
                <w:i w:val="false"/>
                <w:color w:val="000000"/>
                <w:sz w:val="15"/>
              </w:rPr>
              <w:t xml:space="preserve"> </w:t>
            </w:r>
          </w:p>
          <w:bookmarkEnd w:id="97"/>
        </w:tc>
        <w:tc>
          <w:tcPr>
            <w:tcW w:w="1938" w:type="dxa"/>
            <w:tcBorders>
              <w:top w:val="outset" w:color="000000" w:sz="8"/>
              <w:left w:val="outset" w:color="000000" w:sz="8"/>
              <w:bottom w:val="outset" w:color="000000" w:sz="8"/>
              <w:right w:val="outset" w:color="000000" w:sz="8"/>
            </w:tcBorders>
            <w:vAlign w:val="center"/>
          </w:tcPr>
          <w:bookmarkStart w:name="98" w:id="98"/>
          <w:p>
            <w:pPr>
              <w:spacing w:after="75"/>
              <w:ind w:left="0"/>
              <w:jc w:val="left"/>
            </w:pPr>
            <w:r>
              <w:rPr>
                <w:rFonts w:ascii="Arial" w:hAnsi="Arial"/>
                <w:b w:val="false"/>
                <w:i w:val="false"/>
                <w:color w:val="000000"/>
                <w:sz w:val="15"/>
              </w:rPr>
              <w:t xml:space="preserve"> </w:t>
            </w:r>
          </w:p>
          <w:bookmarkEnd w:id="98"/>
        </w:tc>
        <w:tc>
          <w:tcPr>
            <w:tcW w:w="1938" w:type="dxa"/>
            <w:tcBorders>
              <w:top w:val="outset" w:color="000000" w:sz="8"/>
              <w:left w:val="outset" w:color="000000" w:sz="8"/>
              <w:bottom w:val="outset" w:color="000000" w:sz="8"/>
              <w:right w:val="outset" w:color="000000" w:sz="8"/>
            </w:tcBorders>
            <w:vAlign w:val="center"/>
          </w:tcPr>
          <w:bookmarkStart w:name="99" w:id="99"/>
          <w:p>
            <w:pPr>
              <w:spacing w:after="75"/>
              <w:ind w:left="0"/>
              <w:jc w:val="left"/>
            </w:pPr>
            <w:r>
              <w:rPr>
                <w:rFonts w:ascii="Arial" w:hAnsi="Arial"/>
                <w:b w:val="false"/>
                <w:i w:val="false"/>
                <w:color w:val="000000"/>
                <w:sz w:val="15"/>
              </w:rPr>
              <w:t xml:space="preserve"> </w:t>
            </w:r>
          </w:p>
          <w:bookmarkEnd w:id="99"/>
        </w:tc>
      </w:tr>
    </w:tbl>
    <w:bookmarkStart w:name="100" w:id="100"/>
    <w:p>
      <w:pPr>
        <w:pStyle w:val="Heading3"/>
        <w:spacing w:after="225"/>
        <w:ind w:left="0"/>
        <w:jc w:val="center"/>
      </w:pPr>
      <w:r>
        <w:rPr>
          <w:rFonts w:ascii="Arial" w:hAnsi="Arial"/>
          <w:color w:val="000000"/>
          <w:sz w:val="32"/>
        </w:rPr>
        <w:t>Захворювання, які ускладнили пологи (ускладнення пологів і післяпологового періоду)</w:t>
      </w:r>
    </w:p>
    <w:bookmarkEnd w:id="100"/>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01" w:id="101"/>
          <w:p>
            <w:pPr>
              <w:spacing w:after="75"/>
              <w:ind w:left="0"/>
              <w:jc w:val="left"/>
            </w:pPr>
            <w:r>
              <w:rPr>
                <w:rFonts w:ascii="Arial" w:hAnsi="Arial"/>
                <w:b/>
                <w:i w:val="false"/>
                <w:color w:val="000000"/>
                <w:sz w:val="15"/>
              </w:rPr>
              <w:t>Таблиця 2211</w:t>
            </w:r>
          </w:p>
          <w:bookmarkEnd w:id="101"/>
        </w:tc>
        <w:tc>
          <w:tcPr>
            <w:tcW w:w="4845" w:type="dxa"/>
            <w:tcBorders/>
            <w:vAlign w:val="center"/>
          </w:tcPr>
          <w:bookmarkStart w:name="102" w:id="102"/>
          <w:p>
            <w:pPr>
              <w:spacing w:after="75"/>
              <w:ind w:left="0"/>
              <w:jc w:val="left"/>
            </w:pPr>
            <w:r>
              <w:rPr>
                <w:rFonts w:ascii="Arial" w:hAnsi="Arial"/>
                <w:b w:val="false"/>
                <w:i w:val="false"/>
                <w:color w:val="000000"/>
                <w:sz w:val="15"/>
              </w:rPr>
              <w:t>(осіб)</w:t>
            </w:r>
          </w:p>
          <w:bookmarkEnd w:id="102"/>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3391"/>
        <w:gridCol w:w="2907"/>
        <w:gridCol w:w="2519"/>
      </w:tblGrid>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03" w:id="103"/>
          <w:p>
            <w:pPr>
              <w:spacing w:after="75"/>
              <w:ind w:left="0"/>
              <w:jc w:val="center"/>
            </w:pPr>
            <w:r>
              <w:rPr>
                <w:rFonts w:ascii="Arial" w:hAnsi="Arial"/>
                <w:b w:val="false"/>
                <w:i w:val="false"/>
                <w:color w:val="000000"/>
                <w:sz w:val="15"/>
              </w:rPr>
              <w:t>Номер рядка</w:t>
            </w:r>
          </w:p>
          <w:bookmarkEnd w:id="103"/>
        </w:tc>
        <w:tc>
          <w:tcPr>
            <w:tcW w:w="3391" w:type="dxa"/>
            <w:tcBorders>
              <w:top w:val="outset" w:color="000000" w:sz="8"/>
              <w:left w:val="outset" w:color="000000" w:sz="8"/>
              <w:bottom w:val="outset" w:color="000000" w:sz="8"/>
              <w:right w:val="outset" w:color="000000" w:sz="8"/>
            </w:tcBorders>
            <w:vAlign w:val="center"/>
          </w:tcPr>
          <w:bookmarkStart w:name="104" w:id="104"/>
          <w:p>
            <w:pPr>
              <w:spacing w:after="75"/>
              <w:ind w:left="0"/>
              <w:jc w:val="center"/>
            </w:pPr>
            <w:r>
              <w:rPr>
                <w:rFonts w:ascii="Arial" w:hAnsi="Arial"/>
                <w:b w:val="false"/>
                <w:i w:val="false"/>
                <w:color w:val="000000"/>
                <w:sz w:val="15"/>
              </w:rPr>
              <w:t>Найменування</w:t>
            </w:r>
          </w:p>
          <w:bookmarkEnd w:id="104"/>
        </w:tc>
        <w:tc>
          <w:tcPr>
            <w:tcW w:w="2907" w:type="dxa"/>
            <w:tcBorders>
              <w:top w:val="outset" w:color="000000" w:sz="8"/>
              <w:left w:val="outset" w:color="000000" w:sz="8"/>
              <w:bottom w:val="outset" w:color="000000" w:sz="8"/>
              <w:right w:val="outset" w:color="000000" w:sz="8"/>
            </w:tcBorders>
            <w:vAlign w:val="center"/>
          </w:tcPr>
          <w:bookmarkStart w:name="105" w:id="105"/>
          <w:p>
            <w:pPr>
              <w:spacing w:after="75"/>
              <w:ind w:left="0"/>
              <w:jc w:val="center"/>
            </w:pPr>
            <w:r>
              <w:rPr>
                <w:rFonts w:ascii="Arial" w:hAnsi="Arial"/>
                <w:b w:val="false"/>
                <w:i w:val="false"/>
                <w:color w:val="000000"/>
                <w:sz w:val="15"/>
              </w:rPr>
              <w:t>Код за</w:t>
            </w:r>
            <w:r>
              <w:br/>
            </w:r>
            <w:r>
              <w:rPr>
                <w:rFonts w:ascii="Arial" w:hAnsi="Arial"/>
                <w:b w:val="false"/>
                <w:i w:val="false"/>
                <w:color w:val="000000"/>
                <w:sz w:val="15"/>
              </w:rPr>
              <w:t>НК 025:2021</w:t>
            </w:r>
          </w:p>
          <w:bookmarkEnd w:id="105"/>
        </w:tc>
        <w:tc>
          <w:tcPr>
            <w:tcW w:w="2519" w:type="dxa"/>
            <w:tcBorders>
              <w:top w:val="outset" w:color="000000" w:sz="8"/>
              <w:left w:val="outset" w:color="000000" w:sz="8"/>
              <w:bottom w:val="outset" w:color="000000" w:sz="8"/>
              <w:right w:val="outset" w:color="000000" w:sz="8"/>
            </w:tcBorders>
            <w:vAlign w:val="center"/>
          </w:tcPr>
          <w:bookmarkStart w:name="106" w:id="106"/>
          <w:p>
            <w:pPr>
              <w:spacing w:after="75"/>
              <w:ind w:left="0"/>
              <w:jc w:val="center"/>
            </w:pPr>
            <w:r>
              <w:rPr>
                <w:rFonts w:ascii="Arial" w:hAnsi="Arial"/>
                <w:b w:val="false"/>
                <w:i w:val="false"/>
                <w:color w:val="000000"/>
                <w:sz w:val="15"/>
              </w:rPr>
              <w:t>Кількість жінок, що мали захворювання, які ускладнили пологи (ускладнення під час вагітності, пологів та у післяпологовому періоді) - усього</w:t>
            </w:r>
          </w:p>
          <w:bookmarkEnd w:id="106"/>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07" w:id="107"/>
          <w:p>
            <w:pPr>
              <w:spacing w:after="75"/>
              <w:ind w:left="0"/>
              <w:jc w:val="center"/>
            </w:pPr>
            <w:r>
              <w:rPr>
                <w:rFonts w:ascii="Arial" w:hAnsi="Arial"/>
                <w:b w:val="false"/>
                <w:i w:val="false"/>
                <w:color w:val="000000"/>
                <w:sz w:val="15"/>
              </w:rPr>
              <w:t>А</w:t>
            </w:r>
          </w:p>
          <w:bookmarkEnd w:id="107"/>
        </w:tc>
        <w:tc>
          <w:tcPr>
            <w:tcW w:w="3391" w:type="dxa"/>
            <w:tcBorders>
              <w:top w:val="outset" w:color="000000" w:sz="8"/>
              <w:left w:val="outset" w:color="000000" w:sz="8"/>
              <w:bottom w:val="outset" w:color="000000" w:sz="8"/>
              <w:right w:val="outset" w:color="000000" w:sz="8"/>
            </w:tcBorders>
            <w:vAlign w:val="center"/>
          </w:tcPr>
          <w:bookmarkStart w:name="108" w:id="108"/>
          <w:p>
            <w:pPr>
              <w:spacing w:after="75"/>
              <w:ind w:left="0"/>
              <w:jc w:val="center"/>
            </w:pPr>
            <w:r>
              <w:rPr>
                <w:rFonts w:ascii="Arial" w:hAnsi="Arial"/>
                <w:b w:val="false"/>
                <w:i w:val="false"/>
                <w:color w:val="000000"/>
                <w:sz w:val="15"/>
              </w:rPr>
              <w:t>Б</w:t>
            </w:r>
          </w:p>
          <w:bookmarkEnd w:id="108"/>
        </w:tc>
        <w:tc>
          <w:tcPr>
            <w:tcW w:w="2907" w:type="dxa"/>
            <w:tcBorders>
              <w:top w:val="outset" w:color="000000" w:sz="8"/>
              <w:left w:val="outset" w:color="000000" w:sz="8"/>
              <w:bottom w:val="outset" w:color="000000" w:sz="8"/>
              <w:right w:val="outset" w:color="000000" w:sz="8"/>
            </w:tcBorders>
            <w:vAlign w:val="center"/>
          </w:tcPr>
          <w:bookmarkStart w:name="109" w:id="109"/>
          <w:p>
            <w:pPr>
              <w:spacing w:after="75"/>
              <w:ind w:left="0"/>
              <w:jc w:val="center"/>
            </w:pPr>
            <w:r>
              <w:rPr>
                <w:rFonts w:ascii="Arial" w:hAnsi="Arial"/>
                <w:b w:val="false"/>
                <w:i w:val="false"/>
                <w:color w:val="000000"/>
                <w:sz w:val="15"/>
              </w:rPr>
              <w:t>В</w:t>
            </w:r>
          </w:p>
          <w:bookmarkEnd w:id="109"/>
        </w:tc>
        <w:tc>
          <w:tcPr>
            <w:tcW w:w="2519" w:type="dxa"/>
            <w:tcBorders>
              <w:top w:val="outset" w:color="000000" w:sz="8"/>
              <w:left w:val="outset" w:color="000000" w:sz="8"/>
              <w:bottom w:val="outset" w:color="000000" w:sz="8"/>
              <w:right w:val="outset" w:color="000000" w:sz="8"/>
            </w:tcBorders>
            <w:vAlign w:val="center"/>
          </w:tcPr>
          <w:bookmarkStart w:name="110" w:id="110"/>
          <w:p>
            <w:pPr>
              <w:spacing w:after="75"/>
              <w:ind w:left="0"/>
              <w:jc w:val="center"/>
            </w:pPr>
            <w:r>
              <w:rPr>
                <w:rFonts w:ascii="Arial" w:hAnsi="Arial"/>
                <w:b w:val="false"/>
                <w:i w:val="false"/>
                <w:color w:val="000000"/>
                <w:sz w:val="15"/>
              </w:rPr>
              <w:t>1</w:t>
            </w:r>
          </w:p>
          <w:bookmarkEnd w:id="110"/>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11" w:id="111"/>
          <w:p>
            <w:pPr>
              <w:spacing w:after="75"/>
              <w:ind w:left="0"/>
              <w:jc w:val="center"/>
            </w:pPr>
            <w:r>
              <w:rPr>
                <w:rFonts w:ascii="Arial" w:hAnsi="Arial"/>
                <w:b w:val="false"/>
                <w:i w:val="false"/>
                <w:color w:val="000000"/>
                <w:sz w:val="15"/>
              </w:rPr>
              <w:t>1</w:t>
            </w:r>
          </w:p>
          <w:bookmarkEnd w:id="111"/>
        </w:tc>
        <w:tc>
          <w:tcPr>
            <w:tcW w:w="3391" w:type="dxa"/>
            <w:tcBorders>
              <w:top w:val="outset" w:color="000000" w:sz="8"/>
              <w:left w:val="outset" w:color="000000" w:sz="8"/>
              <w:bottom w:val="outset" w:color="000000" w:sz="8"/>
              <w:right w:val="outset" w:color="000000" w:sz="8"/>
            </w:tcBorders>
            <w:vAlign w:val="center"/>
          </w:tcPr>
          <w:bookmarkStart w:name="112" w:id="112"/>
          <w:p>
            <w:pPr>
              <w:spacing w:after="75"/>
              <w:ind w:left="0"/>
              <w:jc w:val="left"/>
            </w:pPr>
            <w:r>
              <w:rPr>
                <w:rFonts w:ascii="Arial" w:hAnsi="Arial"/>
                <w:b w:val="false"/>
                <w:i w:val="false"/>
                <w:color w:val="000000"/>
                <w:sz w:val="15"/>
              </w:rPr>
              <w:t>Набряк, протеїнурія та гіпертензія під час вагітності, пологів та у післяпологовому періоді (ряд. 1 ≥ сумі ряд. 1.1, 1.2)</w:t>
            </w:r>
          </w:p>
          <w:bookmarkEnd w:id="112"/>
        </w:tc>
        <w:tc>
          <w:tcPr>
            <w:tcW w:w="2907" w:type="dxa"/>
            <w:tcBorders>
              <w:top w:val="outset" w:color="000000" w:sz="8"/>
              <w:left w:val="outset" w:color="000000" w:sz="8"/>
              <w:bottom w:val="outset" w:color="000000" w:sz="8"/>
              <w:right w:val="outset" w:color="000000" w:sz="8"/>
            </w:tcBorders>
            <w:vAlign w:val="center"/>
          </w:tcPr>
          <w:bookmarkStart w:name="113" w:id="113"/>
          <w:p>
            <w:pPr>
              <w:spacing w:after="75"/>
              <w:ind w:left="0"/>
              <w:jc w:val="center"/>
            </w:pPr>
            <w:r>
              <w:rPr>
                <w:rFonts w:ascii="Arial" w:hAnsi="Arial"/>
                <w:b w:val="false"/>
                <w:i w:val="false"/>
                <w:color w:val="000000"/>
                <w:sz w:val="15"/>
              </w:rPr>
              <w:t>O10-O16</w:t>
            </w:r>
          </w:p>
          <w:bookmarkEnd w:id="113"/>
        </w:tc>
        <w:tc>
          <w:tcPr>
            <w:tcW w:w="2519" w:type="dxa"/>
            <w:tcBorders>
              <w:top w:val="outset" w:color="000000" w:sz="8"/>
              <w:left w:val="outset" w:color="000000" w:sz="8"/>
              <w:bottom w:val="outset" w:color="000000" w:sz="8"/>
              <w:right w:val="outset" w:color="000000" w:sz="8"/>
            </w:tcBorders>
            <w:vAlign w:val="center"/>
          </w:tcPr>
          <w:bookmarkStart w:name="114" w:id="114"/>
          <w:p>
            <w:pPr>
              <w:spacing w:after="75"/>
              <w:ind w:left="0"/>
              <w:jc w:val="left"/>
            </w:pPr>
            <w:r>
              <w:rPr>
                <w:rFonts w:ascii="Arial" w:hAnsi="Arial"/>
                <w:b w:val="false"/>
                <w:i w:val="false"/>
                <w:color w:val="000000"/>
                <w:sz w:val="15"/>
              </w:rPr>
              <w:t xml:space="preserve"> </w:t>
            </w:r>
          </w:p>
          <w:bookmarkEnd w:id="11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15" w:id="115"/>
          <w:p>
            <w:pPr>
              <w:spacing w:after="75"/>
              <w:ind w:left="0"/>
              <w:jc w:val="center"/>
            </w:pPr>
            <w:r>
              <w:rPr>
                <w:rFonts w:ascii="Arial" w:hAnsi="Arial"/>
                <w:b w:val="false"/>
                <w:i w:val="false"/>
                <w:color w:val="000000"/>
                <w:sz w:val="15"/>
              </w:rPr>
              <w:t>1.1</w:t>
            </w:r>
          </w:p>
          <w:bookmarkEnd w:id="115"/>
        </w:tc>
        <w:tc>
          <w:tcPr>
            <w:tcW w:w="3391" w:type="dxa"/>
            <w:tcBorders>
              <w:top w:val="outset" w:color="000000" w:sz="8"/>
              <w:left w:val="outset" w:color="000000" w:sz="8"/>
              <w:bottom w:val="outset" w:color="000000" w:sz="8"/>
              <w:right w:val="outset" w:color="000000" w:sz="8"/>
            </w:tcBorders>
            <w:vAlign w:val="center"/>
          </w:tcPr>
          <w:bookmarkStart w:name="116" w:id="116"/>
          <w:p>
            <w:pPr>
              <w:spacing w:after="75"/>
              <w:ind w:left="0"/>
              <w:jc w:val="left"/>
            </w:pPr>
            <w:r>
              <w:rPr>
                <w:rFonts w:ascii="Arial" w:hAnsi="Arial"/>
                <w:b w:val="false"/>
                <w:i w:val="false"/>
                <w:color w:val="000000"/>
                <w:sz w:val="15"/>
              </w:rPr>
              <w:t>у тому числі: прееклампсія на фоні хронічної гіпертензії, гестаційна (зумовлена вагітністю) гіпертензія, прееклампсія</w:t>
            </w:r>
          </w:p>
          <w:bookmarkEnd w:id="116"/>
        </w:tc>
        <w:tc>
          <w:tcPr>
            <w:tcW w:w="2907" w:type="dxa"/>
            <w:tcBorders>
              <w:top w:val="outset" w:color="000000" w:sz="8"/>
              <w:left w:val="outset" w:color="000000" w:sz="8"/>
              <w:bottom w:val="outset" w:color="000000" w:sz="8"/>
              <w:right w:val="outset" w:color="000000" w:sz="8"/>
            </w:tcBorders>
            <w:vAlign w:val="center"/>
          </w:tcPr>
          <w:bookmarkStart w:name="117" w:id="117"/>
          <w:p>
            <w:pPr>
              <w:spacing w:after="75"/>
              <w:ind w:left="0"/>
              <w:jc w:val="center"/>
            </w:pPr>
            <w:r>
              <w:rPr>
                <w:rFonts w:ascii="Arial" w:hAnsi="Arial"/>
                <w:b w:val="false"/>
                <w:i w:val="false"/>
                <w:color w:val="000000"/>
                <w:sz w:val="15"/>
              </w:rPr>
              <w:t>O11, O13, O14</w:t>
            </w:r>
          </w:p>
          <w:bookmarkEnd w:id="117"/>
        </w:tc>
        <w:tc>
          <w:tcPr>
            <w:tcW w:w="2519" w:type="dxa"/>
            <w:tcBorders>
              <w:top w:val="outset" w:color="000000" w:sz="8"/>
              <w:left w:val="outset" w:color="000000" w:sz="8"/>
              <w:bottom w:val="outset" w:color="000000" w:sz="8"/>
              <w:right w:val="outset" w:color="000000" w:sz="8"/>
            </w:tcBorders>
            <w:vAlign w:val="center"/>
          </w:tcPr>
          <w:bookmarkStart w:name="118" w:id="118"/>
          <w:p>
            <w:pPr>
              <w:spacing w:after="75"/>
              <w:ind w:left="0"/>
              <w:jc w:val="left"/>
            </w:pPr>
            <w:r>
              <w:rPr>
                <w:rFonts w:ascii="Arial" w:hAnsi="Arial"/>
                <w:b w:val="false"/>
                <w:i w:val="false"/>
                <w:color w:val="000000"/>
                <w:sz w:val="15"/>
              </w:rPr>
              <w:t xml:space="preserve"> </w:t>
            </w:r>
          </w:p>
          <w:bookmarkEnd w:id="118"/>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19" w:id="119"/>
          <w:p>
            <w:pPr>
              <w:spacing w:after="75"/>
              <w:ind w:left="0"/>
              <w:jc w:val="center"/>
            </w:pPr>
            <w:r>
              <w:rPr>
                <w:rFonts w:ascii="Arial" w:hAnsi="Arial"/>
                <w:b w:val="false"/>
                <w:i w:val="false"/>
                <w:color w:val="000000"/>
                <w:sz w:val="15"/>
              </w:rPr>
              <w:t>1.2</w:t>
            </w:r>
          </w:p>
          <w:bookmarkEnd w:id="119"/>
        </w:tc>
        <w:tc>
          <w:tcPr>
            <w:tcW w:w="3391" w:type="dxa"/>
            <w:tcBorders>
              <w:top w:val="outset" w:color="000000" w:sz="8"/>
              <w:left w:val="outset" w:color="000000" w:sz="8"/>
              <w:bottom w:val="outset" w:color="000000" w:sz="8"/>
              <w:right w:val="outset" w:color="000000" w:sz="8"/>
            </w:tcBorders>
            <w:vAlign w:val="center"/>
          </w:tcPr>
          <w:bookmarkStart w:name="120" w:id="120"/>
          <w:p>
            <w:pPr>
              <w:spacing w:after="75"/>
              <w:ind w:left="0"/>
              <w:jc w:val="left"/>
            </w:pPr>
            <w:r>
              <w:rPr>
                <w:rFonts w:ascii="Arial" w:hAnsi="Arial"/>
                <w:b w:val="false"/>
                <w:i w:val="false"/>
                <w:color w:val="000000"/>
                <w:sz w:val="15"/>
              </w:rPr>
              <w:t>еклампсія</w:t>
            </w:r>
          </w:p>
          <w:bookmarkEnd w:id="120"/>
        </w:tc>
        <w:tc>
          <w:tcPr>
            <w:tcW w:w="2907" w:type="dxa"/>
            <w:tcBorders>
              <w:top w:val="outset" w:color="000000" w:sz="8"/>
              <w:left w:val="outset" w:color="000000" w:sz="8"/>
              <w:bottom w:val="outset" w:color="000000" w:sz="8"/>
              <w:right w:val="outset" w:color="000000" w:sz="8"/>
            </w:tcBorders>
            <w:vAlign w:val="center"/>
          </w:tcPr>
          <w:bookmarkStart w:name="121" w:id="121"/>
          <w:p>
            <w:pPr>
              <w:spacing w:after="75"/>
              <w:ind w:left="0"/>
              <w:jc w:val="center"/>
            </w:pPr>
            <w:r>
              <w:rPr>
                <w:rFonts w:ascii="Arial" w:hAnsi="Arial"/>
                <w:b w:val="false"/>
                <w:i w:val="false"/>
                <w:color w:val="000000"/>
                <w:sz w:val="15"/>
              </w:rPr>
              <w:t>O15</w:t>
            </w:r>
          </w:p>
          <w:bookmarkEnd w:id="121"/>
        </w:tc>
        <w:tc>
          <w:tcPr>
            <w:tcW w:w="2519" w:type="dxa"/>
            <w:tcBorders>
              <w:top w:val="outset" w:color="000000" w:sz="8"/>
              <w:left w:val="outset" w:color="000000" w:sz="8"/>
              <w:bottom w:val="outset" w:color="000000" w:sz="8"/>
              <w:right w:val="outset" w:color="000000" w:sz="8"/>
            </w:tcBorders>
            <w:vAlign w:val="center"/>
          </w:tcPr>
          <w:bookmarkStart w:name="122" w:id="122"/>
          <w:p>
            <w:pPr>
              <w:spacing w:after="75"/>
              <w:ind w:left="0"/>
              <w:jc w:val="left"/>
            </w:pPr>
            <w:r>
              <w:rPr>
                <w:rFonts w:ascii="Arial" w:hAnsi="Arial"/>
                <w:b w:val="false"/>
                <w:i w:val="false"/>
                <w:color w:val="000000"/>
                <w:sz w:val="15"/>
              </w:rPr>
              <w:t xml:space="preserve"> </w:t>
            </w:r>
          </w:p>
          <w:bookmarkEnd w:id="122"/>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23" w:id="123"/>
          <w:p>
            <w:pPr>
              <w:spacing w:after="75"/>
              <w:ind w:left="0"/>
              <w:jc w:val="center"/>
            </w:pPr>
            <w:r>
              <w:rPr>
                <w:rFonts w:ascii="Arial" w:hAnsi="Arial"/>
                <w:b w:val="false"/>
                <w:i w:val="false"/>
                <w:color w:val="000000"/>
                <w:sz w:val="15"/>
              </w:rPr>
              <w:t>2</w:t>
            </w:r>
          </w:p>
          <w:bookmarkEnd w:id="123"/>
        </w:tc>
        <w:tc>
          <w:tcPr>
            <w:tcW w:w="3391" w:type="dxa"/>
            <w:tcBorders>
              <w:top w:val="outset" w:color="000000" w:sz="8"/>
              <w:left w:val="outset" w:color="000000" w:sz="8"/>
              <w:bottom w:val="outset" w:color="000000" w:sz="8"/>
              <w:right w:val="outset" w:color="000000" w:sz="8"/>
            </w:tcBorders>
            <w:vAlign w:val="center"/>
          </w:tcPr>
          <w:bookmarkStart w:name="124" w:id="124"/>
          <w:p>
            <w:pPr>
              <w:spacing w:after="75"/>
              <w:ind w:left="0"/>
              <w:jc w:val="left"/>
            </w:pPr>
            <w:r>
              <w:rPr>
                <w:rFonts w:ascii="Arial" w:hAnsi="Arial"/>
                <w:b w:val="false"/>
                <w:i w:val="false"/>
                <w:color w:val="000000"/>
                <w:sz w:val="15"/>
              </w:rPr>
              <w:t>Розрив матки до початку пологів або під час пологів</w:t>
            </w:r>
          </w:p>
          <w:bookmarkEnd w:id="124"/>
        </w:tc>
        <w:tc>
          <w:tcPr>
            <w:tcW w:w="2907" w:type="dxa"/>
            <w:tcBorders>
              <w:top w:val="outset" w:color="000000" w:sz="8"/>
              <w:left w:val="outset" w:color="000000" w:sz="8"/>
              <w:bottom w:val="outset" w:color="000000" w:sz="8"/>
              <w:right w:val="outset" w:color="000000" w:sz="8"/>
            </w:tcBorders>
            <w:vAlign w:val="center"/>
          </w:tcPr>
          <w:bookmarkStart w:name="125" w:id="125"/>
          <w:p>
            <w:pPr>
              <w:spacing w:after="75"/>
              <w:ind w:left="0"/>
              <w:jc w:val="center"/>
            </w:pPr>
            <w:r>
              <w:rPr>
                <w:rFonts w:ascii="Arial" w:hAnsi="Arial"/>
                <w:b w:val="false"/>
                <w:i w:val="false"/>
                <w:color w:val="000000"/>
                <w:sz w:val="15"/>
              </w:rPr>
              <w:t>O71.0-1</w:t>
            </w:r>
          </w:p>
          <w:bookmarkEnd w:id="125"/>
        </w:tc>
        <w:tc>
          <w:tcPr>
            <w:tcW w:w="2519" w:type="dxa"/>
            <w:tcBorders>
              <w:top w:val="outset" w:color="000000" w:sz="8"/>
              <w:left w:val="outset" w:color="000000" w:sz="8"/>
              <w:bottom w:val="outset" w:color="000000" w:sz="8"/>
              <w:right w:val="outset" w:color="000000" w:sz="8"/>
            </w:tcBorders>
            <w:vAlign w:val="center"/>
          </w:tcPr>
          <w:bookmarkStart w:name="126" w:id="126"/>
          <w:p>
            <w:pPr>
              <w:spacing w:after="75"/>
              <w:ind w:left="0"/>
              <w:jc w:val="left"/>
            </w:pPr>
            <w:r>
              <w:rPr>
                <w:rFonts w:ascii="Arial" w:hAnsi="Arial"/>
                <w:b w:val="false"/>
                <w:i w:val="false"/>
                <w:color w:val="000000"/>
                <w:sz w:val="15"/>
              </w:rPr>
              <w:t xml:space="preserve"> </w:t>
            </w:r>
          </w:p>
          <w:bookmarkEnd w:id="126"/>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27" w:id="127"/>
          <w:p>
            <w:pPr>
              <w:spacing w:after="75"/>
              <w:ind w:left="0"/>
              <w:jc w:val="center"/>
            </w:pPr>
            <w:r>
              <w:rPr>
                <w:rFonts w:ascii="Arial" w:hAnsi="Arial"/>
                <w:b w:val="false"/>
                <w:i w:val="false"/>
                <w:color w:val="000000"/>
                <w:sz w:val="15"/>
              </w:rPr>
              <w:t>3</w:t>
            </w:r>
          </w:p>
          <w:bookmarkEnd w:id="127"/>
        </w:tc>
        <w:tc>
          <w:tcPr>
            <w:tcW w:w="3391" w:type="dxa"/>
            <w:tcBorders>
              <w:top w:val="outset" w:color="000000" w:sz="8"/>
              <w:left w:val="outset" w:color="000000" w:sz="8"/>
              <w:bottom w:val="outset" w:color="000000" w:sz="8"/>
              <w:right w:val="outset" w:color="000000" w:sz="8"/>
            </w:tcBorders>
            <w:vAlign w:val="center"/>
          </w:tcPr>
          <w:bookmarkStart w:name="128" w:id="128"/>
          <w:p>
            <w:pPr>
              <w:spacing w:after="75"/>
              <w:ind w:left="0"/>
              <w:jc w:val="left"/>
            </w:pPr>
            <w:r>
              <w:rPr>
                <w:rFonts w:ascii="Arial" w:hAnsi="Arial"/>
                <w:b w:val="false"/>
                <w:i w:val="false"/>
                <w:color w:val="000000"/>
                <w:sz w:val="15"/>
              </w:rPr>
              <w:t>Інша інфекція під час пологів, післяпологовий сепсис</w:t>
            </w:r>
          </w:p>
          <w:bookmarkEnd w:id="128"/>
        </w:tc>
        <w:tc>
          <w:tcPr>
            <w:tcW w:w="2907" w:type="dxa"/>
            <w:tcBorders>
              <w:top w:val="outset" w:color="000000" w:sz="8"/>
              <w:left w:val="outset" w:color="000000" w:sz="8"/>
              <w:bottom w:val="outset" w:color="000000" w:sz="8"/>
              <w:right w:val="outset" w:color="000000" w:sz="8"/>
            </w:tcBorders>
            <w:vAlign w:val="center"/>
          </w:tcPr>
          <w:bookmarkStart w:name="129" w:id="129"/>
          <w:p>
            <w:pPr>
              <w:spacing w:after="75"/>
              <w:ind w:left="0"/>
              <w:jc w:val="center"/>
            </w:pPr>
            <w:r>
              <w:rPr>
                <w:rFonts w:ascii="Arial" w:hAnsi="Arial"/>
                <w:b w:val="false"/>
                <w:i w:val="false"/>
                <w:color w:val="000000"/>
                <w:sz w:val="15"/>
              </w:rPr>
              <w:t>75.3, O85</w:t>
            </w:r>
          </w:p>
          <w:bookmarkEnd w:id="129"/>
        </w:tc>
        <w:tc>
          <w:tcPr>
            <w:tcW w:w="2519" w:type="dxa"/>
            <w:tcBorders>
              <w:top w:val="outset" w:color="000000" w:sz="8"/>
              <w:left w:val="outset" w:color="000000" w:sz="8"/>
              <w:bottom w:val="outset" w:color="000000" w:sz="8"/>
              <w:right w:val="outset" w:color="000000" w:sz="8"/>
            </w:tcBorders>
            <w:vAlign w:val="center"/>
          </w:tcPr>
          <w:bookmarkStart w:name="130" w:id="130"/>
          <w:p>
            <w:pPr>
              <w:spacing w:after="75"/>
              <w:ind w:left="0"/>
              <w:jc w:val="left"/>
            </w:pPr>
            <w:r>
              <w:rPr>
                <w:rFonts w:ascii="Arial" w:hAnsi="Arial"/>
                <w:b w:val="false"/>
                <w:i w:val="false"/>
                <w:color w:val="000000"/>
                <w:sz w:val="15"/>
              </w:rPr>
              <w:t xml:space="preserve"> </w:t>
            </w:r>
          </w:p>
          <w:bookmarkEnd w:id="130"/>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31" w:id="131"/>
          <w:p>
            <w:pPr>
              <w:spacing w:after="75"/>
              <w:ind w:left="0"/>
              <w:jc w:val="center"/>
            </w:pPr>
            <w:r>
              <w:rPr>
                <w:rFonts w:ascii="Arial" w:hAnsi="Arial"/>
                <w:b w:val="false"/>
                <w:i w:val="false"/>
                <w:color w:val="000000"/>
                <w:sz w:val="15"/>
              </w:rPr>
              <w:t>4</w:t>
            </w:r>
          </w:p>
          <w:bookmarkEnd w:id="131"/>
        </w:tc>
        <w:tc>
          <w:tcPr>
            <w:tcW w:w="3391" w:type="dxa"/>
            <w:tcBorders>
              <w:top w:val="outset" w:color="000000" w:sz="8"/>
              <w:left w:val="outset" w:color="000000" w:sz="8"/>
              <w:bottom w:val="outset" w:color="000000" w:sz="8"/>
              <w:right w:val="outset" w:color="000000" w:sz="8"/>
            </w:tcBorders>
            <w:vAlign w:val="center"/>
          </w:tcPr>
          <w:bookmarkStart w:name="132" w:id="132"/>
          <w:p>
            <w:pPr>
              <w:spacing w:after="75"/>
              <w:ind w:left="0"/>
              <w:jc w:val="left"/>
            </w:pPr>
            <w:r>
              <w:rPr>
                <w:rFonts w:ascii="Arial" w:hAnsi="Arial"/>
                <w:b w:val="false"/>
                <w:i w:val="false"/>
                <w:color w:val="000000"/>
                <w:sz w:val="15"/>
              </w:rPr>
              <w:t>Емболія амніотичною рідиною</w:t>
            </w:r>
          </w:p>
          <w:bookmarkEnd w:id="132"/>
        </w:tc>
        <w:tc>
          <w:tcPr>
            <w:tcW w:w="2907" w:type="dxa"/>
            <w:tcBorders>
              <w:top w:val="outset" w:color="000000" w:sz="8"/>
              <w:left w:val="outset" w:color="000000" w:sz="8"/>
              <w:bottom w:val="outset" w:color="000000" w:sz="8"/>
              <w:right w:val="outset" w:color="000000" w:sz="8"/>
            </w:tcBorders>
            <w:vAlign w:val="center"/>
          </w:tcPr>
          <w:bookmarkStart w:name="133" w:id="133"/>
          <w:p>
            <w:pPr>
              <w:spacing w:after="75"/>
              <w:ind w:left="0"/>
              <w:jc w:val="center"/>
            </w:pPr>
            <w:r>
              <w:rPr>
                <w:rFonts w:ascii="Arial" w:hAnsi="Arial"/>
                <w:b w:val="false"/>
                <w:i w:val="false"/>
                <w:color w:val="000000"/>
                <w:sz w:val="15"/>
              </w:rPr>
              <w:t>O88.1</w:t>
            </w:r>
          </w:p>
          <w:bookmarkEnd w:id="133"/>
        </w:tc>
        <w:tc>
          <w:tcPr>
            <w:tcW w:w="2519" w:type="dxa"/>
            <w:tcBorders>
              <w:top w:val="outset" w:color="000000" w:sz="8"/>
              <w:left w:val="outset" w:color="000000" w:sz="8"/>
              <w:bottom w:val="outset" w:color="000000" w:sz="8"/>
              <w:right w:val="outset" w:color="000000" w:sz="8"/>
            </w:tcBorders>
            <w:vAlign w:val="center"/>
          </w:tcPr>
          <w:bookmarkStart w:name="134" w:id="134"/>
          <w:p>
            <w:pPr>
              <w:spacing w:after="75"/>
              <w:ind w:left="0"/>
              <w:jc w:val="left"/>
            </w:pPr>
            <w:r>
              <w:rPr>
                <w:rFonts w:ascii="Arial" w:hAnsi="Arial"/>
                <w:b w:val="false"/>
                <w:i w:val="false"/>
                <w:color w:val="000000"/>
                <w:sz w:val="15"/>
              </w:rPr>
              <w:t xml:space="preserve"> </w:t>
            </w:r>
          </w:p>
          <w:bookmarkEnd w:id="13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35" w:id="135"/>
          <w:p>
            <w:pPr>
              <w:spacing w:after="75"/>
              <w:ind w:left="0"/>
              <w:jc w:val="center"/>
            </w:pPr>
            <w:r>
              <w:rPr>
                <w:rFonts w:ascii="Arial" w:hAnsi="Arial"/>
                <w:b w:val="false"/>
                <w:i w:val="false"/>
                <w:color w:val="000000"/>
                <w:sz w:val="15"/>
              </w:rPr>
              <w:t>5</w:t>
            </w:r>
          </w:p>
          <w:bookmarkEnd w:id="135"/>
        </w:tc>
        <w:tc>
          <w:tcPr>
            <w:tcW w:w="3391" w:type="dxa"/>
            <w:tcBorders>
              <w:top w:val="outset" w:color="000000" w:sz="8"/>
              <w:left w:val="outset" w:color="000000" w:sz="8"/>
              <w:bottom w:val="outset" w:color="000000" w:sz="8"/>
              <w:right w:val="outset" w:color="000000" w:sz="8"/>
            </w:tcBorders>
            <w:vAlign w:val="center"/>
          </w:tcPr>
          <w:bookmarkStart w:name="136" w:id="136"/>
          <w:p>
            <w:pPr>
              <w:spacing w:after="75"/>
              <w:ind w:left="0"/>
              <w:jc w:val="left"/>
            </w:pPr>
            <w:r>
              <w:rPr>
                <w:rFonts w:ascii="Arial" w:hAnsi="Arial"/>
                <w:b w:val="false"/>
                <w:i w:val="false"/>
                <w:color w:val="000000"/>
                <w:sz w:val="15"/>
              </w:rPr>
              <w:t>Інші ускладнення після хірургічного та терапевтичного втручання, не класифіковані в інших рубриках під час вагітності, пологів та післяпологового періоду</w:t>
            </w:r>
          </w:p>
          <w:bookmarkEnd w:id="136"/>
        </w:tc>
        <w:tc>
          <w:tcPr>
            <w:tcW w:w="2907" w:type="dxa"/>
            <w:tcBorders>
              <w:top w:val="outset" w:color="000000" w:sz="8"/>
              <w:left w:val="outset" w:color="000000" w:sz="8"/>
              <w:bottom w:val="outset" w:color="000000" w:sz="8"/>
              <w:right w:val="outset" w:color="000000" w:sz="8"/>
            </w:tcBorders>
            <w:vAlign w:val="center"/>
          </w:tcPr>
          <w:bookmarkStart w:name="137" w:id="137"/>
          <w:p>
            <w:pPr>
              <w:spacing w:after="75"/>
              <w:ind w:left="0"/>
              <w:jc w:val="center"/>
            </w:pPr>
            <w:r>
              <w:rPr>
                <w:rFonts w:ascii="Arial" w:hAnsi="Arial"/>
                <w:b w:val="false"/>
                <w:i w:val="false"/>
                <w:color w:val="000000"/>
                <w:sz w:val="15"/>
              </w:rPr>
              <w:t>T88</w:t>
            </w:r>
            <w:r>
              <w:br/>
            </w:r>
            <w:r>
              <w:rPr>
                <w:rFonts w:ascii="Arial" w:hAnsi="Arial"/>
                <w:b w:val="false"/>
                <w:i w:val="false"/>
                <w:color w:val="000000"/>
                <w:sz w:val="15"/>
              </w:rPr>
              <w:t>(частина, що відповідає супутній вагітності, пологам та післяпологового періоду (далі - частина)</w:t>
            </w:r>
          </w:p>
          <w:bookmarkEnd w:id="137"/>
        </w:tc>
        <w:tc>
          <w:tcPr>
            <w:tcW w:w="2519" w:type="dxa"/>
            <w:tcBorders>
              <w:top w:val="outset" w:color="000000" w:sz="8"/>
              <w:left w:val="outset" w:color="000000" w:sz="8"/>
              <w:bottom w:val="outset" w:color="000000" w:sz="8"/>
              <w:right w:val="outset" w:color="000000" w:sz="8"/>
            </w:tcBorders>
            <w:vAlign w:val="center"/>
          </w:tcPr>
          <w:bookmarkStart w:name="138" w:id="138"/>
          <w:p>
            <w:pPr>
              <w:spacing w:after="75"/>
              <w:ind w:left="0"/>
              <w:jc w:val="left"/>
            </w:pPr>
            <w:r>
              <w:rPr>
                <w:rFonts w:ascii="Arial" w:hAnsi="Arial"/>
                <w:b w:val="false"/>
                <w:i w:val="false"/>
                <w:color w:val="000000"/>
                <w:sz w:val="15"/>
              </w:rPr>
              <w:t xml:space="preserve"> </w:t>
            </w:r>
          </w:p>
          <w:bookmarkEnd w:id="138"/>
        </w:tc>
      </w:tr>
    </w:tbl>
    <w:bookmarkStart w:name="139" w:id="139"/>
    <w:p>
      <w:pPr>
        <w:pStyle w:val="Heading3"/>
        <w:spacing w:after="225"/>
        <w:ind w:left="0"/>
        <w:jc w:val="center"/>
      </w:pPr>
      <w:r>
        <w:rPr>
          <w:rFonts w:ascii="Arial" w:hAnsi="Arial"/>
          <w:color w:val="000000"/>
          <w:sz w:val="32"/>
        </w:rPr>
        <w:t>Кількість пологів з кровотечею</w:t>
      </w:r>
    </w:p>
    <w:bookmarkEnd w:id="13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40" w:id="140"/>
          <w:p>
            <w:pPr>
              <w:spacing w:after="75"/>
              <w:ind w:left="0"/>
              <w:jc w:val="left"/>
            </w:pPr>
            <w:r>
              <w:rPr>
                <w:rFonts w:ascii="Arial" w:hAnsi="Arial"/>
                <w:b/>
                <w:i w:val="false"/>
                <w:color w:val="000000"/>
                <w:sz w:val="15"/>
              </w:rPr>
              <w:t>Таблиця 2212</w:t>
            </w:r>
          </w:p>
          <w:bookmarkEnd w:id="140"/>
        </w:tc>
        <w:tc>
          <w:tcPr>
            <w:tcW w:w="4845" w:type="dxa"/>
            <w:tcBorders/>
            <w:vAlign w:val="center"/>
          </w:tcPr>
          <w:bookmarkStart w:name="141" w:id="141"/>
          <w:p>
            <w:pPr>
              <w:spacing w:after="75"/>
              <w:ind w:left="0"/>
              <w:jc w:val="left"/>
            </w:pPr>
            <w:r>
              <w:rPr>
                <w:rFonts w:ascii="Arial" w:hAnsi="Arial"/>
                <w:b w:val="false"/>
                <w:i w:val="false"/>
                <w:color w:val="000000"/>
                <w:sz w:val="15"/>
              </w:rPr>
              <w:t>(осіб)</w:t>
            </w:r>
          </w:p>
          <w:bookmarkEnd w:id="14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6298"/>
        <w:gridCol w:w="2519"/>
      </w:tblGrid>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42" w:id="142"/>
          <w:p>
            <w:pPr>
              <w:spacing w:after="75"/>
              <w:ind w:left="0"/>
              <w:jc w:val="center"/>
            </w:pPr>
            <w:r>
              <w:rPr>
                <w:rFonts w:ascii="Arial" w:hAnsi="Arial"/>
                <w:b w:val="false"/>
                <w:i w:val="false"/>
                <w:color w:val="000000"/>
                <w:sz w:val="15"/>
              </w:rPr>
              <w:t>Номер рядка</w:t>
            </w:r>
          </w:p>
          <w:bookmarkEnd w:id="142"/>
        </w:tc>
        <w:tc>
          <w:tcPr>
            <w:tcW w:w="6298" w:type="dxa"/>
            <w:tcBorders>
              <w:top w:val="outset" w:color="000000" w:sz="8"/>
              <w:left w:val="outset" w:color="000000" w:sz="8"/>
              <w:bottom w:val="outset" w:color="000000" w:sz="8"/>
              <w:right w:val="outset" w:color="000000" w:sz="8"/>
            </w:tcBorders>
            <w:vAlign w:val="center"/>
          </w:tcPr>
          <w:bookmarkStart w:name="143" w:id="143"/>
          <w:p>
            <w:pPr>
              <w:spacing w:after="75"/>
              <w:ind w:left="0"/>
              <w:jc w:val="center"/>
            </w:pPr>
            <w:r>
              <w:rPr>
                <w:rFonts w:ascii="Arial" w:hAnsi="Arial"/>
                <w:b w:val="false"/>
                <w:i w:val="false"/>
                <w:color w:val="000000"/>
                <w:sz w:val="15"/>
              </w:rPr>
              <w:t>Найменування</w:t>
            </w:r>
          </w:p>
          <w:bookmarkEnd w:id="143"/>
        </w:tc>
        <w:tc>
          <w:tcPr>
            <w:tcW w:w="2519" w:type="dxa"/>
            <w:tcBorders>
              <w:top w:val="outset" w:color="000000" w:sz="8"/>
              <w:left w:val="outset" w:color="000000" w:sz="8"/>
              <w:bottom w:val="outset" w:color="000000" w:sz="8"/>
              <w:right w:val="outset" w:color="000000" w:sz="8"/>
            </w:tcBorders>
            <w:vAlign w:val="center"/>
          </w:tcPr>
          <w:bookmarkStart w:name="144" w:id="144"/>
          <w:p>
            <w:pPr>
              <w:spacing w:after="75"/>
              <w:ind w:left="0"/>
              <w:jc w:val="center"/>
            </w:pPr>
            <w:r>
              <w:rPr>
                <w:rFonts w:ascii="Arial" w:hAnsi="Arial"/>
                <w:b w:val="false"/>
                <w:i w:val="false"/>
                <w:color w:val="000000"/>
                <w:sz w:val="15"/>
              </w:rPr>
              <w:t>Усього</w:t>
            </w:r>
          </w:p>
          <w:bookmarkEnd w:id="14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45" w:id="145"/>
          <w:p>
            <w:pPr>
              <w:spacing w:after="75"/>
              <w:ind w:left="0"/>
              <w:jc w:val="center"/>
            </w:pPr>
            <w:r>
              <w:rPr>
                <w:rFonts w:ascii="Arial" w:hAnsi="Arial"/>
                <w:b w:val="false"/>
                <w:i w:val="false"/>
                <w:color w:val="000000"/>
                <w:sz w:val="15"/>
              </w:rPr>
              <w:t>А</w:t>
            </w:r>
          </w:p>
          <w:bookmarkEnd w:id="145"/>
        </w:tc>
        <w:tc>
          <w:tcPr>
            <w:tcW w:w="6298" w:type="dxa"/>
            <w:tcBorders>
              <w:top w:val="outset" w:color="000000" w:sz="8"/>
              <w:left w:val="outset" w:color="000000" w:sz="8"/>
              <w:bottom w:val="outset" w:color="000000" w:sz="8"/>
              <w:right w:val="outset" w:color="000000" w:sz="8"/>
            </w:tcBorders>
            <w:vAlign w:val="center"/>
          </w:tcPr>
          <w:bookmarkStart w:name="146" w:id="146"/>
          <w:p>
            <w:pPr>
              <w:spacing w:after="75"/>
              <w:ind w:left="0"/>
              <w:jc w:val="center"/>
            </w:pPr>
            <w:r>
              <w:rPr>
                <w:rFonts w:ascii="Arial" w:hAnsi="Arial"/>
                <w:b w:val="false"/>
                <w:i w:val="false"/>
                <w:color w:val="000000"/>
                <w:sz w:val="15"/>
              </w:rPr>
              <w:t>Б</w:t>
            </w:r>
          </w:p>
          <w:bookmarkEnd w:id="146"/>
        </w:tc>
        <w:tc>
          <w:tcPr>
            <w:tcW w:w="2519" w:type="dxa"/>
            <w:tcBorders>
              <w:top w:val="outset" w:color="000000" w:sz="8"/>
              <w:left w:val="outset" w:color="000000" w:sz="8"/>
              <w:bottom w:val="outset" w:color="000000" w:sz="8"/>
              <w:right w:val="outset" w:color="000000" w:sz="8"/>
            </w:tcBorders>
            <w:vAlign w:val="center"/>
          </w:tcPr>
          <w:bookmarkStart w:name="147" w:id="147"/>
          <w:p>
            <w:pPr>
              <w:spacing w:after="75"/>
              <w:ind w:left="0"/>
              <w:jc w:val="center"/>
            </w:pPr>
            <w:r>
              <w:rPr>
                <w:rFonts w:ascii="Arial" w:hAnsi="Arial"/>
                <w:b w:val="false"/>
                <w:i w:val="false"/>
                <w:color w:val="000000"/>
                <w:sz w:val="15"/>
              </w:rPr>
              <w:t>1</w:t>
            </w:r>
          </w:p>
          <w:bookmarkEnd w:id="147"/>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48" w:id="148"/>
          <w:p>
            <w:pPr>
              <w:spacing w:after="75"/>
              <w:ind w:left="0"/>
              <w:jc w:val="center"/>
            </w:pPr>
            <w:r>
              <w:rPr>
                <w:rFonts w:ascii="Arial" w:hAnsi="Arial"/>
                <w:b w:val="false"/>
                <w:i w:val="false"/>
                <w:color w:val="000000"/>
                <w:sz w:val="15"/>
              </w:rPr>
              <w:t>1</w:t>
            </w:r>
          </w:p>
          <w:bookmarkEnd w:id="148"/>
        </w:tc>
        <w:tc>
          <w:tcPr>
            <w:tcW w:w="6298" w:type="dxa"/>
            <w:tcBorders>
              <w:top w:val="outset" w:color="000000" w:sz="8"/>
              <w:left w:val="outset" w:color="000000" w:sz="8"/>
              <w:bottom w:val="outset" w:color="000000" w:sz="8"/>
              <w:right w:val="outset" w:color="000000" w:sz="8"/>
            </w:tcBorders>
            <w:vAlign w:val="center"/>
          </w:tcPr>
          <w:bookmarkStart w:name="149" w:id="149"/>
          <w:p>
            <w:pPr>
              <w:spacing w:after="75"/>
              <w:ind w:left="0"/>
              <w:jc w:val="left"/>
            </w:pPr>
            <w:r>
              <w:rPr>
                <w:rFonts w:ascii="Arial" w:hAnsi="Arial"/>
                <w:b w:val="false"/>
                <w:i w:val="false"/>
                <w:color w:val="000000"/>
                <w:sz w:val="15"/>
              </w:rPr>
              <w:t>Кількість пологів з кровотечею обсягом 1000 мл і більше</w:t>
            </w:r>
          </w:p>
          <w:bookmarkEnd w:id="149"/>
        </w:tc>
        <w:tc>
          <w:tcPr>
            <w:tcW w:w="2519" w:type="dxa"/>
            <w:tcBorders>
              <w:top w:val="outset" w:color="000000" w:sz="8"/>
              <w:left w:val="outset" w:color="000000" w:sz="8"/>
              <w:bottom w:val="outset" w:color="000000" w:sz="8"/>
              <w:right w:val="outset" w:color="000000" w:sz="8"/>
            </w:tcBorders>
            <w:vAlign w:val="center"/>
          </w:tcPr>
          <w:bookmarkStart w:name="150" w:id="150"/>
          <w:p>
            <w:pPr>
              <w:spacing w:after="75"/>
              <w:ind w:left="0"/>
              <w:jc w:val="left"/>
            </w:pPr>
            <w:r>
              <w:rPr>
                <w:rFonts w:ascii="Arial" w:hAnsi="Arial"/>
                <w:b w:val="false"/>
                <w:i w:val="false"/>
                <w:color w:val="000000"/>
                <w:sz w:val="15"/>
              </w:rPr>
              <w:t xml:space="preserve"> </w:t>
            </w:r>
          </w:p>
          <w:bookmarkEnd w:id="150"/>
        </w:tc>
      </w:tr>
    </w:tbl>
    <w:bookmarkStart w:name="151" w:id="151"/>
    <w:p>
      <w:pPr>
        <w:pStyle w:val="Heading3"/>
        <w:spacing w:after="225"/>
        <w:ind w:left="0"/>
        <w:jc w:val="center"/>
      </w:pPr>
      <w:r>
        <w:rPr>
          <w:rFonts w:ascii="Arial" w:hAnsi="Arial"/>
          <w:color w:val="000000"/>
          <w:sz w:val="32"/>
        </w:rPr>
        <w:t>Кількість операцій кесаревого розтину</w:t>
      </w:r>
    </w:p>
    <w:bookmarkEnd w:id="151"/>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52" w:id="152"/>
          <w:p>
            <w:pPr>
              <w:spacing w:after="75"/>
              <w:ind w:left="0"/>
              <w:jc w:val="left"/>
            </w:pPr>
            <w:r>
              <w:rPr>
                <w:rFonts w:ascii="Arial" w:hAnsi="Arial"/>
                <w:b/>
                <w:i w:val="false"/>
                <w:color w:val="000000"/>
                <w:sz w:val="15"/>
              </w:rPr>
              <w:t>Таблиця 2213</w:t>
            </w:r>
          </w:p>
          <w:bookmarkEnd w:id="152"/>
        </w:tc>
        <w:tc>
          <w:tcPr>
            <w:tcW w:w="4845" w:type="dxa"/>
            <w:tcBorders/>
            <w:vAlign w:val="center"/>
          </w:tcPr>
          <w:bookmarkStart w:name="153" w:id="153"/>
          <w:p>
            <w:pPr>
              <w:spacing w:after="75"/>
              <w:ind w:left="0"/>
              <w:jc w:val="left"/>
            </w:pPr>
            <w:r>
              <w:rPr>
                <w:rFonts w:ascii="Arial" w:hAnsi="Arial"/>
                <w:b w:val="false"/>
                <w:i w:val="false"/>
                <w:color w:val="000000"/>
                <w:sz w:val="15"/>
              </w:rPr>
              <w:t>(осіб)</w:t>
            </w:r>
          </w:p>
          <w:bookmarkEnd w:id="153"/>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6298"/>
        <w:gridCol w:w="2519"/>
      </w:tblGrid>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54" w:id="154"/>
          <w:p>
            <w:pPr>
              <w:spacing w:after="75"/>
              <w:ind w:left="0"/>
              <w:jc w:val="center"/>
            </w:pPr>
            <w:r>
              <w:rPr>
                <w:rFonts w:ascii="Arial" w:hAnsi="Arial"/>
                <w:b w:val="false"/>
                <w:i w:val="false"/>
                <w:color w:val="000000"/>
                <w:sz w:val="15"/>
              </w:rPr>
              <w:t>Номер рядка</w:t>
            </w:r>
          </w:p>
          <w:bookmarkEnd w:id="154"/>
        </w:tc>
        <w:tc>
          <w:tcPr>
            <w:tcW w:w="6298" w:type="dxa"/>
            <w:tcBorders>
              <w:top w:val="outset" w:color="000000" w:sz="8"/>
              <w:left w:val="outset" w:color="000000" w:sz="8"/>
              <w:bottom w:val="outset" w:color="000000" w:sz="8"/>
              <w:right w:val="outset" w:color="000000" w:sz="8"/>
            </w:tcBorders>
            <w:vAlign w:val="center"/>
          </w:tcPr>
          <w:bookmarkStart w:name="155" w:id="155"/>
          <w:p>
            <w:pPr>
              <w:spacing w:after="75"/>
              <w:ind w:left="0"/>
              <w:jc w:val="center"/>
            </w:pPr>
            <w:r>
              <w:rPr>
                <w:rFonts w:ascii="Arial" w:hAnsi="Arial"/>
                <w:b w:val="false"/>
                <w:i w:val="false"/>
                <w:color w:val="000000"/>
                <w:sz w:val="15"/>
              </w:rPr>
              <w:t>Найменування</w:t>
            </w:r>
          </w:p>
          <w:bookmarkEnd w:id="155"/>
        </w:tc>
        <w:tc>
          <w:tcPr>
            <w:tcW w:w="2519" w:type="dxa"/>
            <w:tcBorders>
              <w:top w:val="outset" w:color="000000" w:sz="8"/>
              <w:left w:val="outset" w:color="000000" w:sz="8"/>
              <w:bottom w:val="outset" w:color="000000" w:sz="8"/>
              <w:right w:val="outset" w:color="000000" w:sz="8"/>
            </w:tcBorders>
            <w:vAlign w:val="center"/>
          </w:tcPr>
          <w:bookmarkStart w:name="156" w:id="156"/>
          <w:p>
            <w:pPr>
              <w:spacing w:after="75"/>
              <w:ind w:left="0"/>
              <w:jc w:val="center"/>
            </w:pPr>
            <w:r>
              <w:rPr>
                <w:rFonts w:ascii="Arial" w:hAnsi="Arial"/>
                <w:b w:val="false"/>
                <w:i w:val="false"/>
                <w:color w:val="000000"/>
                <w:sz w:val="15"/>
              </w:rPr>
              <w:t>Усього</w:t>
            </w:r>
          </w:p>
          <w:bookmarkEnd w:id="156"/>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57" w:id="157"/>
          <w:p>
            <w:pPr>
              <w:spacing w:after="75"/>
              <w:ind w:left="0"/>
              <w:jc w:val="center"/>
            </w:pPr>
            <w:r>
              <w:rPr>
                <w:rFonts w:ascii="Arial" w:hAnsi="Arial"/>
                <w:b w:val="false"/>
                <w:i w:val="false"/>
                <w:color w:val="000000"/>
                <w:sz w:val="15"/>
              </w:rPr>
              <w:t>А</w:t>
            </w:r>
          </w:p>
          <w:bookmarkEnd w:id="157"/>
        </w:tc>
        <w:tc>
          <w:tcPr>
            <w:tcW w:w="6298" w:type="dxa"/>
            <w:tcBorders>
              <w:top w:val="outset" w:color="000000" w:sz="8"/>
              <w:left w:val="outset" w:color="000000" w:sz="8"/>
              <w:bottom w:val="outset" w:color="000000" w:sz="8"/>
              <w:right w:val="outset" w:color="000000" w:sz="8"/>
            </w:tcBorders>
            <w:vAlign w:val="center"/>
          </w:tcPr>
          <w:bookmarkStart w:name="158" w:id="158"/>
          <w:p>
            <w:pPr>
              <w:spacing w:after="75"/>
              <w:ind w:left="0"/>
              <w:jc w:val="center"/>
            </w:pPr>
            <w:r>
              <w:rPr>
                <w:rFonts w:ascii="Arial" w:hAnsi="Arial"/>
                <w:b w:val="false"/>
                <w:i w:val="false"/>
                <w:color w:val="000000"/>
                <w:sz w:val="15"/>
              </w:rPr>
              <w:t>Б</w:t>
            </w:r>
          </w:p>
          <w:bookmarkEnd w:id="158"/>
        </w:tc>
        <w:tc>
          <w:tcPr>
            <w:tcW w:w="2519" w:type="dxa"/>
            <w:tcBorders>
              <w:top w:val="outset" w:color="000000" w:sz="8"/>
              <w:left w:val="outset" w:color="000000" w:sz="8"/>
              <w:bottom w:val="outset" w:color="000000" w:sz="8"/>
              <w:right w:val="outset" w:color="000000" w:sz="8"/>
            </w:tcBorders>
            <w:vAlign w:val="center"/>
          </w:tcPr>
          <w:bookmarkStart w:name="159" w:id="159"/>
          <w:p>
            <w:pPr>
              <w:spacing w:after="75"/>
              <w:ind w:left="0"/>
              <w:jc w:val="center"/>
            </w:pPr>
            <w:r>
              <w:rPr>
                <w:rFonts w:ascii="Arial" w:hAnsi="Arial"/>
                <w:b w:val="false"/>
                <w:i w:val="false"/>
                <w:color w:val="000000"/>
                <w:sz w:val="15"/>
              </w:rPr>
              <w:t>1</w:t>
            </w:r>
          </w:p>
          <w:bookmarkEnd w:id="159"/>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160" w:id="160"/>
          <w:p>
            <w:pPr>
              <w:spacing w:after="75"/>
              <w:ind w:left="0"/>
              <w:jc w:val="center"/>
            </w:pPr>
            <w:r>
              <w:rPr>
                <w:rFonts w:ascii="Arial" w:hAnsi="Arial"/>
                <w:b w:val="false"/>
                <w:i w:val="false"/>
                <w:color w:val="000000"/>
                <w:sz w:val="15"/>
              </w:rPr>
              <w:t>1</w:t>
            </w:r>
          </w:p>
          <w:bookmarkEnd w:id="160"/>
        </w:tc>
        <w:tc>
          <w:tcPr>
            <w:tcW w:w="6298" w:type="dxa"/>
            <w:tcBorders>
              <w:top w:val="outset" w:color="000000" w:sz="8"/>
              <w:left w:val="outset" w:color="000000" w:sz="8"/>
              <w:bottom w:val="outset" w:color="000000" w:sz="8"/>
              <w:right w:val="outset" w:color="000000" w:sz="8"/>
            </w:tcBorders>
            <w:vAlign w:val="center"/>
          </w:tcPr>
          <w:bookmarkStart w:name="161" w:id="161"/>
          <w:p>
            <w:pPr>
              <w:spacing w:after="75"/>
              <w:ind w:left="0"/>
              <w:jc w:val="left"/>
            </w:pPr>
            <w:r>
              <w:rPr>
                <w:rFonts w:ascii="Arial" w:hAnsi="Arial"/>
                <w:b w:val="false"/>
                <w:i w:val="false"/>
                <w:color w:val="000000"/>
                <w:sz w:val="15"/>
              </w:rPr>
              <w:t>Кількість операцій кесаревого розтину</w:t>
            </w:r>
          </w:p>
          <w:bookmarkEnd w:id="161"/>
        </w:tc>
        <w:tc>
          <w:tcPr>
            <w:tcW w:w="2519" w:type="dxa"/>
            <w:tcBorders>
              <w:top w:val="outset" w:color="000000" w:sz="8"/>
              <w:left w:val="outset" w:color="000000" w:sz="8"/>
              <w:bottom w:val="outset" w:color="000000" w:sz="8"/>
              <w:right w:val="outset" w:color="000000" w:sz="8"/>
            </w:tcBorders>
            <w:vAlign w:val="center"/>
          </w:tcPr>
          <w:bookmarkStart w:name="162" w:id="162"/>
          <w:p>
            <w:pPr>
              <w:spacing w:after="75"/>
              <w:ind w:left="0"/>
              <w:jc w:val="left"/>
            </w:pPr>
            <w:r>
              <w:rPr>
                <w:rFonts w:ascii="Arial" w:hAnsi="Arial"/>
                <w:b w:val="false"/>
                <w:i w:val="false"/>
                <w:color w:val="000000"/>
                <w:sz w:val="15"/>
              </w:rPr>
              <w:t xml:space="preserve"> </w:t>
            </w:r>
          </w:p>
          <w:bookmarkEnd w:id="162"/>
        </w:tc>
      </w:tr>
    </w:tbl>
    <w:bookmarkStart w:name="163" w:id="163"/>
    <w:p>
      <w:pPr>
        <w:pStyle w:val="Heading3"/>
        <w:spacing w:after="225"/>
        <w:ind w:left="0"/>
        <w:jc w:val="center"/>
      </w:pPr>
      <w:r>
        <w:rPr>
          <w:rFonts w:ascii="Arial" w:hAnsi="Arial"/>
          <w:color w:val="000000"/>
          <w:sz w:val="32"/>
        </w:rPr>
        <w:t>Кількість померлих вагітних, роділь, породіль у розрізі причин смерті</w:t>
      </w:r>
    </w:p>
    <w:bookmarkEnd w:id="163"/>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64" w:id="164"/>
          <w:p>
            <w:pPr>
              <w:spacing w:after="75"/>
              <w:ind w:left="0"/>
              <w:jc w:val="left"/>
            </w:pPr>
            <w:r>
              <w:rPr>
                <w:rFonts w:ascii="Arial" w:hAnsi="Arial"/>
                <w:b/>
                <w:i w:val="false"/>
                <w:color w:val="000000"/>
                <w:sz w:val="15"/>
              </w:rPr>
              <w:t>Таблиця 2214</w:t>
            </w:r>
          </w:p>
          <w:bookmarkEnd w:id="164"/>
        </w:tc>
        <w:tc>
          <w:tcPr>
            <w:tcW w:w="4845" w:type="dxa"/>
            <w:tcBorders/>
            <w:vAlign w:val="center"/>
          </w:tcPr>
          <w:bookmarkStart w:name="165" w:id="165"/>
          <w:p>
            <w:pPr>
              <w:spacing w:after="75"/>
              <w:ind w:left="0"/>
              <w:jc w:val="left"/>
            </w:pPr>
            <w:r>
              <w:rPr>
                <w:rFonts w:ascii="Arial" w:hAnsi="Arial"/>
                <w:b w:val="false"/>
                <w:i w:val="false"/>
                <w:color w:val="000000"/>
                <w:sz w:val="15"/>
              </w:rPr>
              <w:t>(осіб)</w:t>
            </w:r>
          </w:p>
          <w:bookmarkEnd w:id="165"/>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65"/>
        <w:gridCol w:w="3428"/>
        <w:gridCol w:w="1194"/>
        <w:gridCol w:w="1527"/>
        <w:gridCol w:w="1338"/>
        <w:gridCol w:w="1338"/>
      </w:tblGrid>
      <w:tr>
        <w:trPr>
          <w:trHeight w:val="45" w:hRule="atLeast"/>
        </w:trPr>
        <w:tc>
          <w:tcPr>
            <w:tcW w:w="865" w:type="dxa"/>
            <w:vMerge w:val="restart"/>
            <w:tcBorders>
              <w:top w:val="outset" w:color="000000" w:sz="8"/>
              <w:left w:val="outset" w:color="000000" w:sz="8"/>
              <w:bottom w:val="outset" w:color="000000" w:sz="8"/>
              <w:right w:val="outset" w:color="000000" w:sz="8"/>
            </w:tcBorders>
            <w:vAlign w:val="center"/>
          </w:tcPr>
          <w:bookmarkStart w:name="166" w:id="166"/>
          <w:p>
            <w:pPr>
              <w:spacing w:after="75"/>
              <w:ind w:left="0"/>
              <w:jc w:val="center"/>
            </w:pPr>
            <w:r>
              <w:rPr>
                <w:rFonts w:ascii="Arial" w:hAnsi="Arial"/>
                <w:b w:val="false"/>
                <w:i w:val="false"/>
                <w:color w:val="000000"/>
                <w:sz w:val="15"/>
              </w:rPr>
              <w:t>Номер рядка</w:t>
            </w:r>
          </w:p>
          <w:bookmarkEnd w:id="166"/>
        </w:tc>
        <w:tc>
          <w:tcPr>
            <w:tcW w:w="3428" w:type="dxa"/>
            <w:vMerge w:val="restart"/>
            <w:tcBorders>
              <w:top w:val="outset" w:color="000000" w:sz="8"/>
              <w:left w:val="outset" w:color="000000" w:sz="8"/>
              <w:bottom w:val="outset" w:color="000000" w:sz="8"/>
              <w:right w:val="outset" w:color="000000" w:sz="8"/>
            </w:tcBorders>
            <w:vAlign w:val="center"/>
          </w:tcPr>
          <w:bookmarkStart w:name="167" w:id="167"/>
          <w:p>
            <w:pPr>
              <w:spacing w:after="75"/>
              <w:ind w:left="0"/>
              <w:jc w:val="center"/>
            </w:pPr>
            <w:r>
              <w:rPr>
                <w:rFonts w:ascii="Arial" w:hAnsi="Arial"/>
                <w:b w:val="false"/>
                <w:i w:val="false"/>
                <w:color w:val="000000"/>
                <w:sz w:val="15"/>
              </w:rPr>
              <w:t>Найменування захворювання, ускладнення</w:t>
            </w:r>
          </w:p>
          <w:bookmarkEnd w:id="167"/>
        </w:tc>
        <w:tc>
          <w:tcPr>
            <w:tcW w:w="1194" w:type="dxa"/>
            <w:vMerge w:val="restart"/>
            <w:tcBorders>
              <w:top w:val="outset" w:color="000000" w:sz="8"/>
              <w:left w:val="outset" w:color="000000" w:sz="8"/>
              <w:bottom w:val="outset" w:color="000000" w:sz="8"/>
              <w:right w:val="outset" w:color="000000" w:sz="8"/>
            </w:tcBorders>
            <w:vAlign w:val="center"/>
          </w:tcPr>
          <w:bookmarkStart w:name="168" w:id="168"/>
          <w:p>
            <w:pPr>
              <w:spacing w:after="75"/>
              <w:ind w:left="0"/>
              <w:jc w:val="center"/>
            </w:pPr>
            <w:r>
              <w:rPr>
                <w:rFonts w:ascii="Arial" w:hAnsi="Arial"/>
                <w:b w:val="false"/>
                <w:i w:val="false"/>
                <w:color w:val="000000"/>
                <w:sz w:val="15"/>
              </w:rPr>
              <w:t>Код за НК 025:2021</w:t>
            </w:r>
          </w:p>
          <w:bookmarkEnd w:id="168"/>
        </w:tc>
        <w:tc>
          <w:tcPr>
            <w:tcW w:w="0" w:type="auto"/>
            <w:gridSpan w:val="3"/>
            <w:tcBorders>
              <w:top w:val="outset" w:color="000000" w:sz="8"/>
              <w:left w:val="outset" w:color="000000" w:sz="8"/>
              <w:bottom w:val="outset" w:color="000000" w:sz="8"/>
              <w:right w:val="outset" w:color="000000" w:sz="8"/>
            </w:tcBorders>
            <w:vAlign w:val="center"/>
          </w:tcPr>
          <w:bookmarkStart w:name="169" w:id="169"/>
          <w:p>
            <w:pPr>
              <w:spacing w:after="75"/>
              <w:ind w:left="0"/>
              <w:jc w:val="center"/>
            </w:pPr>
            <w:r>
              <w:rPr>
                <w:rFonts w:ascii="Arial" w:hAnsi="Arial"/>
                <w:b w:val="false"/>
                <w:i w:val="false"/>
                <w:color w:val="000000"/>
                <w:sz w:val="15"/>
              </w:rPr>
              <w:t>Кількість померлих вагітних, роділь, породіль</w:t>
            </w:r>
          </w:p>
          <w:bookmarkEnd w:id="16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527" w:type="dxa"/>
            <w:tcBorders>
              <w:top w:val="outset" w:color="000000" w:sz="8"/>
              <w:left w:val="outset" w:color="000000" w:sz="8"/>
              <w:bottom w:val="outset" w:color="000000" w:sz="8"/>
              <w:right w:val="outset" w:color="000000" w:sz="8"/>
            </w:tcBorders>
            <w:vAlign w:val="center"/>
          </w:tcPr>
          <w:bookmarkStart w:name="170" w:id="170"/>
          <w:p>
            <w:pPr>
              <w:spacing w:after="75"/>
              <w:ind w:left="0"/>
              <w:jc w:val="center"/>
            </w:pPr>
            <w:r>
              <w:rPr>
                <w:rFonts w:ascii="Arial" w:hAnsi="Arial"/>
                <w:b w:val="false"/>
                <w:i w:val="false"/>
                <w:color w:val="000000"/>
                <w:sz w:val="15"/>
              </w:rPr>
              <w:t>в акушерському відділенні / стаціонарі</w:t>
            </w:r>
          </w:p>
          <w:bookmarkEnd w:id="170"/>
        </w:tc>
        <w:tc>
          <w:tcPr>
            <w:tcW w:w="1338" w:type="dxa"/>
            <w:tcBorders>
              <w:top w:val="outset" w:color="000000" w:sz="8"/>
              <w:left w:val="outset" w:color="000000" w:sz="8"/>
              <w:bottom w:val="outset" w:color="000000" w:sz="8"/>
              <w:right w:val="outset" w:color="000000" w:sz="8"/>
            </w:tcBorders>
            <w:vAlign w:val="center"/>
          </w:tcPr>
          <w:bookmarkStart w:name="171" w:id="171"/>
          <w:p>
            <w:pPr>
              <w:spacing w:after="75"/>
              <w:ind w:left="0"/>
              <w:jc w:val="center"/>
            </w:pPr>
            <w:r>
              <w:rPr>
                <w:rFonts w:ascii="Arial" w:hAnsi="Arial"/>
                <w:b w:val="false"/>
                <w:i w:val="false"/>
                <w:color w:val="000000"/>
                <w:sz w:val="15"/>
              </w:rPr>
              <w:t>у відділені/ стаціонарі іншого профілю</w:t>
            </w:r>
          </w:p>
          <w:bookmarkEnd w:id="171"/>
        </w:tc>
        <w:tc>
          <w:tcPr>
            <w:tcW w:w="1338" w:type="dxa"/>
            <w:tcBorders>
              <w:top w:val="outset" w:color="000000" w:sz="8"/>
              <w:left w:val="outset" w:color="000000" w:sz="8"/>
              <w:bottom w:val="outset" w:color="000000" w:sz="8"/>
              <w:right w:val="outset" w:color="000000" w:sz="8"/>
            </w:tcBorders>
            <w:vAlign w:val="center"/>
          </w:tcPr>
          <w:bookmarkStart w:name="172" w:id="172"/>
          <w:p>
            <w:pPr>
              <w:spacing w:after="75"/>
              <w:ind w:left="0"/>
              <w:jc w:val="center"/>
            </w:pPr>
            <w:r>
              <w:rPr>
                <w:rFonts w:ascii="Arial" w:hAnsi="Arial"/>
                <w:b w:val="false"/>
                <w:i w:val="false"/>
                <w:color w:val="000000"/>
                <w:sz w:val="15"/>
              </w:rPr>
              <w:t>поза стаціонаром</w:t>
            </w:r>
          </w:p>
          <w:bookmarkEnd w:id="172"/>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173" w:id="173"/>
          <w:p>
            <w:pPr>
              <w:spacing w:after="75"/>
              <w:ind w:left="0"/>
              <w:jc w:val="center"/>
            </w:pPr>
            <w:r>
              <w:rPr>
                <w:rFonts w:ascii="Arial" w:hAnsi="Arial"/>
                <w:b w:val="false"/>
                <w:i w:val="false"/>
                <w:color w:val="000000"/>
                <w:sz w:val="15"/>
              </w:rPr>
              <w:t>А</w:t>
            </w:r>
          </w:p>
          <w:bookmarkEnd w:id="173"/>
        </w:tc>
        <w:tc>
          <w:tcPr>
            <w:tcW w:w="3428" w:type="dxa"/>
            <w:tcBorders>
              <w:top w:val="outset" w:color="000000" w:sz="8"/>
              <w:left w:val="outset" w:color="000000" w:sz="8"/>
              <w:bottom w:val="outset" w:color="000000" w:sz="8"/>
              <w:right w:val="outset" w:color="000000" w:sz="8"/>
            </w:tcBorders>
            <w:vAlign w:val="center"/>
          </w:tcPr>
          <w:bookmarkStart w:name="174" w:id="174"/>
          <w:p>
            <w:pPr>
              <w:spacing w:after="75"/>
              <w:ind w:left="0"/>
              <w:jc w:val="center"/>
            </w:pPr>
            <w:r>
              <w:rPr>
                <w:rFonts w:ascii="Arial" w:hAnsi="Arial"/>
                <w:b w:val="false"/>
                <w:i w:val="false"/>
                <w:color w:val="000000"/>
                <w:sz w:val="15"/>
              </w:rPr>
              <w:t>Б</w:t>
            </w:r>
          </w:p>
          <w:bookmarkEnd w:id="174"/>
        </w:tc>
        <w:tc>
          <w:tcPr>
            <w:tcW w:w="1194" w:type="dxa"/>
            <w:tcBorders>
              <w:top w:val="outset" w:color="000000" w:sz="8"/>
              <w:left w:val="outset" w:color="000000" w:sz="8"/>
              <w:bottom w:val="outset" w:color="000000" w:sz="8"/>
              <w:right w:val="outset" w:color="000000" w:sz="8"/>
            </w:tcBorders>
            <w:vAlign w:val="center"/>
          </w:tcPr>
          <w:bookmarkStart w:name="175" w:id="175"/>
          <w:p>
            <w:pPr>
              <w:spacing w:after="75"/>
              <w:ind w:left="0"/>
              <w:jc w:val="center"/>
            </w:pPr>
            <w:r>
              <w:rPr>
                <w:rFonts w:ascii="Arial" w:hAnsi="Arial"/>
                <w:b w:val="false"/>
                <w:i w:val="false"/>
                <w:color w:val="000000"/>
                <w:sz w:val="15"/>
              </w:rPr>
              <w:t>В</w:t>
            </w:r>
          </w:p>
          <w:bookmarkEnd w:id="175"/>
        </w:tc>
        <w:tc>
          <w:tcPr>
            <w:tcW w:w="1527" w:type="dxa"/>
            <w:tcBorders>
              <w:top w:val="outset" w:color="000000" w:sz="8"/>
              <w:left w:val="outset" w:color="000000" w:sz="8"/>
              <w:bottom w:val="outset" w:color="000000" w:sz="8"/>
              <w:right w:val="outset" w:color="000000" w:sz="8"/>
            </w:tcBorders>
            <w:vAlign w:val="center"/>
          </w:tcPr>
          <w:bookmarkStart w:name="176" w:id="176"/>
          <w:p>
            <w:pPr>
              <w:spacing w:after="75"/>
              <w:ind w:left="0"/>
              <w:jc w:val="center"/>
            </w:pPr>
            <w:r>
              <w:rPr>
                <w:rFonts w:ascii="Arial" w:hAnsi="Arial"/>
                <w:b w:val="false"/>
                <w:i w:val="false"/>
                <w:color w:val="000000"/>
                <w:sz w:val="15"/>
              </w:rPr>
              <w:t>1</w:t>
            </w:r>
          </w:p>
          <w:bookmarkEnd w:id="176"/>
        </w:tc>
        <w:tc>
          <w:tcPr>
            <w:tcW w:w="1338" w:type="dxa"/>
            <w:tcBorders>
              <w:top w:val="outset" w:color="000000" w:sz="8"/>
              <w:left w:val="outset" w:color="000000" w:sz="8"/>
              <w:bottom w:val="outset" w:color="000000" w:sz="8"/>
              <w:right w:val="outset" w:color="000000" w:sz="8"/>
            </w:tcBorders>
            <w:vAlign w:val="center"/>
          </w:tcPr>
          <w:bookmarkStart w:name="177" w:id="177"/>
          <w:p>
            <w:pPr>
              <w:spacing w:after="75"/>
              <w:ind w:left="0"/>
              <w:jc w:val="center"/>
            </w:pPr>
            <w:r>
              <w:rPr>
                <w:rFonts w:ascii="Arial" w:hAnsi="Arial"/>
                <w:b w:val="false"/>
                <w:i w:val="false"/>
                <w:color w:val="000000"/>
                <w:sz w:val="15"/>
              </w:rPr>
              <w:t>2</w:t>
            </w:r>
          </w:p>
          <w:bookmarkEnd w:id="177"/>
        </w:tc>
        <w:tc>
          <w:tcPr>
            <w:tcW w:w="1338" w:type="dxa"/>
            <w:tcBorders>
              <w:top w:val="outset" w:color="000000" w:sz="8"/>
              <w:left w:val="outset" w:color="000000" w:sz="8"/>
              <w:bottom w:val="outset" w:color="000000" w:sz="8"/>
              <w:right w:val="outset" w:color="000000" w:sz="8"/>
            </w:tcBorders>
            <w:vAlign w:val="center"/>
          </w:tcPr>
          <w:bookmarkStart w:name="178" w:id="178"/>
          <w:p>
            <w:pPr>
              <w:spacing w:after="75"/>
              <w:ind w:left="0"/>
              <w:jc w:val="center"/>
            </w:pPr>
            <w:r>
              <w:rPr>
                <w:rFonts w:ascii="Arial" w:hAnsi="Arial"/>
                <w:b w:val="false"/>
                <w:i w:val="false"/>
                <w:color w:val="000000"/>
                <w:sz w:val="15"/>
              </w:rPr>
              <w:t>3</w:t>
            </w:r>
          </w:p>
          <w:bookmarkEnd w:id="178"/>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179" w:id="179"/>
          <w:p>
            <w:pPr>
              <w:spacing w:after="75"/>
              <w:ind w:left="0"/>
              <w:jc w:val="center"/>
            </w:pPr>
            <w:r>
              <w:rPr>
                <w:rFonts w:ascii="Arial" w:hAnsi="Arial"/>
                <w:b w:val="false"/>
                <w:i w:val="false"/>
                <w:color w:val="000000"/>
                <w:sz w:val="15"/>
              </w:rPr>
              <w:t>1</w:t>
            </w:r>
          </w:p>
          <w:bookmarkEnd w:id="179"/>
        </w:tc>
        <w:tc>
          <w:tcPr>
            <w:tcW w:w="3428" w:type="dxa"/>
            <w:tcBorders>
              <w:top w:val="outset" w:color="000000" w:sz="8"/>
              <w:left w:val="outset" w:color="000000" w:sz="8"/>
              <w:bottom w:val="outset" w:color="000000" w:sz="8"/>
              <w:right w:val="outset" w:color="000000" w:sz="8"/>
            </w:tcBorders>
            <w:vAlign w:val="center"/>
          </w:tcPr>
          <w:bookmarkStart w:name="180" w:id="180"/>
          <w:p>
            <w:pPr>
              <w:spacing w:after="75"/>
              <w:ind w:left="0"/>
              <w:jc w:val="left"/>
            </w:pPr>
            <w:r>
              <w:rPr>
                <w:rFonts w:ascii="Arial" w:hAnsi="Arial"/>
                <w:b w:val="false"/>
                <w:i w:val="false"/>
                <w:color w:val="000000"/>
                <w:sz w:val="15"/>
              </w:rPr>
              <w:t>Кількість випадків материнської смерті, усього</w:t>
            </w:r>
          </w:p>
          <w:bookmarkEnd w:id="180"/>
        </w:tc>
        <w:tc>
          <w:tcPr>
            <w:tcW w:w="1194" w:type="dxa"/>
            <w:tcBorders>
              <w:top w:val="outset" w:color="000000" w:sz="8"/>
              <w:left w:val="outset" w:color="000000" w:sz="8"/>
              <w:bottom w:val="outset" w:color="000000" w:sz="8"/>
              <w:right w:val="outset" w:color="000000" w:sz="8"/>
            </w:tcBorders>
            <w:vAlign w:val="center"/>
          </w:tcPr>
          <w:bookmarkStart w:name="181" w:id="181"/>
          <w:p>
            <w:pPr>
              <w:spacing w:after="75"/>
              <w:ind w:left="0"/>
              <w:jc w:val="center"/>
            </w:pPr>
            <w:r>
              <w:rPr>
                <w:rFonts w:ascii="Arial" w:hAnsi="Arial"/>
                <w:b w:val="false"/>
                <w:i w:val="false"/>
                <w:color w:val="000000"/>
                <w:sz w:val="15"/>
              </w:rPr>
              <w:t>O00-O99</w:t>
            </w:r>
            <w:r>
              <w:br/>
            </w:r>
            <w:r>
              <w:rPr>
                <w:rFonts w:ascii="Arial" w:hAnsi="Arial"/>
                <w:b w:val="false"/>
                <w:i w:val="false"/>
                <w:color w:val="000000"/>
                <w:sz w:val="15"/>
              </w:rPr>
              <w:t>A34, B20-B24</w:t>
            </w:r>
          </w:p>
          <w:bookmarkEnd w:id="181"/>
        </w:tc>
        <w:tc>
          <w:tcPr>
            <w:tcW w:w="1527" w:type="dxa"/>
            <w:tcBorders>
              <w:top w:val="outset" w:color="000000" w:sz="8"/>
              <w:left w:val="outset" w:color="000000" w:sz="8"/>
              <w:bottom w:val="outset" w:color="000000" w:sz="8"/>
              <w:right w:val="outset" w:color="000000" w:sz="8"/>
            </w:tcBorders>
            <w:vAlign w:val="center"/>
          </w:tcPr>
          <w:bookmarkStart w:name="182" w:id="182"/>
          <w:p>
            <w:pPr>
              <w:spacing w:after="75"/>
              <w:ind w:left="0"/>
              <w:jc w:val="left"/>
            </w:pPr>
            <w:r>
              <w:rPr>
                <w:rFonts w:ascii="Arial" w:hAnsi="Arial"/>
                <w:b w:val="false"/>
                <w:i w:val="false"/>
                <w:color w:val="000000"/>
                <w:sz w:val="15"/>
              </w:rPr>
              <w:t xml:space="preserve"> </w:t>
            </w:r>
          </w:p>
          <w:bookmarkEnd w:id="182"/>
        </w:tc>
        <w:tc>
          <w:tcPr>
            <w:tcW w:w="1338" w:type="dxa"/>
            <w:tcBorders>
              <w:top w:val="outset" w:color="000000" w:sz="8"/>
              <w:left w:val="outset" w:color="000000" w:sz="8"/>
              <w:bottom w:val="outset" w:color="000000" w:sz="8"/>
              <w:right w:val="outset" w:color="000000" w:sz="8"/>
            </w:tcBorders>
            <w:vAlign w:val="center"/>
          </w:tcPr>
          <w:bookmarkStart w:name="183" w:id="183"/>
          <w:p>
            <w:pPr>
              <w:spacing w:after="75"/>
              <w:ind w:left="0"/>
              <w:jc w:val="left"/>
            </w:pPr>
            <w:r>
              <w:rPr>
                <w:rFonts w:ascii="Arial" w:hAnsi="Arial"/>
                <w:b w:val="false"/>
                <w:i w:val="false"/>
                <w:color w:val="000000"/>
                <w:sz w:val="15"/>
              </w:rPr>
              <w:t xml:space="preserve"> </w:t>
            </w:r>
          </w:p>
          <w:bookmarkEnd w:id="183"/>
        </w:tc>
        <w:tc>
          <w:tcPr>
            <w:tcW w:w="1338" w:type="dxa"/>
            <w:tcBorders>
              <w:top w:val="outset" w:color="000000" w:sz="8"/>
              <w:left w:val="outset" w:color="000000" w:sz="8"/>
              <w:bottom w:val="outset" w:color="000000" w:sz="8"/>
              <w:right w:val="outset" w:color="000000" w:sz="8"/>
            </w:tcBorders>
            <w:vAlign w:val="center"/>
          </w:tcPr>
          <w:bookmarkStart w:name="184" w:id="184"/>
          <w:p>
            <w:pPr>
              <w:spacing w:after="75"/>
              <w:ind w:left="0"/>
              <w:jc w:val="left"/>
            </w:pPr>
            <w:r>
              <w:rPr>
                <w:rFonts w:ascii="Arial" w:hAnsi="Arial"/>
                <w:b w:val="false"/>
                <w:i w:val="false"/>
                <w:color w:val="000000"/>
                <w:sz w:val="15"/>
              </w:rPr>
              <w:t xml:space="preserve"> </w:t>
            </w:r>
          </w:p>
          <w:bookmarkEnd w:id="184"/>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185" w:id="185"/>
          <w:p>
            <w:pPr>
              <w:spacing w:after="75"/>
              <w:ind w:left="0"/>
              <w:jc w:val="center"/>
            </w:pPr>
            <w:r>
              <w:rPr>
                <w:rFonts w:ascii="Arial" w:hAnsi="Arial"/>
                <w:b w:val="false"/>
                <w:i w:val="false"/>
                <w:color w:val="000000"/>
                <w:sz w:val="15"/>
              </w:rPr>
              <w:t>2</w:t>
            </w:r>
          </w:p>
          <w:bookmarkEnd w:id="185"/>
        </w:tc>
        <w:tc>
          <w:tcPr>
            <w:tcW w:w="3428" w:type="dxa"/>
            <w:tcBorders>
              <w:top w:val="outset" w:color="000000" w:sz="8"/>
              <w:left w:val="outset" w:color="000000" w:sz="8"/>
              <w:bottom w:val="outset" w:color="000000" w:sz="8"/>
              <w:right w:val="outset" w:color="000000" w:sz="8"/>
            </w:tcBorders>
            <w:vAlign w:val="center"/>
          </w:tcPr>
          <w:bookmarkStart w:name="186" w:id="186"/>
          <w:p>
            <w:pPr>
              <w:spacing w:after="75"/>
              <w:ind w:left="0"/>
              <w:jc w:val="left"/>
            </w:pPr>
            <w:r>
              <w:rPr>
                <w:rFonts w:ascii="Arial" w:hAnsi="Arial"/>
                <w:b w:val="false"/>
                <w:i w:val="false"/>
                <w:color w:val="000000"/>
                <w:sz w:val="15"/>
              </w:rPr>
              <w:t>У тому числі:</w:t>
            </w:r>
            <w:r>
              <w:br/>
            </w:r>
            <w:r>
              <w:rPr>
                <w:rFonts w:ascii="Arial" w:hAnsi="Arial"/>
                <w:b w:val="false"/>
                <w:i w:val="false"/>
                <w:color w:val="000000"/>
                <w:sz w:val="15"/>
              </w:rPr>
              <w:t>Вагітність з абортивним результатом</w:t>
            </w:r>
          </w:p>
          <w:bookmarkEnd w:id="186"/>
        </w:tc>
        <w:tc>
          <w:tcPr>
            <w:tcW w:w="1194" w:type="dxa"/>
            <w:tcBorders>
              <w:top w:val="outset" w:color="000000" w:sz="8"/>
              <w:left w:val="outset" w:color="000000" w:sz="8"/>
              <w:bottom w:val="outset" w:color="000000" w:sz="8"/>
              <w:right w:val="outset" w:color="000000" w:sz="8"/>
            </w:tcBorders>
            <w:vAlign w:val="center"/>
          </w:tcPr>
          <w:bookmarkStart w:name="187" w:id="187"/>
          <w:p>
            <w:pPr>
              <w:spacing w:after="75"/>
              <w:ind w:left="0"/>
              <w:jc w:val="center"/>
            </w:pPr>
            <w:r>
              <w:rPr>
                <w:rFonts w:ascii="Arial" w:hAnsi="Arial"/>
                <w:b w:val="false"/>
                <w:i w:val="false"/>
                <w:color w:val="000000"/>
                <w:sz w:val="15"/>
              </w:rPr>
              <w:t>O00-O08</w:t>
            </w:r>
          </w:p>
          <w:bookmarkEnd w:id="187"/>
        </w:tc>
        <w:tc>
          <w:tcPr>
            <w:tcW w:w="1527" w:type="dxa"/>
            <w:tcBorders>
              <w:top w:val="outset" w:color="000000" w:sz="8"/>
              <w:left w:val="outset" w:color="000000" w:sz="8"/>
              <w:bottom w:val="outset" w:color="000000" w:sz="8"/>
              <w:right w:val="outset" w:color="000000" w:sz="8"/>
            </w:tcBorders>
            <w:vAlign w:val="center"/>
          </w:tcPr>
          <w:bookmarkStart w:name="188" w:id="188"/>
          <w:p>
            <w:pPr>
              <w:spacing w:after="75"/>
              <w:ind w:left="0"/>
              <w:jc w:val="left"/>
            </w:pPr>
            <w:r>
              <w:rPr>
                <w:rFonts w:ascii="Arial" w:hAnsi="Arial"/>
                <w:b w:val="false"/>
                <w:i w:val="false"/>
                <w:color w:val="000000"/>
                <w:sz w:val="15"/>
              </w:rPr>
              <w:t xml:space="preserve"> </w:t>
            </w:r>
          </w:p>
          <w:bookmarkEnd w:id="188"/>
        </w:tc>
        <w:tc>
          <w:tcPr>
            <w:tcW w:w="1338" w:type="dxa"/>
            <w:tcBorders>
              <w:top w:val="outset" w:color="000000" w:sz="8"/>
              <w:left w:val="outset" w:color="000000" w:sz="8"/>
              <w:bottom w:val="outset" w:color="000000" w:sz="8"/>
              <w:right w:val="outset" w:color="000000" w:sz="8"/>
            </w:tcBorders>
            <w:vAlign w:val="center"/>
          </w:tcPr>
          <w:bookmarkStart w:name="189" w:id="189"/>
          <w:p>
            <w:pPr>
              <w:spacing w:after="75"/>
              <w:ind w:left="0"/>
              <w:jc w:val="left"/>
            </w:pPr>
            <w:r>
              <w:rPr>
                <w:rFonts w:ascii="Arial" w:hAnsi="Arial"/>
                <w:b w:val="false"/>
                <w:i w:val="false"/>
                <w:color w:val="000000"/>
                <w:sz w:val="15"/>
              </w:rPr>
              <w:t xml:space="preserve"> </w:t>
            </w:r>
          </w:p>
          <w:bookmarkEnd w:id="189"/>
        </w:tc>
        <w:tc>
          <w:tcPr>
            <w:tcW w:w="1338" w:type="dxa"/>
            <w:tcBorders>
              <w:top w:val="outset" w:color="000000" w:sz="8"/>
              <w:left w:val="outset" w:color="000000" w:sz="8"/>
              <w:bottom w:val="outset" w:color="000000" w:sz="8"/>
              <w:right w:val="outset" w:color="000000" w:sz="8"/>
            </w:tcBorders>
            <w:vAlign w:val="center"/>
          </w:tcPr>
          <w:bookmarkStart w:name="190" w:id="190"/>
          <w:p>
            <w:pPr>
              <w:spacing w:after="75"/>
              <w:ind w:left="0"/>
              <w:jc w:val="left"/>
            </w:pPr>
            <w:r>
              <w:rPr>
                <w:rFonts w:ascii="Arial" w:hAnsi="Arial"/>
                <w:b w:val="false"/>
                <w:i w:val="false"/>
                <w:color w:val="000000"/>
                <w:sz w:val="15"/>
              </w:rPr>
              <w:t xml:space="preserve"> </w:t>
            </w:r>
          </w:p>
          <w:bookmarkEnd w:id="190"/>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191" w:id="191"/>
          <w:p>
            <w:pPr>
              <w:spacing w:after="75"/>
              <w:ind w:left="0"/>
              <w:jc w:val="center"/>
            </w:pPr>
            <w:r>
              <w:rPr>
                <w:rFonts w:ascii="Arial" w:hAnsi="Arial"/>
                <w:b w:val="false"/>
                <w:i w:val="false"/>
                <w:color w:val="000000"/>
                <w:sz w:val="15"/>
              </w:rPr>
              <w:t>3</w:t>
            </w:r>
          </w:p>
          <w:bookmarkEnd w:id="191"/>
        </w:tc>
        <w:tc>
          <w:tcPr>
            <w:tcW w:w="3428" w:type="dxa"/>
            <w:tcBorders>
              <w:top w:val="outset" w:color="000000" w:sz="8"/>
              <w:left w:val="outset" w:color="000000" w:sz="8"/>
              <w:bottom w:val="outset" w:color="000000" w:sz="8"/>
              <w:right w:val="outset" w:color="000000" w:sz="8"/>
            </w:tcBorders>
            <w:vAlign w:val="center"/>
          </w:tcPr>
          <w:bookmarkStart w:name="192" w:id="192"/>
          <w:p>
            <w:pPr>
              <w:spacing w:after="75"/>
              <w:ind w:left="0"/>
              <w:jc w:val="left"/>
            </w:pPr>
            <w:r>
              <w:rPr>
                <w:rFonts w:ascii="Arial" w:hAnsi="Arial"/>
                <w:b w:val="false"/>
                <w:i w:val="false"/>
                <w:color w:val="000000"/>
                <w:sz w:val="15"/>
              </w:rPr>
              <w:t>Набряк, протеїнурія та гіпертензія під час вагітності, пологів та у післяпологовому періоді</w:t>
            </w:r>
          </w:p>
          <w:bookmarkEnd w:id="192"/>
        </w:tc>
        <w:tc>
          <w:tcPr>
            <w:tcW w:w="1194" w:type="dxa"/>
            <w:tcBorders>
              <w:top w:val="outset" w:color="000000" w:sz="8"/>
              <w:left w:val="outset" w:color="000000" w:sz="8"/>
              <w:bottom w:val="outset" w:color="000000" w:sz="8"/>
              <w:right w:val="outset" w:color="000000" w:sz="8"/>
            </w:tcBorders>
            <w:vAlign w:val="center"/>
          </w:tcPr>
          <w:bookmarkStart w:name="193" w:id="193"/>
          <w:p>
            <w:pPr>
              <w:spacing w:after="75"/>
              <w:ind w:left="0"/>
              <w:jc w:val="center"/>
            </w:pPr>
            <w:r>
              <w:rPr>
                <w:rFonts w:ascii="Arial" w:hAnsi="Arial"/>
                <w:b w:val="false"/>
                <w:i w:val="false"/>
                <w:color w:val="000000"/>
                <w:sz w:val="15"/>
              </w:rPr>
              <w:t>O10-O16</w:t>
            </w:r>
          </w:p>
          <w:bookmarkEnd w:id="193"/>
        </w:tc>
        <w:tc>
          <w:tcPr>
            <w:tcW w:w="1527" w:type="dxa"/>
            <w:tcBorders>
              <w:top w:val="outset" w:color="000000" w:sz="8"/>
              <w:left w:val="outset" w:color="000000" w:sz="8"/>
              <w:bottom w:val="outset" w:color="000000" w:sz="8"/>
              <w:right w:val="outset" w:color="000000" w:sz="8"/>
            </w:tcBorders>
            <w:vAlign w:val="center"/>
          </w:tcPr>
          <w:bookmarkStart w:name="194" w:id="194"/>
          <w:p>
            <w:pPr>
              <w:spacing w:after="75"/>
              <w:ind w:left="0"/>
              <w:jc w:val="left"/>
            </w:pPr>
            <w:r>
              <w:rPr>
                <w:rFonts w:ascii="Arial" w:hAnsi="Arial"/>
                <w:b w:val="false"/>
                <w:i w:val="false"/>
                <w:color w:val="000000"/>
                <w:sz w:val="15"/>
              </w:rPr>
              <w:t xml:space="preserve"> </w:t>
            </w:r>
          </w:p>
          <w:bookmarkEnd w:id="194"/>
        </w:tc>
        <w:tc>
          <w:tcPr>
            <w:tcW w:w="1338" w:type="dxa"/>
            <w:tcBorders>
              <w:top w:val="outset" w:color="000000" w:sz="8"/>
              <w:left w:val="outset" w:color="000000" w:sz="8"/>
              <w:bottom w:val="outset" w:color="000000" w:sz="8"/>
              <w:right w:val="outset" w:color="000000" w:sz="8"/>
            </w:tcBorders>
            <w:vAlign w:val="center"/>
          </w:tcPr>
          <w:bookmarkStart w:name="195" w:id="195"/>
          <w:p>
            <w:pPr>
              <w:spacing w:after="75"/>
              <w:ind w:left="0"/>
              <w:jc w:val="left"/>
            </w:pPr>
            <w:r>
              <w:rPr>
                <w:rFonts w:ascii="Arial" w:hAnsi="Arial"/>
                <w:b w:val="false"/>
                <w:i w:val="false"/>
                <w:color w:val="000000"/>
                <w:sz w:val="15"/>
              </w:rPr>
              <w:t xml:space="preserve"> </w:t>
            </w:r>
          </w:p>
          <w:bookmarkEnd w:id="195"/>
        </w:tc>
        <w:tc>
          <w:tcPr>
            <w:tcW w:w="1338" w:type="dxa"/>
            <w:tcBorders>
              <w:top w:val="outset" w:color="000000" w:sz="8"/>
              <w:left w:val="outset" w:color="000000" w:sz="8"/>
              <w:bottom w:val="outset" w:color="000000" w:sz="8"/>
              <w:right w:val="outset" w:color="000000" w:sz="8"/>
            </w:tcBorders>
            <w:vAlign w:val="center"/>
          </w:tcPr>
          <w:bookmarkStart w:name="196" w:id="196"/>
          <w:p>
            <w:pPr>
              <w:spacing w:after="75"/>
              <w:ind w:left="0"/>
              <w:jc w:val="left"/>
            </w:pPr>
            <w:r>
              <w:rPr>
                <w:rFonts w:ascii="Arial" w:hAnsi="Arial"/>
                <w:b w:val="false"/>
                <w:i w:val="false"/>
                <w:color w:val="000000"/>
                <w:sz w:val="15"/>
              </w:rPr>
              <w:t xml:space="preserve"> </w:t>
            </w:r>
          </w:p>
          <w:bookmarkEnd w:id="196"/>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197" w:id="197"/>
          <w:p>
            <w:pPr>
              <w:spacing w:after="75"/>
              <w:ind w:left="0"/>
              <w:jc w:val="center"/>
            </w:pPr>
            <w:r>
              <w:rPr>
                <w:rFonts w:ascii="Arial" w:hAnsi="Arial"/>
                <w:b w:val="false"/>
                <w:i w:val="false"/>
                <w:color w:val="000000"/>
                <w:sz w:val="15"/>
              </w:rPr>
              <w:t>4</w:t>
            </w:r>
          </w:p>
          <w:bookmarkEnd w:id="197"/>
        </w:tc>
        <w:tc>
          <w:tcPr>
            <w:tcW w:w="3428" w:type="dxa"/>
            <w:tcBorders>
              <w:top w:val="outset" w:color="000000" w:sz="8"/>
              <w:left w:val="outset" w:color="000000" w:sz="8"/>
              <w:bottom w:val="outset" w:color="000000" w:sz="8"/>
              <w:right w:val="outset" w:color="000000" w:sz="8"/>
            </w:tcBorders>
            <w:vAlign w:val="center"/>
          </w:tcPr>
          <w:bookmarkStart w:name="198" w:id="198"/>
          <w:p>
            <w:pPr>
              <w:spacing w:after="75"/>
              <w:ind w:left="0"/>
              <w:jc w:val="left"/>
            </w:pPr>
            <w:r>
              <w:rPr>
                <w:rFonts w:ascii="Arial" w:hAnsi="Arial"/>
                <w:b w:val="false"/>
                <w:i w:val="false"/>
                <w:color w:val="000000"/>
                <w:sz w:val="15"/>
              </w:rPr>
              <w:t>Інші розлади матері, пов'язані переважно з вагітністю</w:t>
            </w:r>
            <w:r>
              <w:br/>
            </w:r>
            <w:r>
              <w:rPr>
                <w:rFonts w:ascii="Arial" w:hAnsi="Arial"/>
                <w:b w:val="false"/>
                <w:i w:val="false"/>
                <w:color w:val="000000"/>
                <w:sz w:val="15"/>
              </w:rPr>
              <w:t>(на перебіг яких вплинула вагітність, пологи та післяпологовий період)</w:t>
            </w:r>
          </w:p>
          <w:bookmarkEnd w:id="198"/>
        </w:tc>
        <w:tc>
          <w:tcPr>
            <w:tcW w:w="1194" w:type="dxa"/>
            <w:tcBorders>
              <w:top w:val="outset" w:color="000000" w:sz="8"/>
              <w:left w:val="outset" w:color="000000" w:sz="8"/>
              <w:bottom w:val="outset" w:color="000000" w:sz="8"/>
              <w:right w:val="outset" w:color="000000" w:sz="8"/>
            </w:tcBorders>
            <w:vAlign w:val="center"/>
          </w:tcPr>
          <w:bookmarkStart w:name="199" w:id="199"/>
          <w:p>
            <w:pPr>
              <w:spacing w:after="75"/>
              <w:ind w:left="0"/>
              <w:jc w:val="center"/>
            </w:pPr>
            <w:r>
              <w:rPr>
                <w:rFonts w:ascii="Arial" w:hAnsi="Arial"/>
                <w:b w:val="false"/>
                <w:i w:val="false"/>
                <w:color w:val="000000"/>
                <w:sz w:val="15"/>
              </w:rPr>
              <w:t>O20-O28</w:t>
            </w:r>
          </w:p>
          <w:bookmarkEnd w:id="199"/>
        </w:tc>
        <w:tc>
          <w:tcPr>
            <w:tcW w:w="1527" w:type="dxa"/>
            <w:tcBorders>
              <w:top w:val="outset" w:color="000000" w:sz="8"/>
              <w:left w:val="outset" w:color="000000" w:sz="8"/>
              <w:bottom w:val="outset" w:color="000000" w:sz="8"/>
              <w:right w:val="outset" w:color="000000" w:sz="8"/>
            </w:tcBorders>
            <w:vAlign w:val="center"/>
          </w:tcPr>
          <w:bookmarkStart w:name="200" w:id="200"/>
          <w:p>
            <w:pPr>
              <w:spacing w:after="75"/>
              <w:ind w:left="0"/>
              <w:jc w:val="left"/>
            </w:pPr>
            <w:r>
              <w:rPr>
                <w:rFonts w:ascii="Arial" w:hAnsi="Arial"/>
                <w:b w:val="false"/>
                <w:i w:val="false"/>
                <w:color w:val="000000"/>
                <w:sz w:val="15"/>
              </w:rPr>
              <w:t xml:space="preserve"> </w:t>
            </w:r>
          </w:p>
          <w:bookmarkEnd w:id="200"/>
        </w:tc>
        <w:tc>
          <w:tcPr>
            <w:tcW w:w="1338" w:type="dxa"/>
            <w:tcBorders>
              <w:top w:val="outset" w:color="000000" w:sz="8"/>
              <w:left w:val="outset" w:color="000000" w:sz="8"/>
              <w:bottom w:val="outset" w:color="000000" w:sz="8"/>
              <w:right w:val="outset" w:color="000000" w:sz="8"/>
            </w:tcBorders>
            <w:vAlign w:val="center"/>
          </w:tcPr>
          <w:bookmarkStart w:name="201" w:id="201"/>
          <w:p>
            <w:pPr>
              <w:spacing w:after="75"/>
              <w:ind w:left="0"/>
              <w:jc w:val="left"/>
            </w:pPr>
            <w:r>
              <w:rPr>
                <w:rFonts w:ascii="Arial" w:hAnsi="Arial"/>
                <w:b w:val="false"/>
                <w:i w:val="false"/>
                <w:color w:val="000000"/>
                <w:sz w:val="15"/>
              </w:rPr>
              <w:t xml:space="preserve"> </w:t>
            </w:r>
          </w:p>
          <w:bookmarkEnd w:id="201"/>
        </w:tc>
        <w:tc>
          <w:tcPr>
            <w:tcW w:w="1338" w:type="dxa"/>
            <w:tcBorders>
              <w:top w:val="outset" w:color="000000" w:sz="8"/>
              <w:left w:val="outset" w:color="000000" w:sz="8"/>
              <w:bottom w:val="outset" w:color="000000" w:sz="8"/>
              <w:right w:val="outset" w:color="000000" w:sz="8"/>
            </w:tcBorders>
            <w:vAlign w:val="center"/>
          </w:tcPr>
          <w:bookmarkStart w:name="202" w:id="202"/>
          <w:p>
            <w:pPr>
              <w:spacing w:after="75"/>
              <w:ind w:left="0"/>
              <w:jc w:val="left"/>
            </w:pPr>
            <w:r>
              <w:rPr>
                <w:rFonts w:ascii="Arial" w:hAnsi="Arial"/>
                <w:b w:val="false"/>
                <w:i w:val="false"/>
                <w:color w:val="000000"/>
                <w:sz w:val="15"/>
              </w:rPr>
              <w:t xml:space="preserve"> </w:t>
            </w:r>
          </w:p>
          <w:bookmarkEnd w:id="202"/>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03" w:id="203"/>
          <w:p>
            <w:pPr>
              <w:spacing w:after="75"/>
              <w:ind w:left="0"/>
              <w:jc w:val="center"/>
            </w:pPr>
            <w:r>
              <w:rPr>
                <w:rFonts w:ascii="Arial" w:hAnsi="Arial"/>
                <w:b w:val="false"/>
                <w:i w:val="false"/>
                <w:color w:val="000000"/>
                <w:sz w:val="15"/>
              </w:rPr>
              <w:t>5</w:t>
            </w:r>
          </w:p>
          <w:bookmarkEnd w:id="203"/>
        </w:tc>
        <w:tc>
          <w:tcPr>
            <w:tcW w:w="3428" w:type="dxa"/>
            <w:tcBorders>
              <w:top w:val="outset" w:color="000000" w:sz="8"/>
              <w:left w:val="outset" w:color="000000" w:sz="8"/>
              <w:bottom w:val="outset" w:color="000000" w:sz="8"/>
              <w:right w:val="outset" w:color="000000" w:sz="8"/>
            </w:tcBorders>
            <w:vAlign w:val="center"/>
          </w:tcPr>
          <w:bookmarkStart w:name="204" w:id="204"/>
          <w:p>
            <w:pPr>
              <w:spacing w:after="75"/>
              <w:ind w:left="0"/>
              <w:jc w:val="left"/>
            </w:pPr>
            <w:r>
              <w:rPr>
                <w:rFonts w:ascii="Arial" w:hAnsi="Arial"/>
                <w:b w:val="false"/>
                <w:i w:val="false"/>
                <w:color w:val="000000"/>
                <w:sz w:val="15"/>
              </w:rPr>
              <w:t>Допологова кровотеча</w:t>
            </w:r>
          </w:p>
          <w:bookmarkEnd w:id="204"/>
        </w:tc>
        <w:tc>
          <w:tcPr>
            <w:tcW w:w="1194" w:type="dxa"/>
            <w:tcBorders>
              <w:top w:val="outset" w:color="000000" w:sz="8"/>
              <w:left w:val="outset" w:color="000000" w:sz="8"/>
              <w:bottom w:val="outset" w:color="000000" w:sz="8"/>
              <w:right w:val="outset" w:color="000000" w:sz="8"/>
            </w:tcBorders>
            <w:vAlign w:val="center"/>
          </w:tcPr>
          <w:bookmarkStart w:name="205" w:id="205"/>
          <w:p>
            <w:pPr>
              <w:spacing w:after="75"/>
              <w:ind w:left="0"/>
              <w:jc w:val="center"/>
            </w:pPr>
            <w:r>
              <w:rPr>
                <w:rFonts w:ascii="Arial" w:hAnsi="Arial"/>
                <w:b w:val="false"/>
                <w:i w:val="false"/>
                <w:color w:val="000000"/>
                <w:sz w:val="15"/>
              </w:rPr>
              <w:t>O43-O46</w:t>
            </w:r>
          </w:p>
          <w:bookmarkEnd w:id="205"/>
        </w:tc>
        <w:tc>
          <w:tcPr>
            <w:tcW w:w="1527" w:type="dxa"/>
            <w:tcBorders>
              <w:top w:val="outset" w:color="000000" w:sz="8"/>
              <w:left w:val="outset" w:color="000000" w:sz="8"/>
              <w:bottom w:val="outset" w:color="000000" w:sz="8"/>
              <w:right w:val="outset" w:color="000000" w:sz="8"/>
            </w:tcBorders>
            <w:vAlign w:val="center"/>
          </w:tcPr>
          <w:bookmarkStart w:name="206" w:id="206"/>
          <w:p>
            <w:pPr>
              <w:spacing w:after="75"/>
              <w:ind w:left="0"/>
              <w:jc w:val="left"/>
            </w:pPr>
            <w:r>
              <w:rPr>
                <w:rFonts w:ascii="Arial" w:hAnsi="Arial"/>
                <w:b w:val="false"/>
                <w:i w:val="false"/>
                <w:color w:val="000000"/>
                <w:sz w:val="15"/>
              </w:rPr>
              <w:t xml:space="preserve"> </w:t>
            </w:r>
          </w:p>
          <w:bookmarkEnd w:id="206"/>
        </w:tc>
        <w:tc>
          <w:tcPr>
            <w:tcW w:w="1338" w:type="dxa"/>
            <w:tcBorders>
              <w:top w:val="outset" w:color="000000" w:sz="8"/>
              <w:left w:val="outset" w:color="000000" w:sz="8"/>
              <w:bottom w:val="outset" w:color="000000" w:sz="8"/>
              <w:right w:val="outset" w:color="000000" w:sz="8"/>
            </w:tcBorders>
            <w:vAlign w:val="center"/>
          </w:tcPr>
          <w:bookmarkStart w:name="207" w:id="207"/>
          <w:p>
            <w:pPr>
              <w:spacing w:after="75"/>
              <w:ind w:left="0"/>
              <w:jc w:val="left"/>
            </w:pPr>
            <w:r>
              <w:rPr>
                <w:rFonts w:ascii="Arial" w:hAnsi="Arial"/>
                <w:b w:val="false"/>
                <w:i w:val="false"/>
                <w:color w:val="000000"/>
                <w:sz w:val="15"/>
              </w:rPr>
              <w:t xml:space="preserve"> </w:t>
            </w:r>
          </w:p>
          <w:bookmarkEnd w:id="207"/>
        </w:tc>
        <w:tc>
          <w:tcPr>
            <w:tcW w:w="1338" w:type="dxa"/>
            <w:tcBorders>
              <w:top w:val="outset" w:color="000000" w:sz="8"/>
              <w:left w:val="outset" w:color="000000" w:sz="8"/>
              <w:bottom w:val="outset" w:color="000000" w:sz="8"/>
              <w:right w:val="outset" w:color="000000" w:sz="8"/>
            </w:tcBorders>
            <w:vAlign w:val="center"/>
          </w:tcPr>
          <w:bookmarkStart w:name="208" w:id="208"/>
          <w:p>
            <w:pPr>
              <w:spacing w:after="75"/>
              <w:ind w:left="0"/>
              <w:jc w:val="left"/>
            </w:pPr>
            <w:r>
              <w:rPr>
                <w:rFonts w:ascii="Arial" w:hAnsi="Arial"/>
                <w:b w:val="false"/>
                <w:i w:val="false"/>
                <w:color w:val="000000"/>
                <w:sz w:val="15"/>
              </w:rPr>
              <w:t xml:space="preserve"> </w:t>
            </w:r>
          </w:p>
          <w:bookmarkEnd w:id="208"/>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09" w:id="209"/>
          <w:p>
            <w:pPr>
              <w:spacing w:after="75"/>
              <w:ind w:left="0"/>
              <w:jc w:val="center"/>
            </w:pPr>
            <w:r>
              <w:rPr>
                <w:rFonts w:ascii="Arial" w:hAnsi="Arial"/>
                <w:b w:val="false"/>
                <w:i w:val="false"/>
                <w:color w:val="000000"/>
                <w:sz w:val="15"/>
              </w:rPr>
              <w:t>6</w:t>
            </w:r>
          </w:p>
          <w:bookmarkEnd w:id="209"/>
        </w:tc>
        <w:tc>
          <w:tcPr>
            <w:tcW w:w="3428" w:type="dxa"/>
            <w:tcBorders>
              <w:top w:val="outset" w:color="000000" w:sz="8"/>
              <w:left w:val="outset" w:color="000000" w:sz="8"/>
              <w:bottom w:val="outset" w:color="000000" w:sz="8"/>
              <w:right w:val="outset" w:color="000000" w:sz="8"/>
            </w:tcBorders>
            <w:vAlign w:val="center"/>
          </w:tcPr>
          <w:bookmarkStart w:name="210" w:id="210"/>
          <w:p>
            <w:pPr>
              <w:spacing w:after="75"/>
              <w:ind w:left="0"/>
              <w:jc w:val="left"/>
            </w:pPr>
            <w:r>
              <w:rPr>
                <w:rFonts w:ascii="Arial" w:hAnsi="Arial"/>
                <w:b w:val="false"/>
                <w:i w:val="false"/>
                <w:color w:val="000000"/>
                <w:sz w:val="15"/>
              </w:rPr>
              <w:t>Пологи та розродження, ускладнені кровотечею під час пологів, не класифіковані в інших рубриках</w:t>
            </w:r>
          </w:p>
          <w:bookmarkEnd w:id="210"/>
        </w:tc>
        <w:tc>
          <w:tcPr>
            <w:tcW w:w="1194" w:type="dxa"/>
            <w:tcBorders>
              <w:top w:val="outset" w:color="000000" w:sz="8"/>
              <w:left w:val="outset" w:color="000000" w:sz="8"/>
              <w:bottom w:val="outset" w:color="000000" w:sz="8"/>
              <w:right w:val="outset" w:color="000000" w:sz="8"/>
            </w:tcBorders>
            <w:vAlign w:val="center"/>
          </w:tcPr>
          <w:bookmarkStart w:name="211" w:id="211"/>
          <w:p>
            <w:pPr>
              <w:spacing w:after="75"/>
              <w:ind w:left="0"/>
              <w:jc w:val="center"/>
            </w:pPr>
            <w:r>
              <w:rPr>
                <w:rFonts w:ascii="Arial" w:hAnsi="Arial"/>
                <w:b w:val="false"/>
                <w:i w:val="false"/>
                <w:color w:val="000000"/>
                <w:sz w:val="15"/>
              </w:rPr>
              <w:t>O67</w:t>
            </w:r>
          </w:p>
          <w:bookmarkEnd w:id="211"/>
        </w:tc>
        <w:tc>
          <w:tcPr>
            <w:tcW w:w="1527" w:type="dxa"/>
            <w:tcBorders>
              <w:top w:val="outset" w:color="000000" w:sz="8"/>
              <w:left w:val="outset" w:color="000000" w:sz="8"/>
              <w:bottom w:val="outset" w:color="000000" w:sz="8"/>
              <w:right w:val="outset" w:color="000000" w:sz="8"/>
            </w:tcBorders>
            <w:vAlign w:val="center"/>
          </w:tcPr>
          <w:bookmarkStart w:name="212" w:id="212"/>
          <w:p>
            <w:pPr>
              <w:spacing w:after="75"/>
              <w:ind w:left="0"/>
              <w:jc w:val="left"/>
            </w:pPr>
            <w:r>
              <w:rPr>
                <w:rFonts w:ascii="Arial" w:hAnsi="Arial"/>
                <w:b w:val="false"/>
                <w:i w:val="false"/>
                <w:color w:val="000000"/>
                <w:sz w:val="15"/>
              </w:rPr>
              <w:t xml:space="preserve"> </w:t>
            </w:r>
          </w:p>
          <w:bookmarkEnd w:id="212"/>
        </w:tc>
        <w:tc>
          <w:tcPr>
            <w:tcW w:w="1338" w:type="dxa"/>
            <w:tcBorders>
              <w:top w:val="outset" w:color="000000" w:sz="8"/>
              <w:left w:val="outset" w:color="000000" w:sz="8"/>
              <w:bottom w:val="outset" w:color="000000" w:sz="8"/>
              <w:right w:val="outset" w:color="000000" w:sz="8"/>
            </w:tcBorders>
            <w:vAlign w:val="center"/>
          </w:tcPr>
          <w:bookmarkStart w:name="213" w:id="213"/>
          <w:p>
            <w:pPr>
              <w:spacing w:after="75"/>
              <w:ind w:left="0"/>
              <w:jc w:val="left"/>
            </w:pPr>
            <w:r>
              <w:rPr>
                <w:rFonts w:ascii="Arial" w:hAnsi="Arial"/>
                <w:b w:val="false"/>
                <w:i w:val="false"/>
                <w:color w:val="000000"/>
                <w:sz w:val="15"/>
              </w:rPr>
              <w:t xml:space="preserve"> </w:t>
            </w:r>
          </w:p>
          <w:bookmarkEnd w:id="213"/>
        </w:tc>
        <w:tc>
          <w:tcPr>
            <w:tcW w:w="1338" w:type="dxa"/>
            <w:tcBorders>
              <w:top w:val="outset" w:color="000000" w:sz="8"/>
              <w:left w:val="outset" w:color="000000" w:sz="8"/>
              <w:bottom w:val="outset" w:color="000000" w:sz="8"/>
              <w:right w:val="outset" w:color="000000" w:sz="8"/>
            </w:tcBorders>
            <w:vAlign w:val="center"/>
          </w:tcPr>
          <w:bookmarkStart w:name="214" w:id="214"/>
          <w:p>
            <w:pPr>
              <w:spacing w:after="75"/>
              <w:ind w:left="0"/>
              <w:jc w:val="left"/>
            </w:pPr>
            <w:r>
              <w:rPr>
                <w:rFonts w:ascii="Arial" w:hAnsi="Arial"/>
                <w:b w:val="false"/>
                <w:i w:val="false"/>
                <w:color w:val="000000"/>
                <w:sz w:val="15"/>
              </w:rPr>
              <w:t xml:space="preserve"> </w:t>
            </w:r>
          </w:p>
          <w:bookmarkEnd w:id="214"/>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15" w:id="215"/>
          <w:p>
            <w:pPr>
              <w:spacing w:after="75"/>
              <w:ind w:left="0"/>
              <w:jc w:val="center"/>
            </w:pPr>
            <w:r>
              <w:rPr>
                <w:rFonts w:ascii="Arial" w:hAnsi="Arial"/>
                <w:b w:val="false"/>
                <w:i w:val="false"/>
                <w:color w:val="000000"/>
                <w:sz w:val="15"/>
              </w:rPr>
              <w:t>7</w:t>
            </w:r>
          </w:p>
          <w:bookmarkEnd w:id="215"/>
        </w:tc>
        <w:tc>
          <w:tcPr>
            <w:tcW w:w="3428" w:type="dxa"/>
            <w:tcBorders>
              <w:top w:val="outset" w:color="000000" w:sz="8"/>
              <w:left w:val="outset" w:color="000000" w:sz="8"/>
              <w:bottom w:val="outset" w:color="000000" w:sz="8"/>
              <w:right w:val="outset" w:color="000000" w:sz="8"/>
            </w:tcBorders>
            <w:vAlign w:val="center"/>
          </w:tcPr>
          <w:bookmarkStart w:name="216" w:id="216"/>
          <w:p>
            <w:pPr>
              <w:spacing w:after="75"/>
              <w:ind w:left="0"/>
              <w:jc w:val="left"/>
            </w:pPr>
            <w:r>
              <w:rPr>
                <w:rFonts w:ascii="Arial" w:hAnsi="Arial"/>
                <w:b w:val="false"/>
                <w:i w:val="false"/>
                <w:color w:val="000000"/>
                <w:sz w:val="15"/>
              </w:rPr>
              <w:t>Інша акушерська травма</w:t>
            </w:r>
          </w:p>
          <w:bookmarkEnd w:id="216"/>
        </w:tc>
        <w:tc>
          <w:tcPr>
            <w:tcW w:w="1194" w:type="dxa"/>
            <w:tcBorders>
              <w:top w:val="outset" w:color="000000" w:sz="8"/>
              <w:left w:val="outset" w:color="000000" w:sz="8"/>
              <w:bottom w:val="outset" w:color="000000" w:sz="8"/>
              <w:right w:val="outset" w:color="000000" w:sz="8"/>
            </w:tcBorders>
            <w:vAlign w:val="center"/>
          </w:tcPr>
          <w:bookmarkStart w:name="217" w:id="217"/>
          <w:p>
            <w:pPr>
              <w:spacing w:after="75"/>
              <w:ind w:left="0"/>
              <w:jc w:val="center"/>
            </w:pPr>
            <w:r>
              <w:rPr>
                <w:rFonts w:ascii="Arial" w:hAnsi="Arial"/>
                <w:b w:val="false"/>
                <w:i w:val="false"/>
                <w:color w:val="000000"/>
                <w:sz w:val="15"/>
              </w:rPr>
              <w:t>O71</w:t>
            </w:r>
          </w:p>
          <w:bookmarkEnd w:id="217"/>
        </w:tc>
        <w:tc>
          <w:tcPr>
            <w:tcW w:w="1527" w:type="dxa"/>
            <w:tcBorders>
              <w:top w:val="outset" w:color="000000" w:sz="8"/>
              <w:left w:val="outset" w:color="000000" w:sz="8"/>
              <w:bottom w:val="outset" w:color="000000" w:sz="8"/>
              <w:right w:val="outset" w:color="000000" w:sz="8"/>
            </w:tcBorders>
            <w:vAlign w:val="center"/>
          </w:tcPr>
          <w:bookmarkStart w:name="218" w:id="218"/>
          <w:p>
            <w:pPr>
              <w:spacing w:after="75"/>
              <w:ind w:left="0"/>
              <w:jc w:val="left"/>
            </w:pPr>
            <w:r>
              <w:rPr>
                <w:rFonts w:ascii="Arial" w:hAnsi="Arial"/>
                <w:b w:val="false"/>
                <w:i w:val="false"/>
                <w:color w:val="000000"/>
                <w:sz w:val="15"/>
              </w:rPr>
              <w:t xml:space="preserve"> </w:t>
            </w:r>
          </w:p>
          <w:bookmarkEnd w:id="218"/>
        </w:tc>
        <w:tc>
          <w:tcPr>
            <w:tcW w:w="1338" w:type="dxa"/>
            <w:tcBorders>
              <w:top w:val="outset" w:color="000000" w:sz="8"/>
              <w:left w:val="outset" w:color="000000" w:sz="8"/>
              <w:bottom w:val="outset" w:color="000000" w:sz="8"/>
              <w:right w:val="outset" w:color="000000" w:sz="8"/>
            </w:tcBorders>
            <w:vAlign w:val="center"/>
          </w:tcPr>
          <w:bookmarkStart w:name="219" w:id="219"/>
          <w:p>
            <w:pPr>
              <w:spacing w:after="75"/>
              <w:ind w:left="0"/>
              <w:jc w:val="left"/>
            </w:pPr>
            <w:r>
              <w:rPr>
                <w:rFonts w:ascii="Arial" w:hAnsi="Arial"/>
                <w:b w:val="false"/>
                <w:i w:val="false"/>
                <w:color w:val="000000"/>
                <w:sz w:val="15"/>
              </w:rPr>
              <w:t xml:space="preserve"> </w:t>
            </w:r>
          </w:p>
          <w:bookmarkEnd w:id="219"/>
        </w:tc>
        <w:tc>
          <w:tcPr>
            <w:tcW w:w="1338" w:type="dxa"/>
            <w:tcBorders>
              <w:top w:val="outset" w:color="000000" w:sz="8"/>
              <w:left w:val="outset" w:color="000000" w:sz="8"/>
              <w:bottom w:val="outset" w:color="000000" w:sz="8"/>
              <w:right w:val="outset" w:color="000000" w:sz="8"/>
            </w:tcBorders>
            <w:vAlign w:val="center"/>
          </w:tcPr>
          <w:bookmarkStart w:name="220" w:id="220"/>
          <w:p>
            <w:pPr>
              <w:spacing w:after="75"/>
              <w:ind w:left="0"/>
              <w:jc w:val="left"/>
            </w:pPr>
            <w:r>
              <w:rPr>
                <w:rFonts w:ascii="Arial" w:hAnsi="Arial"/>
                <w:b w:val="false"/>
                <w:i w:val="false"/>
                <w:color w:val="000000"/>
                <w:sz w:val="15"/>
              </w:rPr>
              <w:t xml:space="preserve"> </w:t>
            </w:r>
          </w:p>
          <w:bookmarkEnd w:id="220"/>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21" w:id="221"/>
          <w:p>
            <w:pPr>
              <w:spacing w:after="75"/>
              <w:ind w:left="0"/>
              <w:jc w:val="center"/>
            </w:pPr>
            <w:r>
              <w:rPr>
                <w:rFonts w:ascii="Arial" w:hAnsi="Arial"/>
                <w:b w:val="false"/>
                <w:i w:val="false"/>
                <w:color w:val="000000"/>
                <w:sz w:val="15"/>
              </w:rPr>
              <w:t>8</w:t>
            </w:r>
          </w:p>
          <w:bookmarkEnd w:id="221"/>
        </w:tc>
        <w:tc>
          <w:tcPr>
            <w:tcW w:w="3428" w:type="dxa"/>
            <w:tcBorders>
              <w:top w:val="outset" w:color="000000" w:sz="8"/>
              <w:left w:val="outset" w:color="000000" w:sz="8"/>
              <w:bottom w:val="outset" w:color="000000" w:sz="8"/>
              <w:right w:val="outset" w:color="000000" w:sz="8"/>
            </w:tcBorders>
            <w:vAlign w:val="center"/>
          </w:tcPr>
          <w:bookmarkStart w:name="222" w:id="222"/>
          <w:p>
            <w:pPr>
              <w:spacing w:after="75"/>
              <w:ind w:left="0"/>
              <w:jc w:val="left"/>
            </w:pPr>
            <w:r>
              <w:rPr>
                <w:rFonts w:ascii="Arial" w:hAnsi="Arial"/>
                <w:b w:val="false"/>
                <w:i w:val="false"/>
                <w:color w:val="000000"/>
                <w:sz w:val="15"/>
              </w:rPr>
              <w:t>Післяпологова кровотеча</w:t>
            </w:r>
          </w:p>
          <w:bookmarkEnd w:id="222"/>
        </w:tc>
        <w:tc>
          <w:tcPr>
            <w:tcW w:w="1194" w:type="dxa"/>
            <w:tcBorders>
              <w:top w:val="outset" w:color="000000" w:sz="8"/>
              <w:left w:val="outset" w:color="000000" w:sz="8"/>
              <w:bottom w:val="outset" w:color="000000" w:sz="8"/>
              <w:right w:val="outset" w:color="000000" w:sz="8"/>
            </w:tcBorders>
            <w:vAlign w:val="center"/>
          </w:tcPr>
          <w:bookmarkStart w:name="223" w:id="223"/>
          <w:p>
            <w:pPr>
              <w:spacing w:after="75"/>
              <w:ind w:left="0"/>
              <w:jc w:val="center"/>
            </w:pPr>
            <w:r>
              <w:rPr>
                <w:rFonts w:ascii="Arial" w:hAnsi="Arial"/>
                <w:b w:val="false"/>
                <w:i w:val="false"/>
                <w:color w:val="000000"/>
                <w:sz w:val="15"/>
              </w:rPr>
              <w:t>O72</w:t>
            </w:r>
          </w:p>
          <w:bookmarkEnd w:id="223"/>
        </w:tc>
        <w:tc>
          <w:tcPr>
            <w:tcW w:w="1527" w:type="dxa"/>
            <w:tcBorders>
              <w:top w:val="outset" w:color="000000" w:sz="8"/>
              <w:left w:val="outset" w:color="000000" w:sz="8"/>
              <w:bottom w:val="outset" w:color="000000" w:sz="8"/>
              <w:right w:val="outset" w:color="000000" w:sz="8"/>
            </w:tcBorders>
            <w:vAlign w:val="center"/>
          </w:tcPr>
          <w:bookmarkStart w:name="224" w:id="224"/>
          <w:p>
            <w:pPr>
              <w:spacing w:after="75"/>
              <w:ind w:left="0"/>
              <w:jc w:val="left"/>
            </w:pPr>
            <w:r>
              <w:rPr>
                <w:rFonts w:ascii="Arial" w:hAnsi="Arial"/>
                <w:b w:val="false"/>
                <w:i w:val="false"/>
                <w:color w:val="000000"/>
                <w:sz w:val="15"/>
              </w:rPr>
              <w:t xml:space="preserve"> </w:t>
            </w:r>
          </w:p>
          <w:bookmarkEnd w:id="224"/>
        </w:tc>
        <w:tc>
          <w:tcPr>
            <w:tcW w:w="1338" w:type="dxa"/>
            <w:tcBorders>
              <w:top w:val="outset" w:color="000000" w:sz="8"/>
              <w:left w:val="outset" w:color="000000" w:sz="8"/>
              <w:bottom w:val="outset" w:color="000000" w:sz="8"/>
              <w:right w:val="outset" w:color="000000" w:sz="8"/>
            </w:tcBorders>
            <w:vAlign w:val="center"/>
          </w:tcPr>
          <w:bookmarkStart w:name="225" w:id="225"/>
          <w:p>
            <w:pPr>
              <w:spacing w:after="75"/>
              <w:ind w:left="0"/>
              <w:jc w:val="left"/>
            </w:pPr>
            <w:r>
              <w:rPr>
                <w:rFonts w:ascii="Arial" w:hAnsi="Arial"/>
                <w:b w:val="false"/>
                <w:i w:val="false"/>
                <w:color w:val="000000"/>
                <w:sz w:val="15"/>
              </w:rPr>
              <w:t xml:space="preserve"> </w:t>
            </w:r>
          </w:p>
          <w:bookmarkEnd w:id="225"/>
        </w:tc>
        <w:tc>
          <w:tcPr>
            <w:tcW w:w="1338" w:type="dxa"/>
            <w:tcBorders>
              <w:top w:val="outset" w:color="000000" w:sz="8"/>
              <w:left w:val="outset" w:color="000000" w:sz="8"/>
              <w:bottom w:val="outset" w:color="000000" w:sz="8"/>
              <w:right w:val="outset" w:color="000000" w:sz="8"/>
            </w:tcBorders>
            <w:vAlign w:val="center"/>
          </w:tcPr>
          <w:bookmarkStart w:name="226" w:id="226"/>
          <w:p>
            <w:pPr>
              <w:spacing w:after="75"/>
              <w:ind w:left="0"/>
              <w:jc w:val="left"/>
            </w:pPr>
            <w:r>
              <w:rPr>
                <w:rFonts w:ascii="Arial" w:hAnsi="Arial"/>
                <w:b w:val="false"/>
                <w:i w:val="false"/>
                <w:color w:val="000000"/>
                <w:sz w:val="15"/>
              </w:rPr>
              <w:t xml:space="preserve"> </w:t>
            </w:r>
          </w:p>
          <w:bookmarkEnd w:id="226"/>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27" w:id="227"/>
          <w:p>
            <w:pPr>
              <w:spacing w:after="75"/>
              <w:ind w:left="0"/>
              <w:jc w:val="center"/>
            </w:pPr>
            <w:r>
              <w:rPr>
                <w:rFonts w:ascii="Arial" w:hAnsi="Arial"/>
                <w:b w:val="false"/>
                <w:i w:val="false"/>
                <w:color w:val="000000"/>
                <w:sz w:val="15"/>
              </w:rPr>
              <w:t>9</w:t>
            </w:r>
          </w:p>
          <w:bookmarkEnd w:id="227"/>
        </w:tc>
        <w:tc>
          <w:tcPr>
            <w:tcW w:w="3428" w:type="dxa"/>
            <w:tcBorders>
              <w:top w:val="outset" w:color="000000" w:sz="8"/>
              <w:left w:val="outset" w:color="000000" w:sz="8"/>
              <w:bottom w:val="outset" w:color="000000" w:sz="8"/>
              <w:right w:val="outset" w:color="000000" w:sz="8"/>
            </w:tcBorders>
            <w:vAlign w:val="center"/>
          </w:tcPr>
          <w:bookmarkStart w:name="228" w:id="228"/>
          <w:p>
            <w:pPr>
              <w:spacing w:after="75"/>
              <w:ind w:left="0"/>
              <w:jc w:val="left"/>
            </w:pPr>
            <w:r>
              <w:rPr>
                <w:rFonts w:ascii="Arial" w:hAnsi="Arial"/>
                <w:b w:val="false"/>
                <w:i w:val="false"/>
                <w:color w:val="000000"/>
                <w:sz w:val="15"/>
              </w:rPr>
              <w:t>Післяпологовий сепсис та інші післяпологові інфекції</w:t>
            </w:r>
          </w:p>
          <w:bookmarkEnd w:id="228"/>
        </w:tc>
        <w:tc>
          <w:tcPr>
            <w:tcW w:w="1194" w:type="dxa"/>
            <w:tcBorders>
              <w:top w:val="outset" w:color="000000" w:sz="8"/>
              <w:left w:val="outset" w:color="000000" w:sz="8"/>
              <w:bottom w:val="outset" w:color="000000" w:sz="8"/>
              <w:right w:val="outset" w:color="000000" w:sz="8"/>
            </w:tcBorders>
            <w:vAlign w:val="center"/>
          </w:tcPr>
          <w:bookmarkStart w:name="229" w:id="229"/>
          <w:p>
            <w:pPr>
              <w:spacing w:after="75"/>
              <w:ind w:left="0"/>
              <w:jc w:val="center"/>
            </w:pPr>
            <w:r>
              <w:rPr>
                <w:rFonts w:ascii="Arial" w:hAnsi="Arial"/>
                <w:b w:val="false"/>
                <w:i w:val="false"/>
                <w:color w:val="000000"/>
                <w:sz w:val="15"/>
              </w:rPr>
              <w:t>O85-O86</w:t>
            </w:r>
          </w:p>
          <w:bookmarkEnd w:id="229"/>
        </w:tc>
        <w:tc>
          <w:tcPr>
            <w:tcW w:w="1527" w:type="dxa"/>
            <w:tcBorders>
              <w:top w:val="outset" w:color="000000" w:sz="8"/>
              <w:left w:val="outset" w:color="000000" w:sz="8"/>
              <w:bottom w:val="outset" w:color="000000" w:sz="8"/>
              <w:right w:val="outset" w:color="000000" w:sz="8"/>
            </w:tcBorders>
            <w:vAlign w:val="center"/>
          </w:tcPr>
          <w:bookmarkStart w:name="230" w:id="230"/>
          <w:p>
            <w:pPr>
              <w:spacing w:after="75"/>
              <w:ind w:left="0"/>
              <w:jc w:val="left"/>
            </w:pPr>
            <w:r>
              <w:rPr>
                <w:rFonts w:ascii="Arial" w:hAnsi="Arial"/>
                <w:b w:val="false"/>
                <w:i w:val="false"/>
                <w:color w:val="000000"/>
                <w:sz w:val="15"/>
              </w:rPr>
              <w:t xml:space="preserve"> </w:t>
            </w:r>
          </w:p>
          <w:bookmarkEnd w:id="230"/>
        </w:tc>
        <w:tc>
          <w:tcPr>
            <w:tcW w:w="1338" w:type="dxa"/>
            <w:tcBorders>
              <w:top w:val="outset" w:color="000000" w:sz="8"/>
              <w:left w:val="outset" w:color="000000" w:sz="8"/>
              <w:bottom w:val="outset" w:color="000000" w:sz="8"/>
              <w:right w:val="outset" w:color="000000" w:sz="8"/>
            </w:tcBorders>
            <w:vAlign w:val="center"/>
          </w:tcPr>
          <w:bookmarkStart w:name="231" w:id="231"/>
          <w:p>
            <w:pPr>
              <w:spacing w:after="75"/>
              <w:ind w:left="0"/>
              <w:jc w:val="left"/>
            </w:pPr>
            <w:r>
              <w:rPr>
                <w:rFonts w:ascii="Arial" w:hAnsi="Arial"/>
                <w:b w:val="false"/>
                <w:i w:val="false"/>
                <w:color w:val="000000"/>
                <w:sz w:val="15"/>
              </w:rPr>
              <w:t xml:space="preserve"> </w:t>
            </w:r>
          </w:p>
          <w:bookmarkEnd w:id="231"/>
        </w:tc>
        <w:tc>
          <w:tcPr>
            <w:tcW w:w="1338" w:type="dxa"/>
            <w:tcBorders>
              <w:top w:val="outset" w:color="000000" w:sz="8"/>
              <w:left w:val="outset" w:color="000000" w:sz="8"/>
              <w:bottom w:val="outset" w:color="000000" w:sz="8"/>
              <w:right w:val="outset" w:color="000000" w:sz="8"/>
            </w:tcBorders>
            <w:vAlign w:val="center"/>
          </w:tcPr>
          <w:bookmarkStart w:name="232" w:id="232"/>
          <w:p>
            <w:pPr>
              <w:spacing w:after="75"/>
              <w:ind w:left="0"/>
              <w:jc w:val="left"/>
            </w:pPr>
            <w:r>
              <w:rPr>
                <w:rFonts w:ascii="Arial" w:hAnsi="Arial"/>
                <w:b w:val="false"/>
                <w:i w:val="false"/>
                <w:color w:val="000000"/>
                <w:sz w:val="15"/>
              </w:rPr>
              <w:t xml:space="preserve"> </w:t>
            </w:r>
          </w:p>
          <w:bookmarkEnd w:id="232"/>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33" w:id="233"/>
          <w:p>
            <w:pPr>
              <w:spacing w:after="75"/>
              <w:ind w:left="0"/>
              <w:jc w:val="center"/>
            </w:pPr>
            <w:r>
              <w:rPr>
                <w:rFonts w:ascii="Arial" w:hAnsi="Arial"/>
                <w:b w:val="false"/>
                <w:i w:val="false"/>
                <w:color w:val="000000"/>
                <w:sz w:val="15"/>
              </w:rPr>
              <w:t>10</w:t>
            </w:r>
          </w:p>
          <w:bookmarkEnd w:id="233"/>
        </w:tc>
        <w:tc>
          <w:tcPr>
            <w:tcW w:w="3428" w:type="dxa"/>
            <w:tcBorders>
              <w:top w:val="outset" w:color="000000" w:sz="8"/>
              <w:left w:val="outset" w:color="000000" w:sz="8"/>
              <w:bottom w:val="outset" w:color="000000" w:sz="8"/>
              <w:right w:val="outset" w:color="000000" w:sz="8"/>
            </w:tcBorders>
            <w:vAlign w:val="center"/>
          </w:tcPr>
          <w:bookmarkStart w:name="234" w:id="234"/>
          <w:p>
            <w:pPr>
              <w:spacing w:after="75"/>
              <w:ind w:left="0"/>
              <w:jc w:val="left"/>
            </w:pPr>
            <w:r>
              <w:rPr>
                <w:rFonts w:ascii="Arial" w:hAnsi="Arial"/>
                <w:b w:val="false"/>
                <w:i w:val="false"/>
                <w:color w:val="000000"/>
                <w:sz w:val="15"/>
              </w:rPr>
              <w:t>Венозні стани і геморой в післяпологовому періоді</w:t>
            </w:r>
          </w:p>
          <w:bookmarkEnd w:id="234"/>
        </w:tc>
        <w:tc>
          <w:tcPr>
            <w:tcW w:w="1194" w:type="dxa"/>
            <w:tcBorders>
              <w:top w:val="outset" w:color="000000" w:sz="8"/>
              <w:left w:val="outset" w:color="000000" w:sz="8"/>
              <w:bottom w:val="outset" w:color="000000" w:sz="8"/>
              <w:right w:val="outset" w:color="000000" w:sz="8"/>
            </w:tcBorders>
            <w:vAlign w:val="center"/>
          </w:tcPr>
          <w:bookmarkStart w:name="235" w:id="235"/>
          <w:p>
            <w:pPr>
              <w:spacing w:after="75"/>
              <w:ind w:left="0"/>
              <w:jc w:val="center"/>
            </w:pPr>
            <w:r>
              <w:rPr>
                <w:rFonts w:ascii="Arial" w:hAnsi="Arial"/>
                <w:b w:val="false"/>
                <w:i w:val="false"/>
                <w:color w:val="000000"/>
                <w:sz w:val="15"/>
              </w:rPr>
              <w:t>O87</w:t>
            </w:r>
          </w:p>
          <w:bookmarkEnd w:id="235"/>
        </w:tc>
        <w:tc>
          <w:tcPr>
            <w:tcW w:w="1527" w:type="dxa"/>
            <w:tcBorders>
              <w:top w:val="outset" w:color="000000" w:sz="8"/>
              <w:left w:val="outset" w:color="000000" w:sz="8"/>
              <w:bottom w:val="outset" w:color="000000" w:sz="8"/>
              <w:right w:val="outset" w:color="000000" w:sz="8"/>
            </w:tcBorders>
            <w:vAlign w:val="center"/>
          </w:tcPr>
          <w:bookmarkStart w:name="236" w:id="236"/>
          <w:p>
            <w:pPr>
              <w:spacing w:after="75"/>
              <w:ind w:left="0"/>
              <w:jc w:val="left"/>
            </w:pPr>
            <w:r>
              <w:rPr>
                <w:rFonts w:ascii="Arial" w:hAnsi="Arial"/>
                <w:b w:val="false"/>
                <w:i w:val="false"/>
                <w:color w:val="000000"/>
                <w:sz w:val="15"/>
              </w:rPr>
              <w:t xml:space="preserve"> </w:t>
            </w:r>
          </w:p>
          <w:bookmarkEnd w:id="236"/>
        </w:tc>
        <w:tc>
          <w:tcPr>
            <w:tcW w:w="1338" w:type="dxa"/>
            <w:tcBorders>
              <w:top w:val="outset" w:color="000000" w:sz="8"/>
              <w:left w:val="outset" w:color="000000" w:sz="8"/>
              <w:bottom w:val="outset" w:color="000000" w:sz="8"/>
              <w:right w:val="outset" w:color="000000" w:sz="8"/>
            </w:tcBorders>
            <w:vAlign w:val="center"/>
          </w:tcPr>
          <w:bookmarkStart w:name="237" w:id="237"/>
          <w:p>
            <w:pPr>
              <w:spacing w:after="75"/>
              <w:ind w:left="0"/>
              <w:jc w:val="left"/>
            </w:pPr>
            <w:r>
              <w:rPr>
                <w:rFonts w:ascii="Arial" w:hAnsi="Arial"/>
                <w:b w:val="false"/>
                <w:i w:val="false"/>
                <w:color w:val="000000"/>
                <w:sz w:val="15"/>
              </w:rPr>
              <w:t xml:space="preserve"> </w:t>
            </w:r>
          </w:p>
          <w:bookmarkEnd w:id="237"/>
        </w:tc>
        <w:tc>
          <w:tcPr>
            <w:tcW w:w="1338" w:type="dxa"/>
            <w:tcBorders>
              <w:top w:val="outset" w:color="000000" w:sz="8"/>
              <w:left w:val="outset" w:color="000000" w:sz="8"/>
              <w:bottom w:val="outset" w:color="000000" w:sz="8"/>
              <w:right w:val="outset" w:color="000000" w:sz="8"/>
            </w:tcBorders>
            <w:vAlign w:val="center"/>
          </w:tcPr>
          <w:bookmarkStart w:name="238" w:id="238"/>
          <w:p>
            <w:pPr>
              <w:spacing w:after="75"/>
              <w:ind w:left="0"/>
              <w:jc w:val="left"/>
            </w:pPr>
            <w:r>
              <w:rPr>
                <w:rFonts w:ascii="Arial" w:hAnsi="Arial"/>
                <w:b w:val="false"/>
                <w:i w:val="false"/>
                <w:color w:val="000000"/>
                <w:sz w:val="15"/>
              </w:rPr>
              <w:t xml:space="preserve"> </w:t>
            </w:r>
          </w:p>
          <w:bookmarkEnd w:id="238"/>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39" w:id="239"/>
          <w:p>
            <w:pPr>
              <w:spacing w:after="75"/>
              <w:ind w:left="0"/>
              <w:jc w:val="center"/>
            </w:pPr>
            <w:r>
              <w:rPr>
                <w:rFonts w:ascii="Arial" w:hAnsi="Arial"/>
                <w:b w:val="false"/>
                <w:i w:val="false"/>
                <w:color w:val="000000"/>
                <w:sz w:val="15"/>
              </w:rPr>
              <w:t>11</w:t>
            </w:r>
          </w:p>
          <w:bookmarkEnd w:id="239"/>
        </w:tc>
        <w:tc>
          <w:tcPr>
            <w:tcW w:w="3428" w:type="dxa"/>
            <w:tcBorders>
              <w:top w:val="outset" w:color="000000" w:sz="8"/>
              <w:left w:val="outset" w:color="000000" w:sz="8"/>
              <w:bottom w:val="outset" w:color="000000" w:sz="8"/>
              <w:right w:val="outset" w:color="000000" w:sz="8"/>
            </w:tcBorders>
            <w:vAlign w:val="center"/>
          </w:tcPr>
          <w:bookmarkStart w:name="240" w:id="240"/>
          <w:p>
            <w:pPr>
              <w:spacing w:after="75"/>
              <w:ind w:left="0"/>
              <w:jc w:val="left"/>
            </w:pPr>
            <w:r>
              <w:rPr>
                <w:rFonts w:ascii="Arial" w:hAnsi="Arial"/>
                <w:b w:val="false"/>
                <w:i w:val="false"/>
                <w:color w:val="000000"/>
                <w:sz w:val="15"/>
              </w:rPr>
              <w:t>Акушерська емболія</w:t>
            </w:r>
          </w:p>
          <w:bookmarkEnd w:id="240"/>
        </w:tc>
        <w:tc>
          <w:tcPr>
            <w:tcW w:w="1194" w:type="dxa"/>
            <w:tcBorders>
              <w:top w:val="outset" w:color="000000" w:sz="8"/>
              <w:left w:val="outset" w:color="000000" w:sz="8"/>
              <w:bottom w:val="outset" w:color="000000" w:sz="8"/>
              <w:right w:val="outset" w:color="000000" w:sz="8"/>
            </w:tcBorders>
            <w:vAlign w:val="center"/>
          </w:tcPr>
          <w:bookmarkStart w:name="241" w:id="241"/>
          <w:p>
            <w:pPr>
              <w:spacing w:after="75"/>
              <w:ind w:left="0"/>
              <w:jc w:val="center"/>
            </w:pPr>
            <w:r>
              <w:rPr>
                <w:rFonts w:ascii="Arial" w:hAnsi="Arial"/>
                <w:b w:val="false"/>
                <w:i w:val="false"/>
                <w:color w:val="000000"/>
                <w:sz w:val="15"/>
              </w:rPr>
              <w:t>O88</w:t>
            </w:r>
          </w:p>
          <w:bookmarkEnd w:id="241"/>
        </w:tc>
        <w:tc>
          <w:tcPr>
            <w:tcW w:w="1527" w:type="dxa"/>
            <w:tcBorders>
              <w:top w:val="outset" w:color="000000" w:sz="8"/>
              <w:left w:val="outset" w:color="000000" w:sz="8"/>
              <w:bottom w:val="outset" w:color="000000" w:sz="8"/>
              <w:right w:val="outset" w:color="000000" w:sz="8"/>
            </w:tcBorders>
            <w:vAlign w:val="center"/>
          </w:tcPr>
          <w:bookmarkStart w:name="242" w:id="242"/>
          <w:p>
            <w:pPr>
              <w:spacing w:after="75"/>
              <w:ind w:left="0"/>
              <w:jc w:val="left"/>
            </w:pPr>
            <w:r>
              <w:rPr>
                <w:rFonts w:ascii="Arial" w:hAnsi="Arial"/>
                <w:b w:val="false"/>
                <w:i w:val="false"/>
                <w:color w:val="000000"/>
                <w:sz w:val="15"/>
              </w:rPr>
              <w:t xml:space="preserve"> </w:t>
            </w:r>
          </w:p>
          <w:bookmarkEnd w:id="242"/>
        </w:tc>
        <w:tc>
          <w:tcPr>
            <w:tcW w:w="1338" w:type="dxa"/>
            <w:tcBorders>
              <w:top w:val="outset" w:color="000000" w:sz="8"/>
              <w:left w:val="outset" w:color="000000" w:sz="8"/>
              <w:bottom w:val="outset" w:color="000000" w:sz="8"/>
              <w:right w:val="outset" w:color="000000" w:sz="8"/>
            </w:tcBorders>
            <w:vAlign w:val="center"/>
          </w:tcPr>
          <w:bookmarkStart w:name="243" w:id="243"/>
          <w:p>
            <w:pPr>
              <w:spacing w:after="75"/>
              <w:ind w:left="0"/>
              <w:jc w:val="left"/>
            </w:pPr>
            <w:r>
              <w:rPr>
                <w:rFonts w:ascii="Arial" w:hAnsi="Arial"/>
                <w:b w:val="false"/>
                <w:i w:val="false"/>
                <w:color w:val="000000"/>
                <w:sz w:val="15"/>
              </w:rPr>
              <w:t xml:space="preserve"> </w:t>
            </w:r>
          </w:p>
          <w:bookmarkEnd w:id="243"/>
        </w:tc>
        <w:tc>
          <w:tcPr>
            <w:tcW w:w="1338" w:type="dxa"/>
            <w:tcBorders>
              <w:top w:val="outset" w:color="000000" w:sz="8"/>
              <w:left w:val="outset" w:color="000000" w:sz="8"/>
              <w:bottom w:val="outset" w:color="000000" w:sz="8"/>
              <w:right w:val="outset" w:color="000000" w:sz="8"/>
            </w:tcBorders>
            <w:vAlign w:val="center"/>
          </w:tcPr>
          <w:bookmarkStart w:name="244" w:id="244"/>
          <w:p>
            <w:pPr>
              <w:spacing w:after="75"/>
              <w:ind w:left="0"/>
              <w:jc w:val="left"/>
            </w:pPr>
            <w:r>
              <w:rPr>
                <w:rFonts w:ascii="Arial" w:hAnsi="Arial"/>
                <w:b w:val="false"/>
                <w:i w:val="false"/>
                <w:color w:val="000000"/>
                <w:sz w:val="15"/>
              </w:rPr>
              <w:t xml:space="preserve"> </w:t>
            </w:r>
          </w:p>
          <w:bookmarkEnd w:id="244"/>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45" w:id="245"/>
          <w:p>
            <w:pPr>
              <w:spacing w:after="75"/>
              <w:ind w:left="0"/>
              <w:jc w:val="center"/>
            </w:pPr>
            <w:r>
              <w:rPr>
                <w:rFonts w:ascii="Arial" w:hAnsi="Arial"/>
                <w:b w:val="false"/>
                <w:i w:val="false"/>
                <w:color w:val="000000"/>
                <w:sz w:val="15"/>
              </w:rPr>
              <w:t>12</w:t>
            </w:r>
          </w:p>
          <w:bookmarkEnd w:id="245"/>
        </w:tc>
        <w:tc>
          <w:tcPr>
            <w:tcW w:w="3428" w:type="dxa"/>
            <w:tcBorders>
              <w:top w:val="outset" w:color="000000" w:sz="8"/>
              <w:left w:val="outset" w:color="000000" w:sz="8"/>
              <w:bottom w:val="outset" w:color="000000" w:sz="8"/>
              <w:right w:val="outset" w:color="000000" w:sz="8"/>
            </w:tcBorders>
            <w:vAlign w:val="center"/>
          </w:tcPr>
          <w:bookmarkStart w:name="246" w:id="246"/>
          <w:p>
            <w:pPr>
              <w:spacing w:after="75"/>
              <w:ind w:left="0"/>
              <w:jc w:val="left"/>
            </w:pPr>
            <w:r>
              <w:rPr>
                <w:rFonts w:ascii="Arial" w:hAnsi="Arial"/>
                <w:b w:val="false"/>
                <w:i w:val="false"/>
                <w:color w:val="000000"/>
                <w:sz w:val="15"/>
              </w:rPr>
              <w:t>Інші хвороби матері, класифіковані в інших рубриках під час вагітності, пологів та післяпологового періоду</w:t>
            </w:r>
          </w:p>
          <w:bookmarkEnd w:id="246"/>
        </w:tc>
        <w:tc>
          <w:tcPr>
            <w:tcW w:w="1194" w:type="dxa"/>
            <w:tcBorders>
              <w:top w:val="outset" w:color="000000" w:sz="8"/>
              <w:left w:val="outset" w:color="000000" w:sz="8"/>
              <w:bottom w:val="outset" w:color="000000" w:sz="8"/>
              <w:right w:val="outset" w:color="000000" w:sz="8"/>
            </w:tcBorders>
            <w:vAlign w:val="center"/>
          </w:tcPr>
          <w:bookmarkStart w:name="247" w:id="247"/>
          <w:p>
            <w:pPr>
              <w:spacing w:after="75"/>
              <w:ind w:left="0"/>
              <w:jc w:val="center"/>
            </w:pPr>
            <w:r>
              <w:rPr>
                <w:rFonts w:ascii="Arial" w:hAnsi="Arial"/>
                <w:b w:val="false"/>
                <w:i w:val="false"/>
                <w:color w:val="000000"/>
                <w:sz w:val="15"/>
              </w:rPr>
              <w:t>O99</w:t>
            </w:r>
          </w:p>
          <w:bookmarkEnd w:id="247"/>
        </w:tc>
        <w:tc>
          <w:tcPr>
            <w:tcW w:w="1527" w:type="dxa"/>
            <w:tcBorders>
              <w:top w:val="outset" w:color="000000" w:sz="8"/>
              <w:left w:val="outset" w:color="000000" w:sz="8"/>
              <w:bottom w:val="outset" w:color="000000" w:sz="8"/>
              <w:right w:val="outset" w:color="000000" w:sz="8"/>
            </w:tcBorders>
            <w:vAlign w:val="center"/>
          </w:tcPr>
          <w:bookmarkStart w:name="248" w:id="248"/>
          <w:p>
            <w:pPr>
              <w:spacing w:after="75"/>
              <w:ind w:left="0"/>
              <w:jc w:val="left"/>
            </w:pPr>
            <w:r>
              <w:rPr>
                <w:rFonts w:ascii="Arial" w:hAnsi="Arial"/>
                <w:b w:val="false"/>
                <w:i w:val="false"/>
                <w:color w:val="000000"/>
                <w:sz w:val="15"/>
              </w:rPr>
              <w:t xml:space="preserve"> </w:t>
            </w:r>
          </w:p>
          <w:bookmarkEnd w:id="248"/>
        </w:tc>
        <w:tc>
          <w:tcPr>
            <w:tcW w:w="1338" w:type="dxa"/>
            <w:tcBorders>
              <w:top w:val="outset" w:color="000000" w:sz="8"/>
              <w:left w:val="outset" w:color="000000" w:sz="8"/>
              <w:bottom w:val="outset" w:color="000000" w:sz="8"/>
              <w:right w:val="outset" w:color="000000" w:sz="8"/>
            </w:tcBorders>
            <w:vAlign w:val="center"/>
          </w:tcPr>
          <w:bookmarkStart w:name="249" w:id="249"/>
          <w:p>
            <w:pPr>
              <w:spacing w:after="75"/>
              <w:ind w:left="0"/>
              <w:jc w:val="left"/>
            </w:pPr>
            <w:r>
              <w:rPr>
                <w:rFonts w:ascii="Arial" w:hAnsi="Arial"/>
                <w:b w:val="false"/>
                <w:i w:val="false"/>
                <w:color w:val="000000"/>
                <w:sz w:val="15"/>
              </w:rPr>
              <w:t xml:space="preserve"> </w:t>
            </w:r>
          </w:p>
          <w:bookmarkEnd w:id="249"/>
        </w:tc>
        <w:tc>
          <w:tcPr>
            <w:tcW w:w="1338" w:type="dxa"/>
            <w:tcBorders>
              <w:top w:val="outset" w:color="000000" w:sz="8"/>
              <w:left w:val="outset" w:color="000000" w:sz="8"/>
              <w:bottom w:val="outset" w:color="000000" w:sz="8"/>
              <w:right w:val="outset" w:color="000000" w:sz="8"/>
            </w:tcBorders>
            <w:vAlign w:val="center"/>
          </w:tcPr>
          <w:bookmarkStart w:name="250" w:id="250"/>
          <w:p>
            <w:pPr>
              <w:spacing w:after="75"/>
              <w:ind w:left="0"/>
              <w:jc w:val="left"/>
            </w:pPr>
            <w:r>
              <w:rPr>
                <w:rFonts w:ascii="Arial" w:hAnsi="Arial"/>
                <w:b w:val="false"/>
                <w:i w:val="false"/>
                <w:color w:val="000000"/>
                <w:sz w:val="15"/>
              </w:rPr>
              <w:t xml:space="preserve"> </w:t>
            </w:r>
          </w:p>
          <w:bookmarkEnd w:id="250"/>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51" w:id="251"/>
          <w:p>
            <w:pPr>
              <w:spacing w:after="75"/>
              <w:ind w:left="0"/>
              <w:jc w:val="center"/>
            </w:pPr>
            <w:r>
              <w:rPr>
                <w:rFonts w:ascii="Arial" w:hAnsi="Arial"/>
                <w:b w:val="false"/>
                <w:i w:val="false"/>
                <w:color w:val="000000"/>
                <w:sz w:val="15"/>
              </w:rPr>
              <w:t>13</w:t>
            </w:r>
          </w:p>
          <w:bookmarkEnd w:id="251"/>
        </w:tc>
        <w:tc>
          <w:tcPr>
            <w:tcW w:w="3428" w:type="dxa"/>
            <w:tcBorders>
              <w:top w:val="outset" w:color="000000" w:sz="8"/>
              <w:left w:val="outset" w:color="000000" w:sz="8"/>
              <w:bottom w:val="outset" w:color="000000" w:sz="8"/>
              <w:right w:val="outset" w:color="000000" w:sz="8"/>
            </w:tcBorders>
            <w:vAlign w:val="center"/>
          </w:tcPr>
          <w:bookmarkStart w:name="252" w:id="252"/>
          <w:p>
            <w:pPr>
              <w:spacing w:after="75"/>
              <w:ind w:left="0"/>
              <w:jc w:val="left"/>
            </w:pPr>
            <w:r>
              <w:rPr>
                <w:rFonts w:ascii="Arial" w:hAnsi="Arial"/>
                <w:b w:val="false"/>
                <w:i w:val="false"/>
                <w:color w:val="000000"/>
                <w:sz w:val="15"/>
              </w:rPr>
              <w:t>Акушерський правець та хвороби, зумовлені вірусом імунодефіциту людини (ВІЛ)</w:t>
            </w:r>
          </w:p>
          <w:bookmarkEnd w:id="252"/>
        </w:tc>
        <w:tc>
          <w:tcPr>
            <w:tcW w:w="1194" w:type="dxa"/>
            <w:tcBorders>
              <w:top w:val="outset" w:color="000000" w:sz="8"/>
              <w:left w:val="outset" w:color="000000" w:sz="8"/>
              <w:bottom w:val="outset" w:color="000000" w:sz="8"/>
              <w:right w:val="outset" w:color="000000" w:sz="8"/>
            </w:tcBorders>
            <w:vAlign w:val="center"/>
          </w:tcPr>
          <w:bookmarkStart w:name="253" w:id="253"/>
          <w:p>
            <w:pPr>
              <w:spacing w:after="75"/>
              <w:ind w:left="0"/>
              <w:jc w:val="center"/>
            </w:pPr>
            <w:r>
              <w:rPr>
                <w:rFonts w:ascii="Arial" w:hAnsi="Arial"/>
                <w:b w:val="false"/>
                <w:i w:val="false"/>
                <w:color w:val="000000"/>
                <w:sz w:val="15"/>
              </w:rPr>
              <w:t>A34, B20-B24</w:t>
            </w:r>
          </w:p>
          <w:bookmarkEnd w:id="253"/>
        </w:tc>
        <w:tc>
          <w:tcPr>
            <w:tcW w:w="1527" w:type="dxa"/>
            <w:tcBorders>
              <w:top w:val="outset" w:color="000000" w:sz="8"/>
              <w:left w:val="outset" w:color="000000" w:sz="8"/>
              <w:bottom w:val="outset" w:color="000000" w:sz="8"/>
              <w:right w:val="outset" w:color="000000" w:sz="8"/>
            </w:tcBorders>
            <w:vAlign w:val="center"/>
          </w:tcPr>
          <w:bookmarkStart w:name="254" w:id="254"/>
          <w:p>
            <w:pPr>
              <w:spacing w:after="75"/>
              <w:ind w:left="0"/>
              <w:jc w:val="left"/>
            </w:pPr>
            <w:r>
              <w:rPr>
                <w:rFonts w:ascii="Arial" w:hAnsi="Arial"/>
                <w:b w:val="false"/>
                <w:i w:val="false"/>
                <w:color w:val="000000"/>
                <w:sz w:val="15"/>
              </w:rPr>
              <w:t xml:space="preserve"> </w:t>
            </w:r>
          </w:p>
          <w:bookmarkEnd w:id="254"/>
        </w:tc>
        <w:tc>
          <w:tcPr>
            <w:tcW w:w="1338" w:type="dxa"/>
            <w:tcBorders>
              <w:top w:val="outset" w:color="000000" w:sz="8"/>
              <w:left w:val="outset" w:color="000000" w:sz="8"/>
              <w:bottom w:val="outset" w:color="000000" w:sz="8"/>
              <w:right w:val="outset" w:color="000000" w:sz="8"/>
            </w:tcBorders>
            <w:vAlign w:val="center"/>
          </w:tcPr>
          <w:bookmarkStart w:name="255" w:id="255"/>
          <w:p>
            <w:pPr>
              <w:spacing w:after="75"/>
              <w:ind w:left="0"/>
              <w:jc w:val="left"/>
            </w:pPr>
            <w:r>
              <w:rPr>
                <w:rFonts w:ascii="Arial" w:hAnsi="Arial"/>
                <w:b w:val="false"/>
                <w:i w:val="false"/>
                <w:color w:val="000000"/>
                <w:sz w:val="15"/>
              </w:rPr>
              <w:t xml:space="preserve"> </w:t>
            </w:r>
          </w:p>
          <w:bookmarkEnd w:id="255"/>
        </w:tc>
        <w:tc>
          <w:tcPr>
            <w:tcW w:w="1338" w:type="dxa"/>
            <w:tcBorders>
              <w:top w:val="outset" w:color="000000" w:sz="8"/>
              <w:left w:val="outset" w:color="000000" w:sz="8"/>
              <w:bottom w:val="outset" w:color="000000" w:sz="8"/>
              <w:right w:val="outset" w:color="000000" w:sz="8"/>
            </w:tcBorders>
            <w:vAlign w:val="center"/>
          </w:tcPr>
          <w:bookmarkStart w:name="256" w:id="256"/>
          <w:p>
            <w:pPr>
              <w:spacing w:after="75"/>
              <w:ind w:left="0"/>
              <w:jc w:val="left"/>
            </w:pPr>
            <w:r>
              <w:rPr>
                <w:rFonts w:ascii="Arial" w:hAnsi="Arial"/>
                <w:b w:val="false"/>
                <w:i w:val="false"/>
                <w:color w:val="000000"/>
                <w:sz w:val="15"/>
              </w:rPr>
              <w:t xml:space="preserve"> </w:t>
            </w:r>
          </w:p>
          <w:bookmarkEnd w:id="256"/>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57" w:id="257"/>
          <w:p>
            <w:pPr>
              <w:spacing w:after="75"/>
              <w:ind w:left="0"/>
              <w:jc w:val="center"/>
            </w:pPr>
            <w:r>
              <w:rPr>
                <w:rFonts w:ascii="Arial" w:hAnsi="Arial"/>
                <w:b w:val="false"/>
                <w:i w:val="false"/>
                <w:color w:val="000000"/>
                <w:sz w:val="15"/>
              </w:rPr>
              <w:t>14</w:t>
            </w:r>
          </w:p>
          <w:bookmarkEnd w:id="257"/>
        </w:tc>
        <w:tc>
          <w:tcPr>
            <w:tcW w:w="3428" w:type="dxa"/>
            <w:tcBorders>
              <w:top w:val="outset" w:color="000000" w:sz="8"/>
              <w:left w:val="outset" w:color="000000" w:sz="8"/>
              <w:bottom w:val="outset" w:color="000000" w:sz="8"/>
              <w:right w:val="outset" w:color="000000" w:sz="8"/>
            </w:tcBorders>
            <w:vAlign w:val="center"/>
          </w:tcPr>
          <w:bookmarkStart w:name="258" w:id="258"/>
          <w:p>
            <w:pPr>
              <w:spacing w:after="75"/>
              <w:ind w:left="0"/>
              <w:jc w:val="left"/>
            </w:pPr>
            <w:r>
              <w:rPr>
                <w:rFonts w:ascii="Arial" w:hAnsi="Arial"/>
                <w:b w:val="false"/>
                <w:i w:val="false"/>
                <w:color w:val="000000"/>
                <w:sz w:val="15"/>
              </w:rPr>
              <w:t>Травми, отруєння та деякі інші наслідки дії зовнішніх причин, які сталися у період вагітності, пологів та у післяпологовому періоді</w:t>
            </w:r>
          </w:p>
          <w:bookmarkEnd w:id="258"/>
        </w:tc>
        <w:tc>
          <w:tcPr>
            <w:tcW w:w="1194" w:type="dxa"/>
            <w:tcBorders>
              <w:top w:val="outset" w:color="000000" w:sz="8"/>
              <w:left w:val="outset" w:color="000000" w:sz="8"/>
              <w:bottom w:val="outset" w:color="000000" w:sz="8"/>
              <w:right w:val="outset" w:color="000000" w:sz="8"/>
            </w:tcBorders>
            <w:vAlign w:val="center"/>
          </w:tcPr>
          <w:bookmarkStart w:name="259" w:id="259"/>
          <w:p>
            <w:pPr>
              <w:spacing w:after="75"/>
              <w:ind w:left="0"/>
              <w:jc w:val="center"/>
            </w:pPr>
            <w:r>
              <w:rPr>
                <w:rFonts w:ascii="Arial" w:hAnsi="Arial"/>
                <w:b w:val="false"/>
                <w:i w:val="false"/>
                <w:color w:val="000000"/>
                <w:sz w:val="15"/>
              </w:rPr>
              <w:t>S00-T98</w:t>
            </w:r>
          </w:p>
          <w:bookmarkEnd w:id="259"/>
        </w:tc>
        <w:tc>
          <w:tcPr>
            <w:tcW w:w="1527" w:type="dxa"/>
            <w:tcBorders>
              <w:top w:val="outset" w:color="000000" w:sz="8"/>
              <w:left w:val="outset" w:color="000000" w:sz="8"/>
              <w:bottom w:val="outset" w:color="000000" w:sz="8"/>
              <w:right w:val="outset" w:color="000000" w:sz="8"/>
            </w:tcBorders>
            <w:vAlign w:val="center"/>
          </w:tcPr>
          <w:bookmarkStart w:name="260" w:id="260"/>
          <w:p>
            <w:pPr>
              <w:spacing w:after="75"/>
              <w:ind w:left="0"/>
              <w:jc w:val="left"/>
            </w:pPr>
            <w:r>
              <w:rPr>
                <w:rFonts w:ascii="Arial" w:hAnsi="Arial"/>
                <w:b w:val="false"/>
                <w:i w:val="false"/>
                <w:color w:val="000000"/>
                <w:sz w:val="15"/>
              </w:rPr>
              <w:t xml:space="preserve"> </w:t>
            </w:r>
          </w:p>
          <w:bookmarkEnd w:id="260"/>
        </w:tc>
        <w:tc>
          <w:tcPr>
            <w:tcW w:w="1338" w:type="dxa"/>
            <w:tcBorders>
              <w:top w:val="outset" w:color="000000" w:sz="8"/>
              <w:left w:val="outset" w:color="000000" w:sz="8"/>
              <w:bottom w:val="outset" w:color="000000" w:sz="8"/>
              <w:right w:val="outset" w:color="000000" w:sz="8"/>
            </w:tcBorders>
            <w:vAlign w:val="center"/>
          </w:tcPr>
          <w:bookmarkStart w:name="261" w:id="261"/>
          <w:p>
            <w:pPr>
              <w:spacing w:after="75"/>
              <w:ind w:left="0"/>
              <w:jc w:val="left"/>
            </w:pPr>
            <w:r>
              <w:rPr>
                <w:rFonts w:ascii="Arial" w:hAnsi="Arial"/>
                <w:b w:val="false"/>
                <w:i w:val="false"/>
                <w:color w:val="000000"/>
                <w:sz w:val="15"/>
              </w:rPr>
              <w:t xml:space="preserve"> </w:t>
            </w:r>
          </w:p>
          <w:bookmarkEnd w:id="261"/>
        </w:tc>
        <w:tc>
          <w:tcPr>
            <w:tcW w:w="1338" w:type="dxa"/>
            <w:tcBorders>
              <w:top w:val="outset" w:color="000000" w:sz="8"/>
              <w:left w:val="outset" w:color="000000" w:sz="8"/>
              <w:bottom w:val="outset" w:color="000000" w:sz="8"/>
              <w:right w:val="outset" w:color="000000" w:sz="8"/>
            </w:tcBorders>
            <w:vAlign w:val="center"/>
          </w:tcPr>
          <w:bookmarkStart w:name="262" w:id="262"/>
          <w:p>
            <w:pPr>
              <w:spacing w:after="75"/>
              <w:ind w:left="0"/>
              <w:jc w:val="left"/>
            </w:pPr>
            <w:r>
              <w:rPr>
                <w:rFonts w:ascii="Arial" w:hAnsi="Arial"/>
                <w:b w:val="false"/>
                <w:i w:val="false"/>
                <w:color w:val="000000"/>
                <w:sz w:val="15"/>
              </w:rPr>
              <w:t xml:space="preserve"> </w:t>
            </w:r>
          </w:p>
          <w:bookmarkEnd w:id="262"/>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63" w:id="263"/>
          <w:p>
            <w:pPr>
              <w:spacing w:after="75"/>
              <w:ind w:left="0"/>
              <w:jc w:val="center"/>
            </w:pPr>
            <w:r>
              <w:rPr>
                <w:rFonts w:ascii="Arial" w:hAnsi="Arial"/>
                <w:b w:val="false"/>
                <w:i w:val="false"/>
                <w:color w:val="000000"/>
                <w:sz w:val="15"/>
              </w:rPr>
              <w:t>15</w:t>
            </w:r>
          </w:p>
          <w:bookmarkEnd w:id="263"/>
        </w:tc>
        <w:tc>
          <w:tcPr>
            <w:tcW w:w="3428" w:type="dxa"/>
            <w:tcBorders>
              <w:top w:val="outset" w:color="000000" w:sz="8"/>
              <w:left w:val="outset" w:color="000000" w:sz="8"/>
              <w:bottom w:val="outset" w:color="000000" w:sz="8"/>
              <w:right w:val="outset" w:color="000000" w:sz="8"/>
            </w:tcBorders>
            <w:vAlign w:val="center"/>
          </w:tcPr>
          <w:bookmarkStart w:name="264" w:id="264"/>
          <w:p>
            <w:pPr>
              <w:spacing w:after="75"/>
              <w:ind w:left="0"/>
              <w:jc w:val="left"/>
            </w:pPr>
            <w:r>
              <w:rPr>
                <w:rFonts w:ascii="Arial" w:hAnsi="Arial"/>
                <w:b w:val="false"/>
                <w:i w:val="false"/>
                <w:color w:val="000000"/>
                <w:sz w:val="15"/>
              </w:rPr>
              <w:t>Розлади психіки та поведінки, пов'язані з післяпологовим періодом, не класифіковані в інших рубриках, післяпологовий некроз гіпофіза, остеомаляція післяпологового періоду, що настали у період протягом 42 діб після пологів</w:t>
            </w:r>
          </w:p>
          <w:bookmarkEnd w:id="264"/>
        </w:tc>
        <w:tc>
          <w:tcPr>
            <w:tcW w:w="1194" w:type="dxa"/>
            <w:tcBorders>
              <w:top w:val="outset" w:color="000000" w:sz="8"/>
              <w:left w:val="outset" w:color="000000" w:sz="8"/>
              <w:bottom w:val="outset" w:color="000000" w:sz="8"/>
              <w:right w:val="outset" w:color="000000" w:sz="8"/>
            </w:tcBorders>
            <w:vAlign w:val="center"/>
          </w:tcPr>
          <w:bookmarkStart w:name="265" w:id="265"/>
          <w:p>
            <w:pPr>
              <w:spacing w:after="75"/>
              <w:ind w:left="0"/>
              <w:jc w:val="center"/>
            </w:pPr>
            <w:r>
              <w:rPr>
                <w:rFonts w:ascii="Arial" w:hAnsi="Arial"/>
                <w:b w:val="false"/>
                <w:i w:val="false"/>
                <w:color w:val="000000"/>
                <w:sz w:val="15"/>
              </w:rPr>
              <w:t>F53, E23.0, M83.0</w:t>
            </w:r>
          </w:p>
          <w:bookmarkEnd w:id="265"/>
        </w:tc>
        <w:tc>
          <w:tcPr>
            <w:tcW w:w="1527" w:type="dxa"/>
            <w:tcBorders>
              <w:top w:val="outset" w:color="000000" w:sz="8"/>
              <w:left w:val="outset" w:color="000000" w:sz="8"/>
              <w:bottom w:val="outset" w:color="000000" w:sz="8"/>
              <w:right w:val="outset" w:color="000000" w:sz="8"/>
            </w:tcBorders>
            <w:vAlign w:val="center"/>
          </w:tcPr>
          <w:bookmarkStart w:name="266" w:id="266"/>
          <w:p>
            <w:pPr>
              <w:spacing w:after="75"/>
              <w:ind w:left="0"/>
              <w:jc w:val="left"/>
            </w:pPr>
            <w:r>
              <w:rPr>
                <w:rFonts w:ascii="Arial" w:hAnsi="Arial"/>
                <w:b w:val="false"/>
                <w:i w:val="false"/>
                <w:color w:val="000000"/>
                <w:sz w:val="15"/>
              </w:rPr>
              <w:t xml:space="preserve"> </w:t>
            </w:r>
          </w:p>
          <w:bookmarkEnd w:id="266"/>
        </w:tc>
        <w:tc>
          <w:tcPr>
            <w:tcW w:w="1338" w:type="dxa"/>
            <w:tcBorders>
              <w:top w:val="outset" w:color="000000" w:sz="8"/>
              <w:left w:val="outset" w:color="000000" w:sz="8"/>
              <w:bottom w:val="outset" w:color="000000" w:sz="8"/>
              <w:right w:val="outset" w:color="000000" w:sz="8"/>
            </w:tcBorders>
            <w:vAlign w:val="center"/>
          </w:tcPr>
          <w:bookmarkStart w:name="267" w:id="267"/>
          <w:p>
            <w:pPr>
              <w:spacing w:after="75"/>
              <w:ind w:left="0"/>
              <w:jc w:val="left"/>
            </w:pPr>
            <w:r>
              <w:rPr>
                <w:rFonts w:ascii="Arial" w:hAnsi="Arial"/>
                <w:b w:val="false"/>
                <w:i w:val="false"/>
                <w:color w:val="000000"/>
                <w:sz w:val="15"/>
              </w:rPr>
              <w:t xml:space="preserve"> </w:t>
            </w:r>
          </w:p>
          <w:bookmarkEnd w:id="267"/>
        </w:tc>
        <w:tc>
          <w:tcPr>
            <w:tcW w:w="1338" w:type="dxa"/>
            <w:tcBorders>
              <w:top w:val="outset" w:color="000000" w:sz="8"/>
              <w:left w:val="outset" w:color="000000" w:sz="8"/>
              <w:bottom w:val="outset" w:color="000000" w:sz="8"/>
              <w:right w:val="outset" w:color="000000" w:sz="8"/>
            </w:tcBorders>
            <w:vAlign w:val="center"/>
          </w:tcPr>
          <w:bookmarkStart w:name="268" w:id="268"/>
          <w:p>
            <w:pPr>
              <w:spacing w:after="75"/>
              <w:ind w:left="0"/>
              <w:jc w:val="left"/>
            </w:pPr>
            <w:r>
              <w:rPr>
                <w:rFonts w:ascii="Arial" w:hAnsi="Arial"/>
                <w:b w:val="false"/>
                <w:i w:val="false"/>
                <w:color w:val="000000"/>
                <w:sz w:val="15"/>
              </w:rPr>
              <w:t xml:space="preserve"> </w:t>
            </w:r>
          </w:p>
          <w:bookmarkEnd w:id="268"/>
        </w:tc>
      </w:tr>
      <w:tr>
        <w:trPr>
          <w:trHeight w:val="45" w:hRule="atLeast"/>
        </w:trPr>
        <w:tc>
          <w:tcPr>
            <w:tcW w:w="865" w:type="dxa"/>
            <w:tcBorders>
              <w:top w:val="outset" w:color="000000" w:sz="8"/>
              <w:left w:val="outset" w:color="000000" w:sz="8"/>
              <w:bottom w:val="outset" w:color="000000" w:sz="8"/>
              <w:right w:val="outset" w:color="000000" w:sz="8"/>
            </w:tcBorders>
            <w:vAlign w:val="center"/>
          </w:tcPr>
          <w:bookmarkStart w:name="269" w:id="269"/>
          <w:p>
            <w:pPr>
              <w:spacing w:after="75"/>
              <w:ind w:left="0"/>
              <w:jc w:val="center"/>
            </w:pPr>
            <w:r>
              <w:rPr>
                <w:rFonts w:ascii="Arial" w:hAnsi="Arial"/>
                <w:b w:val="false"/>
                <w:i w:val="false"/>
                <w:color w:val="000000"/>
                <w:sz w:val="15"/>
              </w:rPr>
              <w:t>16</w:t>
            </w:r>
          </w:p>
          <w:bookmarkEnd w:id="269"/>
        </w:tc>
        <w:tc>
          <w:tcPr>
            <w:tcW w:w="3428" w:type="dxa"/>
            <w:tcBorders>
              <w:top w:val="outset" w:color="000000" w:sz="8"/>
              <w:left w:val="outset" w:color="000000" w:sz="8"/>
              <w:bottom w:val="outset" w:color="000000" w:sz="8"/>
              <w:right w:val="outset" w:color="000000" w:sz="8"/>
            </w:tcBorders>
            <w:vAlign w:val="center"/>
          </w:tcPr>
          <w:bookmarkStart w:name="270" w:id="270"/>
          <w:p>
            <w:pPr>
              <w:spacing w:after="75"/>
              <w:ind w:left="0"/>
              <w:jc w:val="left"/>
            </w:pPr>
            <w:r>
              <w:rPr>
                <w:rFonts w:ascii="Arial" w:hAnsi="Arial"/>
                <w:b w:val="false"/>
                <w:i w:val="false"/>
                <w:color w:val="000000"/>
                <w:sz w:val="15"/>
              </w:rPr>
              <w:t>Всього кількість випадків смерті, пов'язаної з вагітністю (рядок 16 = рядок 1 + 14 + 15)</w:t>
            </w:r>
          </w:p>
          <w:bookmarkEnd w:id="270"/>
        </w:tc>
        <w:tc>
          <w:tcPr>
            <w:tcW w:w="1194" w:type="dxa"/>
            <w:tcBorders>
              <w:top w:val="outset" w:color="000000" w:sz="8"/>
              <w:left w:val="outset" w:color="000000" w:sz="8"/>
              <w:bottom w:val="outset" w:color="000000" w:sz="8"/>
              <w:right w:val="outset" w:color="000000" w:sz="8"/>
            </w:tcBorders>
            <w:vAlign w:val="center"/>
          </w:tcPr>
          <w:bookmarkStart w:name="271" w:id="271"/>
          <w:p>
            <w:pPr>
              <w:spacing w:after="75"/>
              <w:ind w:left="0"/>
              <w:jc w:val="center"/>
            </w:pPr>
            <w:r>
              <w:rPr>
                <w:rFonts w:ascii="Arial" w:hAnsi="Arial"/>
                <w:b w:val="false"/>
                <w:i w:val="false"/>
                <w:color w:val="000000"/>
                <w:sz w:val="15"/>
              </w:rPr>
              <w:t xml:space="preserve"> </w:t>
            </w:r>
          </w:p>
          <w:bookmarkEnd w:id="271"/>
        </w:tc>
        <w:tc>
          <w:tcPr>
            <w:tcW w:w="1527" w:type="dxa"/>
            <w:tcBorders>
              <w:top w:val="outset" w:color="000000" w:sz="8"/>
              <w:left w:val="outset" w:color="000000" w:sz="8"/>
              <w:bottom w:val="outset" w:color="000000" w:sz="8"/>
              <w:right w:val="outset" w:color="000000" w:sz="8"/>
            </w:tcBorders>
            <w:vAlign w:val="center"/>
          </w:tcPr>
          <w:bookmarkStart w:name="272" w:id="272"/>
          <w:p>
            <w:pPr>
              <w:spacing w:after="75"/>
              <w:ind w:left="0"/>
              <w:jc w:val="left"/>
            </w:pPr>
            <w:r>
              <w:rPr>
                <w:rFonts w:ascii="Arial" w:hAnsi="Arial"/>
                <w:b w:val="false"/>
                <w:i w:val="false"/>
                <w:color w:val="000000"/>
                <w:sz w:val="15"/>
              </w:rPr>
              <w:t xml:space="preserve"> </w:t>
            </w:r>
          </w:p>
          <w:bookmarkEnd w:id="272"/>
        </w:tc>
        <w:tc>
          <w:tcPr>
            <w:tcW w:w="1338" w:type="dxa"/>
            <w:tcBorders>
              <w:top w:val="outset" w:color="000000" w:sz="8"/>
              <w:left w:val="outset" w:color="000000" w:sz="8"/>
              <w:bottom w:val="outset" w:color="000000" w:sz="8"/>
              <w:right w:val="outset" w:color="000000" w:sz="8"/>
            </w:tcBorders>
            <w:vAlign w:val="center"/>
          </w:tcPr>
          <w:bookmarkStart w:name="273" w:id="273"/>
          <w:p>
            <w:pPr>
              <w:spacing w:after="75"/>
              <w:ind w:left="0"/>
              <w:jc w:val="left"/>
            </w:pPr>
            <w:r>
              <w:rPr>
                <w:rFonts w:ascii="Arial" w:hAnsi="Arial"/>
                <w:b w:val="false"/>
                <w:i w:val="false"/>
                <w:color w:val="000000"/>
                <w:sz w:val="15"/>
              </w:rPr>
              <w:t xml:space="preserve"> </w:t>
            </w:r>
          </w:p>
          <w:bookmarkEnd w:id="273"/>
        </w:tc>
        <w:tc>
          <w:tcPr>
            <w:tcW w:w="1338" w:type="dxa"/>
            <w:tcBorders>
              <w:top w:val="outset" w:color="000000" w:sz="8"/>
              <w:left w:val="outset" w:color="000000" w:sz="8"/>
              <w:bottom w:val="outset" w:color="000000" w:sz="8"/>
              <w:right w:val="outset" w:color="000000" w:sz="8"/>
            </w:tcBorders>
            <w:vAlign w:val="center"/>
          </w:tcPr>
          <w:bookmarkStart w:name="274" w:id="274"/>
          <w:p>
            <w:pPr>
              <w:spacing w:after="75"/>
              <w:ind w:left="0"/>
              <w:jc w:val="left"/>
            </w:pPr>
            <w:r>
              <w:rPr>
                <w:rFonts w:ascii="Arial" w:hAnsi="Arial"/>
                <w:b w:val="false"/>
                <w:i w:val="false"/>
                <w:color w:val="000000"/>
                <w:sz w:val="15"/>
              </w:rPr>
              <w:t xml:space="preserve"> </w:t>
            </w:r>
          </w:p>
          <w:bookmarkEnd w:id="274"/>
        </w:tc>
      </w:tr>
    </w:tbl>
    <w:bookmarkStart w:name="275" w:id="275"/>
    <w:p>
      <w:pPr>
        <w:pStyle w:val="Heading3"/>
        <w:spacing w:after="225"/>
        <w:ind w:left="0"/>
        <w:jc w:val="center"/>
      </w:pPr>
      <w:r>
        <w:rPr>
          <w:rFonts w:ascii="Arial" w:hAnsi="Arial"/>
          <w:color w:val="000000"/>
          <w:sz w:val="32"/>
        </w:rPr>
        <w:t>Дані про новонароджених в умовах пологових стаціонарів. Інформація про народжених і померлих при народженні в розрізі маси тіла</w:t>
      </w:r>
    </w:p>
    <w:bookmarkEnd w:id="275"/>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276" w:id="276"/>
          <w:p>
            <w:pPr>
              <w:spacing w:after="75"/>
              <w:ind w:left="0"/>
              <w:jc w:val="left"/>
            </w:pPr>
            <w:r>
              <w:rPr>
                <w:rFonts w:ascii="Arial" w:hAnsi="Arial"/>
                <w:b/>
                <w:i w:val="false"/>
                <w:color w:val="000000"/>
                <w:sz w:val="15"/>
              </w:rPr>
              <w:t>Таблиця 2245</w:t>
            </w:r>
          </w:p>
          <w:bookmarkEnd w:id="276"/>
        </w:tc>
        <w:tc>
          <w:tcPr>
            <w:tcW w:w="4845" w:type="dxa"/>
            <w:tcBorders/>
            <w:vAlign w:val="center"/>
          </w:tcPr>
          <w:bookmarkStart w:name="277" w:id="277"/>
          <w:p>
            <w:pPr>
              <w:spacing w:after="75"/>
              <w:ind w:left="0"/>
              <w:jc w:val="left"/>
            </w:pPr>
            <w:r>
              <w:rPr>
                <w:rFonts w:ascii="Arial" w:hAnsi="Arial"/>
                <w:b w:val="false"/>
                <w:i w:val="false"/>
                <w:color w:val="000000"/>
                <w:sz w:val="15"/>
              </w:rPr>
              <w:t>(осіб)</w:t>
            </w:r>
          </w:p>
          <w:bookmarkEnd w:id="277"/>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638"/>
        <w:gridCol w:w="761"/>
        <w:gridCol w:w="694"/>
        <w:gridCol w:w="1094"/>
        <w:gridCol w:w="1317"/>
        <w:gridCol w:w="1317"/>
        <w:gridCol w:w="1317"/>
        <w:gridCol w:w="1317"/>
        <w:gridCol w:w="1317"/>
        <w:gridCol w:w="805"/>
      </w:tblGrid>
      <w:tr>
        <w:trPr>
          <w:trHeight w:val="45" w:hRule="atLeast"/>
        </w:trPr>
        <w:tc>
          <w:tcPr>
            <w:tcW w:w="638" w:type="dxa"/>
            <w:vMerge w:val="restart"/>
            <w:tcBorders>
              <w:top w:val="outset" w:color="000000" w:sz="8"/>
              <w:left w:val="outset" w:color="000000" w:sz="8"/>
              <w:bottom w:val="outset" w:color="000000" w:sz="8"/>
              <w:right w:val="outset" w:color="000000" w:sz="8"/>
            </w:tcBorders>
            <w:vAlign w:val="center"/>
          </w:tcPr>
          <w:bookmarkStart w:name="278" w:id="278"/>
          <w:p>
            <w:pPr>
              <w:spacing w:after="75"/>
              <w:ind w:left="0"/>
              <w:jc w:val="center"/>
            </w:pPr>
            <w:r>
              <w:rPr>
                <w:rFonts w:ascii="Arial" w:hAnsi="Arial"/>
                <w:b w:val="false"/>
                <w:i w:val="false"/>
                <w:color w:val="000000"/>
                <w:sz w:val="15"/>
              </w:rPr>
              <w:t>Номер рядка</w:t>
            </w:r>
          </w:p>
          <w:bookmarkEnd w:id="278"/>
        </w:tc>
        <w:tc>
          <w:tcPr>
            <w:tcW w:w="761" w:type="dxa"/>
            <w:vMerge w:val="restart"/>
            <w:tcBorders>
              <w:top w:val="outset" w:color="000000" w:sz="8"/>
              <w:left w:val="outset" w:color="000000" w:sz="8"/>
              <w:bottom w:val="outset" w:color="000000" w:sz="8"/>
              <w:right w:val="outset" w:color="000000" w:sz="8"/>
            </w:tcBorders>
            <w:vAlign w:val="center"/>
          </w:tcPr>
          <w:bookmarkStart w:name="279" w:id="279"/>
          <w:p>
            <w:pPr>
              <w:spacing w:after="75"/>
              <w:ind w:left="0"/>
              <w:jc w:val="center"/>
            </w:pPr>
            <w:r>
              <w:rPr>
                <w:rFonts w:ascii="Arial" w:hAnsi="Arial"/>
                <w:b w:val="false"/>
                <w:i w:val="false"/>
                <w:color w:val="000000"/>
                <w:sz w:val="15"/>
              </w:rPr>
              <w:t>Найменування</w:t>
            </w:r>
          </w:p>
          <w:bookmarkEnd w:id="279"/>
        </w:tc>
        <w:tc>
          <w:tcPr>
            <w:tcW w:w="0" w:type="auto"/>
            <w:gridSpan w:val="8"/>
            <w:tcBorders>
              <w:top w:val="outset" w:color="000000" w:sz="8"/>
              <w:left w:val="outset" w:color="000000" w:sz="8"/>
              <w:bottom w:val="outset" w:color="000000" w:sz="8"/>
              <w:right w:val="outset" w:color="000000" w:sz="8"/>
            </w:tcBorders>
            <w:vAlign w:val="center"/>
          </w:tcPr>
          <w:bookmarkStart w:name="280" w:id="280"/>
          <w:p>
            <w:pPr>
              <w:spacing w:after="75"/>
              <w:ind w:left="0"/>
              <w:jc w:val="center"/>
            </w:pPr>
            <w:r>
              <w:rPr>
                <w:rFonts w:ascii="Arial" w:hAnsi="Arial"/>
                <w:b w:val="false"/>
                <w:i w:val="false"/>
                <w:color w:val="000000"/>
                <w:sz w:val="15"/>
              </w:rPr>
              <w:t>Кількість новонароджених, маса тіла яких при народженні в грамах</w:t>
            </w:r>
          </w:p>
          <w:bookmarkEnd w:id="280"/>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94" w:type="dxa"/>
            <w:tcBorders>
              <w:top w:val="outset" w:color="000000" w:sz="8"/>
              <w:left w:val="outset" w:color="000000" w:sz="8"/>
              <w:bottom w:val="outset" w:color="000000" w:sz="8"/>
              <w:right w:val="outset" w:color="000000" w:sz="8"/>
            </w:tcBorders>
            <w:vAlign w:val="center"/>
          </w:tcPr>
          <w:bookmarkStart w:name="281" w:id="281"/>
          <w:p>
            <w:pPr>
              <w:spacing w:after="75"/>
              <w:ind w:left="0"/>
              <w:jc w:val="center"/>
            </w:pPr>
            <w:r>
              <w:rPr>
                <w:rFonts w:ascii="Arial" w:hAnsi="Arial"/>
                <w:b w:val="false"/>
                <w:i w:val="false"/>
                <w:color w:val="000000"/>
                <w:sz w:val="15"/>
              </w:rPr>
              <w:t>менше 500</w:t>
            </w:r>
          </w:p>
          <w:bookmarkEnd w:id="281"/>
        </w:tc>
        <w:tc>
          <w:tcPr>
            <w:tcW w:w="1094" w:type="dxa"/>
            <w:tcBorders>
              <w:top w:val="outset" w:color="000000" w:sz="8"/>
              <w:left w:val="outset" w:color="000000" w:sz="8"/>
              <w:bottom w:val="outset" w:color="000000" w:sz="8"/>
              <w:right w:val="outset" w:color="000000" w:sz="8"/>
            </w:tcBorders>
            <w:vAlign w:val="center"/>
          </w:tcPr>
          <w:bookmarkStart w:name="282" w:id="282"/>
          <w:p>
            <w:pPr>
              <w:spacing w:after="75"/>
              <w:ind w:left="0"/>
              <w:jc w:val="center"/>
            </w:pPr>
            <w:r>
              <w:rPr>
                <w:rFonts w:ascii="Arial" w:hAnsi="Arial"/>
                <w:b w:val="false"/>
                <w:i w:val="false"/>
                <w:color w:val="000000"/>
                <w:sz w:val="15"/>
              </w:rPr>
              <w:t>500-999</w:t>
            </w:r>
          </w:p>
          <w:bookmarkEnd w:id="282"/>
        </w:tc>
        <w:tc>
          <w:tcPr>
            <w:tcW w:w="1317" w:type="dxa"/>
            <w:tcBorders>
              <w:top w:val="outset" w:color="000000" w:sz="8"/>
              <w:left w:val="outset" w:color="000000" w:sz="8"/>
              <w:bottom w:val="outset" w:color="000000" w:sz="8"/>
              <w:right w:val="outset" w:color="000000" w:sz="8"/>
            </w:tcBorders>
            <w:vAlign w:val="center"/>
          </w:tcPr>
          <w:bookmarkStart w:name="283" w:id="283"/>
          <w:p>
            <w:pPr>
              <w:spacing w:after="75"/>
              <w:ind w:left="0"/>
              <w:jc w:val="center"/>
            </w:pPr>
            <w:r>
              <w:rPr>
                <w:rFonts w:ascii="Arial" w:hAnsi="Arial"/>
                <w:b w:val="false"/>
                <w:i w:val="false"/>
                <w:color w:val="000000"/>
                <w:sz w:val="15"/>
              </w:rPr>
              <w:t>1000-1499</w:t>
            </w:r>
          </w:p>
          <w:bookmarkEnd w:id="283"/>
        </w:tc>
        <w:tc>
          <w:tcPr>
            <w:tcW w:w="1317" w:type="dxa"/>
            <w:tcBorders>
              <w:top w:val="outset" w:color="000000" w:sz="8"/>
              <w:left w:val="outset" w:color="000000" w:sz="8"/>
              <w:bottom w:val="outset" w:color="000000" w:sz="8"/>
              <w:right w:val="outset" w:color="000000" w:sz="8"/>
            </w:tcBorders>
            <w:vAlign w:val="center"/>
          </w:tcPr>
          <w:bookmarkStart w:name="284" w:id="284"/>
          <w:p>
            <w:pPr>
              <w:spacing w:after="75"/>
              <w:ind w:left="0"/>
              <w:jc w:val="center"/>
            </w:pPr>
            <w:r>
              <w:rPr>
                <w:rFonts w:ascii="Arial" w:hAnsi="Arial"/>
                <w:b w:val="false"/>
                <w:i w:val="false"/>
                <w:color w:val="000000"/>
                <w:sz w:val="15"/>
              </w:rPr>
              <w:t>1500-1999</w:t>
            </w:r>
          </w:p>
          <w:bookmarkEnd w:id="284"/>
        </w:tc>
        <w:tc>
          <w:tcPr>
            <w:tcW w:w="1317" w:type="dxa"/>
            <w:tcBorders>
              <w:top w:val="outset" w:color="000000" w:sz="8"/>
              <w:left w:val="outset" w:color="000000" w:sz="8"/>
              <w:bottom w:val="outset" w:color="000000" w:sz="8"/>
              <w:right w:val="outset" w:color="000000" w:sz="8"/>
            </w:tcBorders>
            <w:vAlign w:val="center"/>
          </w:tcPr>
          <w:bookmarkStart w:name="285" w:id="285"/>
          <w:p>
            <w:pPr>
              <w:spacing w:after="75"/>
              <w:ind w:left="0"/>
              <w:jc w:val="center"/>
            </w:pPr>
            <w:r>
              <w:rPr>
                <w:rFonts w:ascii="Arial" w:hAnsi="Arial"/>
                <w:b w:val="false"/>
                <w:i w:val="false"/>
                <w:color w:val="000000"/>
                <w:sz w:val="15"/>
              </w:rPr>
              <w:t>2000-2499</w:t>
            </w:r>
          </w:p>
          <w:bookmarkEnd w:id="285"/>
        </w:tc>
        <w:tc>
          <w:tcPr>
            <w:tcW w:w="1317" w:type="dxa"/>
            <w:tcBorders>
              <w:top w:val="outset" w:color="000000" w:sz="8"/>
              <w:left w:val="outset" w:color="000000" w:sz="8"/>
              <w:bottom w:val="outset" w:color="000000" w:sz="8"/>
              <w:right w:val="outset" w:color="000000" w:sz="8"/>
            </w:tcBorders>
            <w:vAlign w:val="center"/>
          </w:tcPr>
          <w:bookmarkStart w:name="286" w:id="286"/>
          <w:p>
            <w:pPr>
              <w:spacing w:after="75"/>
              <w:ind w:left="0"/>
              <w:jc w:val="center"/>
            </w:pPr>
            <w:r>
              <w:rPr>
                <w:rFonts w:ascii="Arial" w:hAnsi="Arial"/>
                <w:b w:val="false"/>
                <w:i w:val="false"/>
                <w:color w:val="000000"/>
                <w:sz w:val="15"/>
              </w:rPr>
              <w:t>2500-2999</w:t>
            </w:r>
          </w:p>
          <w:bookmarkEnd w:id="286"/>
        </w:tc>
        <w:tc>
          <w:tcPr>
            <w:tcW w:w="1317" w:type="dxa"/>
            <w:tcBorders>
              <w:top w:val="outset" w:color="000000" w:sz="8"/>
              <w:left w:val="outset" w:color="000000" w:sz="8"/>
              <w:bottom w:val="outset" w:color="000000" w:sz="8"/>
              <w:right w:val="outset" w:color="000000" w:sz="8"/>
            </w:tcBorders>
            <w:vAlign w:val="center"/>
          </w:tcPr>
          <w:bookmarkStart w:name="287" w:id="287"/>
          <w:p>
            <w:pPr>
              <w:spacing w:after="75"/>
              <w:ind w:left="0"/>
              <w:jc w:val="center"/>
            </w:pPr>
            <w:r>
              <w:rPr>
                <w:rFonts w:ascii="Arial" w:hAnsi="Arial"/>
                <w:b w:val="false"/>
                <w:i w:val="false"/>
                <w:color w:val="000000"/>
                <w:sz w:val="15"/>
              </w:rPr>
              <w:t>3000-3499</w:t>
            </w:r>
          </w:p>
          <w:bookmarkEnd w:id="287"/>
        </w:tc>
        <w:tc>
          <w:tcPr>
            <w:tcW w:w="805" w:type="dxa"/>
            <w:tcBorders>
              <w:top w:val="outset" w:color="000000" w:sz="8"/>
              <w:left w:val="outset" w:color="000000" w:sz="8"/>
              <w:bottom w:val="outset" w:color="000000" w:sz="8"/>
              <w:right w:val="outset" w:color="000000" w:sz="8"/>
            </w:tcBorders>
            <w:vAlign w:val="center"/>
          </w:tcPr>
          <w:bookmarkStart w:name="288" w:id="288"/>
          <w:p>
            <w:pPr>
              <w:spacing w:after="75"/>
              <w:ind w:left="0"/>
              <w:jc w:val="center"/>
            </w:pPr>
            <w:r>
              <w:rPr>
                <w:rFonts w:ascii="Arial" w:hAnsi="Arial"/>
                <w:b w:val="false"/>
                <w:i w:val="false"/>
                <w:color w:val="000000"/>
                <w:sz w:val="15"/>
              </w:rPr>
              <w:t>3500 і більше</w:t>
            </w:r>
          </w:p>
          <w:bookmarkEnd w:id="28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89" w:id="289"/>
          <w:p>
            <w:pPr>
              <w:spacing w:after="75"/>
              <w:ind w:left="0"/>
              <w:jc w:val="center"/>
            </w:pPr>
            <w:r>
              <w:rPr>
                <w:rFonts w:ascii="Arial" w:hAnsi="Arial"/>
                <w:b w:val="false"/>
                <w:i w:val="false"/>
                <w:color w:val="000000"/>
                <w:sz w:val="15"/>
              </w:rPr>
              <w:t>А</w:t>
            </w:r>
          </w:p>
          <w:bookmarkEnd w:id="289"/>
        </w:tc>
        <w:tc>
          <w:tcPr>
            <w:tcW w:w="761" w:type="dxa"/>
            <w:tcBorders>
              <w:top w:val="outset" w:color="000000" w:sz="8"/>
              <w:left w:val="outset" w:color="000000" w:sz="8"/>
              <w:bottom w:val="outset" w:color="000000" w:sz="8"/>
              <w:right w:val="outset" w:color="000000" w:sz="8"/>
            </w:tcBorders>
            <w:vAlign w:val="center"/>
          </w:tcPr>
          <w:bookmarkStart w:name="290" w:id="290"/>
          <w:p>
            <w:pPr>
              <w:spacing w:after="75"/>
              <w:ind w:left="0"/>
              <w:jc w:val="center"/>
            </w:pPr>
            <w:r>
              <w:rPr>
                <w:rFonts w:ascii="Arial" w:hAnsi="Arial"/>
                <w:b w:val="false"/>
                <w:i w:val="false"/>
                <w:color w:val="000000"/>
                <w:sz w:val="15"/>
              </w:rPr>
              <w:t>Б</w:t>
            </w:r>
          </w:p>
          <w:bookmarkEnd w:id="290"/>
        </w:tc>
        <w:tc>
          <w:tcPr>
            <w:tcW w:w="694" w:type="dxa"/>
            <w:tcBorders>
              <w:top w:val="outset" w:color="000000" w:sz="8"/>
              <w:left w:val="outset" w:color="000000" w:sz="8"/>
              <w:bottom w:val="outset" w:color="000000" w:sz="8"/>
              <w:right w:val="outset" w:color="000000" w:sz="8"/>
            </w:tcBorders>
            <w:vAlign w:val="center"/>
          </w:tcPr>
          <w:bookmarkStart w:name="291" w:id="291"/>
          <w:p>
            <w:pPr>
              <w:spacing w:after="75"/>
              <w:ind w:left="0"/>
              <w:jc w:val="center"/>
            </w:pPr>
            <w:r>
              <w:rPr>
                <w:rFonts w:ascii="Arial" w:hAnsi="Arial"/>
                <w:b w:val="false"/>
                <w:i w:val="false"/>
                <w:color w:val="000000"/>
                <w:sz w:val="15"/>
              </w:rPr>
              <w:t>1</w:t>
            </w:r>
          </w:p>
          <w:bookmarkEnd w:id="291"/>
        </w:tc>
        <w:tc>
          <w:tcPr>
            <w:tcW w:w="1094" w:type="dxa"/>
            <w:tcBorders>
              <w:top w:val="outset" w:color="000000" w:sz="8"/>
              <w:left w:val="outset" w:color="000000" w:sz="8"/>
              <w:bottom w:val="outset" w:color="000000" w:sz="8"/>
              <w:right w:val="outset" w:color="000000" w:sz="8"/>
            </w:tcBorders>
            <w:vAlign w:val="center"/>
          </w:tcPr>
          <w:bookmarkStart w:name="292" w:id="292"/>
          <w:p>
            <w:pPr>
              <w:spacing w:after="75"/>
              <w:ind w:left="0"/>
              <w:jc w:val="center"/>
            </w:pPr>
            <w:r>
              <w:rPr>
                <w:rFonts w:ascii="Arial" w:hAnsi="Arial"/>
                <w:b w:val="false"/>
                <w:i w:val="false"/>
                <w:color w:val="000000"/>
                <w:sz w:val="15"/>
              </w:rPr>
              <w:t>2</w:t>
            </w:r>
          </w:p>
          <w:bookmarkEnd w:id="292"/>
        </w:tc>
        <w:tc>
          <w:tcPr>
            <w:tcW w:w="1317" w:type="dxa"/>
            <w:tcBorders>
              <w:top w:val="outset" w:color="000000" w:sz="8"/>
              <w:left w:val="outset" w:color="000000" w:sz="8"/>
              <w:bottom w:val="outset" w:color="000000" w:sz="8"/>
              <w:right w:val="outset" w:color="000000" w:sz="8"/>
            </w:tcBorders>
            <w:vAlign w:val="center"/>
          </w:tcPr>
          <w:bookmarkStart w:name="293" w:id="293"/>
          <w:p>
            <w:pPr>
              <w:spacing w:after="75"/>
              <w:ind w:left="0"/>
              <w:jc w:val="center"/>
            </w:pPr>
            <w:r>
              <w:rPr>
                <w:rFonts w:ascii="Arial" w:hAnsi="Arial"/>
                <w:b w:val="false"/>
                <w:i w:val="false"/>
                <w:color w:val="000000"/>
                <w:sz w:val="15"/>
              </w:rPr>
              <w:t>3</w:t>
            </w:r>
          </w:p>
          <w:bookmarkEnd w:id="293"/>
        </w:tc>
        <w:tc>
          <w:tcPr>
            <w:tcW w:w="1317" w:type="dxa"/>
            <w:tcBorders>
              <w:top w:val="outset" w:color="000000" w:sz="8"/>
              <w:left w:val="outset" w:color="000000" w:sz="8"/>
              <w:bottom w:val="outset" w:color="000000" w:sz="8"/>
              <w:right w:val="outset" w:color="000000" w:sz="8"/>
            </w:tcBorders>
            <w:vAlign w:val="center"/>
          </w:tcPr>
          <w:bookmarkStart w:name="294" w:id="294"/>
          <w:p>
            <w:pPr>
              <w:spacing w:after="75"/>
              <w:ind w:left="0"/>
              <w:jc w:val="center"/>
            </w:pPr>
            <w:r>
              <w:rPr>
                <w:rFonts w:ascii="Arial" w:hAnsi="Arial"/>
                <w:b w:val="false"/>
                <w:i w:val="false"/>
                <w:color w:val="000000"/>
                <w:sz w:val="15"/>
              </w:rPr>
              <w:t>4</w:t>
            </w:r>
          </w:p>
          <w:bookmarkEnd w:id="294"/>
        </w:tc>
        <w:tc>
          <w:tcPr>
            <w:tcW w:w="1317" w:type="dxa"/>
            <w:tcBorders>
              <w:top w:val="outset" w:color="000000" w:sz="8"/>
              <w:left w:val="outset" w:color="000000" w:sz="8"/>
              <w:bottom w:val="outset" w:color="000000" w:sz="8"/>
              <w:right w:val="outset" w:color="000000" w:sz="8"/>
            </w:tcBorders>
            <w:vAlign w:val="center"/>
          </w:tcPr>
          <w:bookmarkStart w:name="295" w:id="295"/>
          <w:p>
            <w:pPr>
              <w:spacing w:after="75"/>
              <w:ind w:left="0"/>
              <w:jc w:val="center"/>
            </w:pPr>
            <w:r>
              <w:rPr>
                <w:rFonts w:ascii="Arial" w:hAnsi="Arial"/>
                <w:b w:val="false"/>
                <w:i w:val="false"/>
                <w:color w:val="000000"/>
                <w:sz w:val="15"/>
              </w:rPr>
              <w:t>5</w:t>
            </w:r>
          </w:p>
          <w:bookmarkEnd w:id="295"/>
        </w:tc>
        <w:tc>
          <w:tcPr>
            <w:tcW w:w="1317" w:type="dxa"/>
            <w:tcBorders>
              <w:top w:val="outset" w:color="000000" w:sz="8"/>
              <w:left w:val="outset" w:color="000000" w:sz="8"/>
              <w:bottom w:val="outset" w:color="000000" w:sz="8"/>
              <w:right w:val="outset" w:color="000000" w:sz="8"/>
            </w:tcBorders>
            <w:vAlign w:val="center"/>
          </w:tcPr>
          <w:bookmarkStart w:name="296" w:id="296"/>
          <w:p>
            <w:pPr>
              <w:spacing w:after="75"/>
              <w:ind w:left="0"/>
              <w:jc w:val="center"/>
            </w:pPr>
            <w:r>
              <w:rPr>
                <w:rFonts w:ascii="Arial" w:hAnsi="Arial"/>
                <w:b w:val="false"/>
                <w:i w:val="false"/>
                <w:color w:val="000000"/>
                <w:sz w:val="15"/>
              </w:rPr>
              <w:t>6</w:t>
            </w:r>
          </w:p>
          <w:bookmarkEnd w:id="296"/>
        </w:tc>
        <w:tc>
          <w:tcPr>
            <w:tcW w:w="1317" w:type="dxa"/>
            <w:tcBorders>
              <w:top w:val="outset" w:color="000000" w:sz="8"/>
              <w:left w:val="outset" w:color="000000" w:sz="8"/>
              <w:bottom w:val="outset" w:color="000000" w:sz="8"/>
              <w:right w:val="outset" w:color="000000" w:sz="8"/>
            </w:tcBorders>
            <w:vAlign w:val="center"/>
          </w:tcPr>
          <w:bookmarkStart w:name="297" w:id="297"/>
          <w:p>
            <w:pPr>
              <w:spacing w:after="75"/>
              <w:ind w:left="0"/>
              <w:jc w:val="center"/>
            </w:pPr>
            <w:r>
              <w:rPr>
                <w:rFonts w:ascii="Arial" w:hAnsi="Arial"/>
                <w:b w:val="false"/>
                <w:i w:val="false"/>
                <w:color w:val="000000"/>
                <w:sz w:val="15"/>
              </w:rPr>
              <w:t>7</w:t>
            </w:r>
          </w:p>
          <w:bookmarkEnd w:id="297"/>
        </w:tc>
        <w:tc>
          <w:tcPr>
            <w:tcW w:w="805" w:type="dxa"/>
            <w:tcBorders>
              <w:top w:val="outset" w:color="000000" w:sz="8"/>
              <w:left w:val="outset" w:color="000000" w:sz="8"/>
              <w:bottom w:val="outset" w:color="000000" w:sz="8"/>
              <w:right w:val="outset" w:color="000000" w:sz="8"/>
            </w:tcBorders>
            <w:vAlign w:val="center"/>
          </w:tcPr>
          <w:bookmarkStart w:name="298" w:id="298"/>
          <w:p>
            <w:pPr>
              <w:spacing w:after="75"/>
              <w:ind w:left="0"/>
              <w:jc w:val="center"/>
            </w:pPr>
            <w:r>
              <w:rPr>
                <w:rFonts w:ascii="Arial" w:hAnsi="Arial"/>
                <w:b w:val="false"/>
                <w:i w:val="false"/>
                <w:color w:val="000000"/>
                <w:sz w:val="15"/>
              </w:rPr>
              <w:t>8</w:t>
            </w:r>
          </w:p>
          <w:bookmarkEnd w:id="29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299" w:id="299"/>
          <w:p>
            <w:pPr>
              <w:spacing w:after="75"/>
              <w:ind w:left="0"/>
              <w:jc w:val="center"/>
            </w:pPr>
            <w:r>
              <w:rPr>
                <w:rFonts w:ascii="Arial" w:hAnsi="Arial"/>
                <w:b w:val="false"/>
                <w:i w:val="false"/>
                <w:color w:val="000000"/>
                <w:sz w:val="15"/>
              </w:rPr>
              <w:t>1</w:t>
            </w:r>
          </w:p>
          <w:bookmarkEnd w:id="299"/>
        </w:tc>
        <w:tc>
          <w:tcPr>
            <w:tcW w:w="761" w:type="dxa"/>
            <w:tcBorders>
              <w:top w:val="outset" w:color="000000" w:sz="8"/>
              <w:left w:val="outset" w:color="000000" w:sz="8"/>
              <w:bottom w:val="outset" w:color="000000" w:sz="8"/>
              <w:right w:val="outset" w:color="000000" w:sz="8"/>
            </w:tcBorders>
            <w:vAlign w:val="center"/>
          </w:tcPr>
          <w:bookmarkStart w:name="300" w:id="300"/>
          <w:p>
            <w:pPr>
              <w:spacing w:after="75"/>
              <w:ind w:left="0"/>
              <w:jc w:val="left"/>
            </w:pPr>
            <w:r>
              <w:rPr>
                <w:rFonts w:ascii="Arial" w:hAnsi="Arial"/>
                <w:b w:val="false"/>
                <w:i w:val="false"/>
                <w:color w:val="000000"/>
                <w:sz w:val="15"/>
              </w:rPr>
              <w:t>Народились живими</w:t>
            </w:r>
          </w:p>
          <w:bookmarkEnd w:id="300"/>
        </w:tc>
        <w:tc>
          <w:tcPr>
            <w:tcW w:w="694" w:type="dxa"/>
            <w:tcBorders>
              <w:top w:val="outset" w:color="000000" w:sz="8"/>
              <w:left w:val="outset" w:color="000000" w:sz="8"/>
              <w:bottom w:val="outset" w:color="000000" w:sz="8"/>
              <w:right w:val="outset" w:color="000000" w:sz="8"/>
            </w:tcBorders>
            <w:vAlign w:val="center"/>
          </w:tcPr>
          <w:bookmarkStart w:name="301" w:id="301"/>
          <w:p>
            <w:pPr>
              <w:spacing w:after="75"/>
              <w:ind w:left="0"/>
              <w:jc w:val="left"/>
            </w:pPr>
            <w:r>
              <w:rPr>
                <w:rFonts w:ascii="Arial" w:hAnsi="Arial"/>
                <w:b w:val="false"/>
                <w:i w:val="false"/>
                <w:color w:val="000000"/>
                <w:sz w:val="15"/>
              </w:rPr>
              <w:t xml:space="preserve"> </w:t>
            </w:r>
          </w:p>
          <w:bookmarkEnd w:id="301"/>
        </w:tc>
        <w:tc>
          <w:tcPr>
            <w:tcW w:w="1094" w:type="dxa"/>
            <w:tcBorders>
              <w:top w:val="outset" w:color="000000" w:sz="8"/>
              <w:left w:val="outset" w:color="000000" w:sz="8"/>
              <w:bottom w:val="outset" w:color="000000" w:sz="8"/>
              <w:right w:val="outset" w:color="000000" w:sz="8"/>
            </w:tcBorders>
            <w:vAlign w:val="center"/>
          </w:tcPr>
          <w:bookmarkStart w:name="302" w:id="302"/>
          <w:p>
            <w:pPr>
              <w:spacing w:after="75"/>
              <w:ind w:left="0"/>
              <w:jc w:val="left"/>
            </w:pPr>
            <w:r>
              <w:rPr>
                <w:rFonts w:ascii="Arial" w:hAnsi="Arial"/>
                <w:b w:val="false"/>
                <w:i w:val="false"/>
                <w:color w:val="000000"/>
                <w:sz w:val="15"/>
              </w:rPr>
              <w:t xml:space="preserve"> </w:t>
            </w:r>
          </w:p>
          <w:bookmarkEnd w:id="302"/>
        </w:tc>
        <w:tc>
          <w:tcPr>
            <w:tcW w:w="1317" w:type="dxa"/>
            <w:tcBorders>
              <w:top w:val="outset" w:color="000000" w:sz="8"/>
              <w:left w:val="outset" w:color="000000" w:sz="8"/>
              <w:bottom w:val="outset" w:color="000000" w:sz="8"/>
              <w:right w:val="outset" w:color="000000" w:sz="8"/>
            </w:tcBorders>
            <w:vAlign w:val="center"/>
          </w:tcPr>
          <w:bookmarkStart w:name="303" w:id="303"/>
          <w:p>
            <w:pPr>
              <w:spacing w:after="75"/>
              <w:ind w:left="0"/>
              <w:jc w:val="left"/>
            </w:pPr>
            <w:r>
              <w:rPr>
                <w:rFonts w:ascii="Arial" w:hAnsi="Arial"/>
                <w:b w:val="false"/>
                <w:i w:val="false"/>
                <w:color w:val="000000"/>
                <w:sz w:val="15"/>
              </w:rPr>
              <w:t xml:space="preserve"> </w:t>
            </w:r>
          </w:p>
          <w:bookmarkEnd w:id="303"/>
        </w:tc>
        <w:tc>
          <w:tcPr>
            <w:tcW w:w="1317" w:type="dxa"/>
            <w:tcBorders>
              <w:top w:val="outset" w:color="000000" w:sz="8"/>
              <w:left w:val="outset" w:color="000000" w:sz="8"/>
              <w:bottom w:val="outset" w:color="000000" w:sz="8"/>
              <w:right w:val="outset" w:color="000000" w:sz="8"/>
            </w:tcBorders>
            <w:vAlign w:val="center"/>
          </w:tcPr>
          <w:bookmarkStart w:name="304" w:id="304"/>
          <w:p>
            <w:pPr>
              <w:spacing w:after="75"/>
              <w:ind w:left="0"/>
              <w:jc w:val="left"/>
            </w:pPr>
            <w:r>
              <w:rPr>
                <w:rFonts w:ascii="Arial" w:hAnsi="Arial"/>
                <w:b w:val="false"/>
                <w:i w:val="false"/>
                <w:color w:val="000000"/>
                <w:sz w:val="15"/>
              </w:rPr>
              <w:t xml:space="preserve"> </w:t>
            </w:r>
          </w:p>
          <w:bookmarkEnd w:id="304"/>
        </w:tc>
        <w:tc>
          <w:tcPr>
            <w:tcW w:w="1317" w:type="dxa"/>
            <w:tcBorders>
              <w:top w:val="outset" w:color="000000" w:sz="8"/>
              <w:left w:val="outset" w:color="000000" w:sz="8"/>
              <w:bottom w:val="outset" w:color="000000" w:sz="8"/>
              <w:right w:val="outset" w:color="000000" w:sz="8"/>
            </w:tcBorders>
            <w:vAlign w:val="center"/>
          </w:tcPr>
          <w:bookmarkStart w:name="305" w:id="305"/>
          <w:p>
            <w:pPr>
              <w:spacing w:after="75"/>
              <w:ind w:left="0"/>
              <w:jc w:val="left"/>
            </w:pPr>
            <w:r>
              <w:rPr>
                <w:rFonts w:ascii="Arial" w:hAnsi="Arial"/>
                <w:b w:val="false"/>
                <w:i w:val="false"/>
                <w:color w:val="000000"/>
                <w:sz w:val="15"/>
              </w:rPr>
              <w:t xml:space="preserve"> </w:t>
            </w:r>
          </w:p>
          <w:bookmarkEnd w:id="305"/>
        </w:tc>
        <w:tc>
          <w:tcPr>
            <w:tcW w:w="1317" w:type="dxa"/>
            <w:tcBorders>
              <w:top w:val="outset" w:color="000000" w:sz="8"/>
              <w:left w:val="outset" w:color="000000" w:sz="8"/>
              <w:bottom w:val="outset" w:color="000000" w:sz="8"/>
              <w:right w:val="outset" w:color="000000" w:sz="8"/>
            </w:tcBorders>
            <w:vAlign w:val="center"/>
          </w:tcPr>
          <w:bookmarkStart w:name="306" w:id="306"/>
          <w:p>
            <w:pPr>
              <w:spacing w:after="75"/>
              <w:ind w:left="0"/>
              <w:jc w:val="left"/>
            </w:pPr>
            <w:r>
              <w:rPr>
                <w:rFonts w:ascii="Arial" w:hAnsi="Arial"/>
                <w:b w:val="false"/>
                <w:i w:val="false"/>
                <w:color w:val="000000"/>
                <w:sz w:val="15"/>
              </w:rPr>
              <w:t xml:space="preserve"> </w:t>
            </w:r>
          </w:p>
          <w:bookmarkEnd w:id="306"/>
        </w:tc>
        <w:tc>
          <w:tcPr>
            <w:tcW w:w="1317" w:type="dxa"/>
            <w:tcBorders>
              <w:top w:val="outset" w:color="000000" w:sz="8"/>
              <w:left w:val="outset" w:color="000000" w:sz="8"/>
              <w:bottom w:val="outset" w:color="000000" w:sz="8"/>
              <w:right w:val="outset" w:color="000000" w:sz="8"/>
            </w:tcBorders>
            <w:vAlign w:val="center"/>
          </w:tcPr>
          <w:bookmarkStart w:name="307" w:id="307"/>
          <w:p>
            <w:pPr>
              <w:spacing w:after="75"/>
              <w:ind w:left="0"/>
              <w:jc w:val="left"/>
            </w:pPr>
            <w:r>
              <w:rPr>
                <w:rFonts w:ascii="Arial" w:hAnsi="Arial"/>
                <w:b w:val="false"/>
                <w:i w:val="false"/>
                <w:color w:val="000000"/>
                <w:sz w:val="15"/>
              </w:rPr>
              <w:t xml:space="preserve"> </w:t>
            </w:r>
          </w:p>
          <w:bookmarkEnd w:id="307"/>
        </w:tc>
        <w:tc>
          <w:tcPr>
            <w:tcW w:w="805" w:type="dxa"/>
            <w:tcBorders>
              <w:top w:val="outset" w:color="000000" w:sz="8"/>
              <w:left w:val="outset" w:color="000000" w:sz="8"/>
              <w:bottom w:val="outset" w:color="000000" w:sz="8"/>
              <w:right w:val="outset" w:color="000000" w:sz="8"/>
            </w:tcBorders>
            <w:vAlign w:val="center"/>
          </w:tcPr>
          <w:bookmarkStart w:name="308" w:id="308"/>
          <w:p>
            <w:pPr>
              <w:spacing w:after="75"/>
              <w:ind w:left="0"/>
              <w:jc w:val="left"/>
            </w:pPr>
            <w:r>
              <w:rPr>
                <w:rFonts w:ascii="Arial" w:hAnsi="Arial"/>
                <w:b w:val="false"/>
                <w:i w:val="false"/>
                <w:color w:val="000000"/>
                <w:sz w:val="15"/>
              </w:rPr>
              <w:t xml:space="preserve"> </w:t>
            </w:r>
          </w:p>
          <w:bookmarkEnd w:id="30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09" w:id="309"/>
          <w:p>
            <w:pPr>
              <w:spacing w:after="75"/>
              <w:ind w:left="0"/>
              <w:jc w:val="center"/>
            </w:pPr>
            <w:r>
              <w:rPr>
                <w:rFonts w:ascii="Arial" w:hAnsi="Arial"/>
                <w:b w:val="false"/>
                <w:i w:val="false"/>
                <w:color w:val="000000"/>
                <w:sz w:val="15"/>
              </w:rPr>
              <w:t>1.1</w:t>
            </w:r>
          </w:p>
          <w:bookmarkEnd w:id="309"/>
        </w:tc>
        <w:tc>
          <w:tcPr>
            <w:tcW w:w="761" w:type="dxa"/>
            <w:tcBorders>
              <w:top w:val="outset" w:color="000000" w:sz="8"/>
              <w:left w:val="outset" w:color="000000" w:sz="8"/>
              <w:bottom w:val="outset" w:color="000000" w:sz="8"/>
              <w:right w:val="outset" w:color="000000" w:sz="8"/>
            </w:tcBorders>
            <w:vAlign w:val="center"/>
          </w:tcPr>
          <w:bookmarkStart w:name="310" w:id="310"/>
          <w:p>
            <w:pPr>
              <w:spacing w:after="75"/>
              <w:ind w:left="0"/>
              <w:jc w:val="left"/>
            </w:pPr>
            <w:r>
              <w:rPr>
                <w:rFonts w:ascii="Arial" w:hAnsi="Arial"/>
                <w:b w:val="false"/>
                <w:i w:val="false"/>
                <w:color w:val="000000"/>
                <w:sz w:val="15"/>
              </w:rPr>
              <w:t>у тому числі хлопчиків</w:t>
            </w:r>
          </w:p>
          <w:bookmarkEnd w:id="310"/>
        </w:tc>
        <w:tc>
          <w:tcPr>
            <w:tcW w:w="694" w:type="dxa"/>
            <w:tcBorders>
              <w:top w:val="outset" w:color="000000" w:sz="8"/>
              <w:left w:val="outset" w:color="000000" w:sz="8"/>
              <w:bottom w:val="outset" w:color="000000" w:sz="8"/>
              <w:right w:val="outset" w:color="000000" w:sz="8"/>
            </w:tcBorders>
            <w:vAlign w:val="center"/>
          </w:tcPr>
          <w:bookmarkStart w:name="311" w:id="311"/>
          <w:p>
            <w:pPr>
              <w:spacing w:after="75"/>
              <w:ind w:left="0"/>
              <w:jc w:val="left"/>
            </w:pPr>
            <w:r>
              <w:rPr>
                <w:rFonts w:ascii="Arial" w:hAnsi="Arial"/>
                <w:b w:val="false"/>
                <w:i w:val="false"/>
                <w:color w:val="000000"/>
                <w:sz w:val="15"/>
              </w:rPr>
              <w:t xml:space="preserve"> </w:t>
            </w:r>
          </w:p>
          <w:bookmarkEnd w:id="311"/>
        </w:tc>
        <w:tc>
          <w:tcPr>
            <w:tcW w:w="1094" w:type="dxa"/>
            <w:tcBorders>
              <w:top w:val="outset" w:color="000000" w:sz="8"/>
              <w:left w:val="outset" w:color="000000" w:sz="8"/>
              <w:bottom w:val="outset" w:color="000000" w:sz="8"/>
              <w:right w:val="outset" w:color="000000" w:sz="8"/>
            </w:tcBorders>
            <w:vAlign w:val="center"/>
          </w:tcPr>
          <w:bookmarkStart w:name="312" w:id="312"/>
          <w:p>
            <w:pPr>
              <w:spacing w:after="75"/>
              <w:ind w:left="0"/>
              <w:jc w:val="left"/>
            </w:pPr>
            <w:r>
              <w:rPr>
                <w:rFonts w:ascii="Arial" w:hAnsi="Arial"/>
                <w:b w:val="false"/>
                <w:i w:val="false"/>
                <w:color w:val="000000"/>
                <w:sz w:val="15"/>
              </w:rPr>
              <w:t xml:space="preserve"> </w:t>
            </w:r>
          </w:p>
          <w:bookmarkEnd w:id="312"/>
        </w:tc>
        <w:tc>
          <w:tcPr>
            <w:tcW w:w="1317" w:type="dxa"/>
            <w:tcBorders>
              <w:top w:val="outset" w:color="000000" w:sz="8"/>
              <w:left w:val="outset" w:color="000000" w:sz="8"/>
              <w:bottom w:val="outset" w:color="000000" w:sz="8"/>
              <w:right w:val="outset" w:color="000000" w:sz="8"/>
            </w:tcBorders>
            <w:vAlign w:val="center"/>
          </w:tcPr>
          <w:bookmarkStart w:name="313" w:id="313"/>
          <w:p>
            <w:pPr>
              <w:spacing w:after="75"/>
              <w:ind w:left="0"/>
              <w:jc w:val="left"/>
            </w:pPr>
            <w:r>
              <w:rPr>
                <w:rFonts w:ascii="Arial" w:hAnsi="Arial"/>
                <w:b w:val="false"/>
                <w:i w:val="false"/>
                <w:color w:val="000000"/>
                <w:sz w:val="15"/>
              </w:rPr>
              <w:t xml:space="preserve"> </w:t>
            </w:r>
          </w:p>
          <w:bookmarkEnd w:id="313"/>
        </w:tc>
        <w:tc>
          <w:tcPr>
            <w:tcW w:w="1317" w:type="dxa"/>
            <w:tcBorders>
              <w:top w:val="outset" w:color="000000" w:sz="8"/>
              <w:left w:val="outset" w:color="000000" w:sz="8"/>
              <w:bottom w:val="outset" w:color="000000" w:sz="8"/>
              <w:right w:val="outset" w:color="000000" w:sz="8"/>
            </w:tcBorders>
            <w:vAlign w:val="center"/>
          </w:tcPr>
          <w:bookmarkStart w:name="314" w:id="314"/>
          <w:p>
            <w:pPr>
              <w:spacing w:after="75"/>
              <w:ind w:left="0"/>
              <w:jc w:val="left"/>
            </w:pPr>
            <w:r>
              <w:rPr>
                <w:rFonts w:ascii="Arial" w:hAnsi="Arial"/>
                <w:b w:val="false"/>
                <w:i w:val="false"/>
                <w:color w:val="000000"/>
                <w:sz w:val="15"/>
              </w:rPr>
              <w:t xml:space="preserve"> </w:t>
            </w:r>
          </w:p>
          <w:bookmarkEnd w:id="314"/>
        </w:tc>
        <w:tc>
          <w:tcPr>
            <w:tcW w:w="1317" w:type="dxa"/>
            <w:tcBorders>
              <w:top w:val="outset" w:color="000000" w:sz="8"/>
              <w:left w:val="outset" w:color="000000" w:sz="8"/>
              <w:bottom w:val="outset" w:color="000000" w:sz="8"/>
              <w:right w:val="outset" w:color="000000" w:sz="8"/>
            </w:tcBorders>
            <w:vAlign w:val="center"/>
          </w:tcPr>
          <w:bookmarkStart w:name="315" w:id="315"/>
          <w:p>
            <w:pPr>
              <w:spacing w:after="75"/>
              <w:ind w:left="0"/>
              <w:jc w:val="left"/>
            </w:pPr>
            <w:r>
              <w:rPr>
                <w:rFonts w:ascii="Arial" w:hAnsi="Arial"/>
                <w:b w:val="false"/>
                <w:i w:val="false"/>
                <w:color w:val="000000"/>
                <w:sz w:val="15"/>
              </w:rPr>
              <w:t xml:space="preserve"> </w:t>
            </w:r>
          </w:p>
          <w:bookmarkEnd w:id="315"/>
        </w:tc>
        <w:tc>
          <w:tcPr>
            <w:tcW w:w="1317" w:type="dxa"/>
            <w:tcBorders>
              <w:top w:val="outset" w:color="000000" w:sz="8"/>
              <w:left w:val="outset" w:color="000000" w:sz="8"/>
              <w:bottom w:val="outset" w:color="000000" w:sz="8"/>
              <w:right w:val="outset" w:color="000000" w:sz="8"/>
            </w:tcBorders>
            <w:vAlign w:val="center"/>
          </w:tcPr>
          <w:bookmarkStart w:name="316" w:id="316"/>
          <w:p>
            <w:pPr>
              <w:spacing w:after="75"/>
              <w:ind w:left="0"/>
              <w:jc w:val="left"/>
            </w:pPr>
            <w:r>
              <w:rPr>
                <w:rFonts w:ascii="Arial" w:hAnsi="Arial"/>
                <w:b w:val="false"/>
                <w:i w:val="false"/>
                <w:color w:val="000000"/>
                <w:sz w:val="15"/>
              </w:rPr>
              <w:t xml:space="preserve"> </w:t>
            </w:r>
          </w:p>
          <w:bookmarkEnd w:id="316"/>
        </w:tc>
        <w:tc>
          <w:tcPr>
            <w:tcW w:w="1317" w:type="dxa"/>
            <w:tcBorders>
              <w:top w:val="outset" w:color="000000" w:sz="8"/>
              <w:left w:val="outset" w:color="000000" w:sz="8"/>
              <w:bottom w:val="outset" w:color="000000" w:sz="8"/>
              <w:right w:val="outset" w:color="000000" w:sz="8"/>
            </w:tcBorders>
            <w:vAlign w:val="center"/>
          </w:tcPr>
          <w:bookmarkStart w:name="317" w:id="317"/>
          <w:p>
            <w:pPr>
              <w:spacing w:after="75"/>
              <w:ind w:left="0"/>
              <w:jc w:val="left"/>
            </w:pPr>
            <w:r>
              <w:rPr>
                <w:rFonts w:ascii="Arial" w:hAnsi="Arial"/>
                <w:b w:val="false"/>
                <w:i w:val="false"/>
                <w:color w:val="000000"/>
                <w:sz w:val="15"/>
              </w:rPr>
              <w:t xml:space="preserve"> </w:t>
            </w:r>
          </w:p>
          <w:bookmarkEnd w:id="317"/>
        </w:tc>
        <w:tc>
          <w:tcPr>
            <w:tcW w:w="805" w:type="dxa"/>
            <w:tcBorders>
              <w:top w:val="outset" w:color="000000" w:sz="8"/>
              <w:left w:val="outset" w:color="000000" w:sz="8"/>
              <w:bottom w:val="outset" w:color="000000" w:sz="8"/>
              <w:right w:val="outset" w:color="000000" w:sz="8"/>
            </w:tcBorders>
            <w:vAlign w:val="center"/>
          </w:tcPr>
          <w:bookmarkStart w:name="318" w:id="318"/>
          <w:p>
            <w:pPr>
              <w:spacing w:after="75"/>
              <w:ind w:left="0"/>
              <w:jc w:val="left"/>
            </w:pPr>
            <w:r>
              <w:rPr>
                <w:rFonts w:ascii="Arial" w:hAnsi="Arial"/>
                <w:b w:val="false"/>
                <w:i w:val="false"/>
                <w:color w:val="000000"/>
                <w:sz w:val="15"/>
              </w:rPr>
              <w:t xml:space="preserve"> </w:t>
            </w:r>
          </w:p>
          <w:bookmarkEnd w:id="31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19" w:id="319"/>
          <w:p>
            <w:pPr>
              <w:spacing w:after="75"/>
              <w:ind w:left="0"/>
              <w:jc w:val="center"/>
            </w:pPr>
            <w:r>
              <w:rPr>
                <w:rFonts w:ascii="Arial" w:hAnsi="Arial"/>
                <w:b w:val="false"/>
                <w:i w:val="false"/>
                <w:color w:val="000000"/>
                <w:sz w:val="15"/>
              </w:rPr>
              <w:t>2</w:t>
            </w:r>
          </w:p>
          <w:bookmarkEnd w:id="319"/>
        </w:tc>
        <w:tc>
          <w:tcPr>
            <w:tcW w:w="761" w:type="dxa"/>
            <w:tcBorders>
              <w:top w:val="outset" w:color="000000" w:sz="8"/>
              <w:left w:val="outset" w:color="000000" w:sz="8"/>
              <w:bottom w:val="outset" w:color="000000" w:sz="8"/>
              <w:right w:val="outset" w:color="000000" w:sz="8"/>
            </w:tcBorders>
            <w:vAlign w:val="center"/>
          </w:tcPr>
          <w:bookmarkStart w:name="320" w:id="320"/>
          <w:p>
            <w:pPr>
              <w:spacing w:after="75"/>
              <w:ind w:left="0"/>
              <w:jc w:val="left"/>
            </w:pPr>
            <w:r>
              <w:rPr>
                <w:rFonts w:ascii="Arial" w:hAnsi="Arial"/>
                <w:b w:val="false"/>
                <w:i w:val="false"/>
                <w:color w:val="000000"/>
                <w:sz w:val="15"/>
              </w:rPr>
              <w:t>Із рядка 1 - померло, усього</w:t>
            </w:r>
          </w:p>
          <w:bookmarkEnd w:id="320"/>
        </w:tc>
        <w:tc>
          <w:tcPr>
            <w:tcW w:w="694" w:type="dxa"/>
            <w:tcBorders>
              <w:top w:val="outset" w:color="000000" w:sz="8"/>
              <w:left w:val="outset" w:color="000000" w:sz="8"/>
              <w:bottom w:val="outset" w:color="000000" w:sz="8"/>
              <w:right w:val="outset" w:color="000000" w:sz="8"/>
            </w:tcBorders>
            <w:vAlign w:val="center"/>
          </w:tcPr>
          <w:bookmarkStart w:name="321" w:id="321"/>
          <w:p>
            <w:pPr>
              <w:spacing w:after="75"/>
              <w:ind w:left="0"/>
              <w:jc w:val="left"/>
            </w:pPr>
            <w:r>
              <w:rPr>
                <w:rFonts w:ascii="Arial" w:hAnsi="Arial"/>
                <w:b w:val="false"/>
                <w:i w:val="false"/>
                <w:color w:val="000000"/>
                <w:sz w:val="15"/>
              </w:rPr>
              <w:t xml:space="preserve"> </w:t>
            </w:r>
          </w:p>
          <w:bookmarkEnd w:id="321"/>
        </w:tc>
        <w:tc>
          <w:tcPr>
            <w:tcW w:w="1094" w:type="dxa"/>
            <w:tcBorders>
              <w:top w:val="outset" w:color="000000" w:sz="8"/>
              <w:left w:val="outset" w:color="000000" w:sz="8"/>
              <w:bottom w:val="outset" w:color="000000" w:sz="8"/>
              <w:right w:val="outset" w:color="000000" w:sz="8"/>
            </w:tcBorders>
            <w:vAlign w:val="center"/>
          </w:tcPr>
          <w:bookmarkStart w:name="322" w:id="322"/>
          <w:p>
            <w:pPr>
              <w:spacing w:after="75"/>
              <w:ind w:left="0"/>
              <w:jc w:val="left"/>
            </w:pPr>
            <w:r>
              <w:rPr>
                <w:rFonts w:ascii="Arial" w:hAnsi="Arial"/>
                <w:b w:val="false"/>
                <w:i w:val="false"/>
                <w:color w:val="000000"/>
                <w:sz w:val="15"/>
              </w:rPr>
              <w:t xml:space="preserve"> </w:t>
            </w:r>
          </w:p>
          <w:bookmarkEnd w:id="322"/>
        </w:tc>
        <w:tc>
          <w:tcPr>
            <w:tcW w:w="1317" w:type="dxa"/>
            <w:tcBorders>
              <w:top w:val="outset" w:color="000000" w:sz="8"/>
              <w:left w:val="outset" w:color="000000" w:sz="8"/>
              <w:bottom w:val="outset" w:color="000000" w:sz="8"/>
              <w:right w:val="outset" w:color="000000" w:sz="8"/>
            </w:tcBorders>
            <w:vAlign w:val="center"/>
          </w:tcPr>
          <w:bookmarkStart w:name="323" w:id="323"/>
          <w:p>
            <w:pPr>
              <w:spacing w:after="75"/>
              <w:ind w:left="0"/>
              <w:jc w:val="left"/>
            </w:pPr>
            <w:r>
              <w:rPr>
                <w:rFonts w:ascii="Arial" w:hAnsi="Arial"/>
                <w:b w:val="false"/>
                <w:i w:val="false"/>
                <w:color w:val="000000"/>
                <w:sz w:val="15"/>
              </w:rPr>
              <w:t xml:space="preserve"> </w:t>
            </w:r>
          </w:p>
          <w:bookmarkEnd w:id="323"/>
        </w:tc>
        <w:tc>
          <w:tcPr>
            <w:tcW w:w="1317" w:type="dxa"/>
            <w:tcBorders>
              <w:top w:val="outset" w:color="000000" w:sz="8"/>
              <w:left w:val="outset" w:color="000000" w:sz="8"/>
              <w:bottom w:val="outset" w:color="000000" w:sz="8"/>
              <w:right w:val="outset" w:color="000000" w:sz="8"/>
            </w:tcBorders>
            <w:vAlign w:val="center"/>
          </w:tcPr>
          <w:bookmarkStart w:name="324" w:id="324"/>
          <w:p>
            <w:pPr>
              <w:spacing w:after="75"/>
              <w:ind w:left="0"/>
              <w:jc w:val="left"/>
            </w:pPr>
            <w:r>
              <w:rPr>
                <w:rFonts w:ascii="Arial" w:hAnsi="Arial"/>
                <w:b w:val="false"/>
                <w:i w:val="false"/>
                <w:color w:val="000000"/>
                <w:sz w:val="15"/>
              </w:rPr>
              <w:t xml:space="preserve"> </w:t>
            </w:r>
          </w:p>
          <w:bookmarkEnd w:id="324"/>
        </w:tc>
        <w:tc>
          <w:tcPr>
            <w:tcW w:w="1317" w:type="dxa"/>
            <w:tcBorders>
              <w:top w:val="outset" w:color="000000" w:sz="8"/>
              <w:left w:val="outset" w:color="000000" w:sz="8"/>
              <w:bottom w:val="outset" w:color="000000" w:sz="8"/>
              <w:right w:val="outset" w:color="000000" w:sz="8"/>
            </w:tcBorders>
            <w:vAlign w:val="center"/>
          </w:tcPr>
          <w:bookmarkStart w:name="325" w:id="325"/>
          <w:p>
            <w:pPr>
              <w:spacing w:after="75"/>
              <w:ind w:left="0"/>
              <w:jc w:val="left"/>
            </w:pPr>
            <w:r>
              <w:rPr>
                <w:rFonts w:ascii="Arial" w:hAnsi="Arial"/>
                <w:b w:val="false"/>
                <w:i w:val="false"/>
                <w:color w:val="000000"/>
                <w:sz w:val="15"/>
              </w:rPr>
              <w:t xml:space="preserve"> </w:t>
            </w:r>
          </w:p>
          <w:bookmarkEnd w:id="325"/>
        </w:tc>
        <w:tc>
          <w:tcPr>
            <w:tcW w:w="1317" w:type="dxa"/>
            <w:tcBorders>
              <w:top w:val="outset" w:color="000000" w:sz="8"/>
              <w:left w:val="outset" w:color="000000" w:sz="8"/>
              <w:bottom w:val="outset" w:color="000000" w:sz="8"/>
              <w:right w:val="outset" w:color="000000" w:sz="8"/>
            </w:tcBorders>
            <w:vAlign w:val="center"/>
          </w:tcPr>
          <w:bookmarkStart w:name="326" w:id="326"/>
          <w:p>
            <w:pPr>
              <w:spacing w:after="75"/>
              <w:ind w:left="0"/>
              <w:jc w:val="left"/>
            </w:pPr>
            <w:r>
              <w:rPr>
                <w:rFonts w:ascii="Arial" w:hAnsi="Arial"/>
                <w:b w:val="false"/>
                <w:i w:val="false"/>
                <w:color w:val="000000"/>
                <w:sz w:val="15"/>
              </w:rPr>
              <w:t xml:space="preserve"> </w:t>
            </w:r>
          </w:p>
          <w:bookmarkEnd w:id="326"/>
        </w:tc>
        <w:tc>
          <w:tcPr>
            <w:tcW w:w="1317" w:type="dxa"/>
            <w:tcBorders>
              <w:top w:val="outset" w:color="000000" w:sz="8"/>
              <w:left w:val="outset" w:color="000000" w:sz="8"/>
              <w:bottom w:val="outset" w:color="000000" w:sz="8"/>
              <w:right w:val="outset" w:color="000000" w:sz="8"/>
            </w:tcBorders>
            <w:vAlign w:val="center"/>
          </w:tcPr>
          <w:bookmarkStart w:name="327" w:id="327"/>
          <w:p>
            <w:pPr>
              <w:spacing w:after="75"/>
              <w:ind w:left="0"/>
              <w:jc w:val="left"/>
            </w:pPr>
            <w:r>
              <w:rPr>
                <w:rFonts w:ascii="Arial" w:hAnsi="Arial"/>
                <w:b w:val="false"/>
                <w:i w:val="false"/>
                <w:color w:val="000000"/>
                <w:sz w:val="15"/>
              </w:rPr>
              <w:t xml:space="preserve"> </w:t>
            </w:r>
          </w:p>
          <w:bookmarkEnd w:id="327"/>
        </w:tc>
        <w:tc>
          <w:tcPr>
            <w:tcW w:w="805" w:type="dxa"/>
            <w:tcBorders>
              <w:top w:val="outset" w:color="000000" w:sz="8"/>
              <w:left w:val="outset" w:color="000000" w:sz="8"/>
              <w:bottom w:val="outset" w:color="000000" w:sz="8"/>
              <w:right w:val="outset" w:color="000000" w:sz="8"/>
            </w:tcBorders>
            <w:vAlign w:val="center"/>
          </w:tcPr>
          <w:bookmarkStart w:name="328" w:id="328"/>
          <w:p>
            <w:pPr>
              <w:spacing w:after="75"/>
              <w:ind w:left="0"/>
              <w:jc w:val="left"/>
            </w:pPr>
            <w:r>
              <w:rPr>
                <w:rFonts w:ascii="Arial" w:hAnsi="Arial"/>
                <w:b w:val="false"/>
                <w:i w:val="false"/>
                <w:color w:val="000000"/>
                <w:sz w:val="15"/>
              </w:rPr>
              <w:t xml:space="preserve"> </w:t>
            </w:r>
          </w:p>
          <w:bookmarkEnd w:id="32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29" w:id="329"/>
          <w:p>
            <w:pPr>
              <w:spacing w:after="75"/>
              <w:ind w:left="0"/>
              <w:jc w:val="center"/>
            </w:pPr>
            <w:r>
              <w:rPr>
                <w:rFonts w:ascii="Arial" w:hAnsi="Arial"/>
                <w:b w:val="false"/>
                <w:i w:val="false"/>
                <w:color w:val="000000"/>
                <w:sz w:val="15"/>
              </w:rPr>
              <w:t>2.1</w:t>
            </w:r>
          </w:p>
          <w:bookmarkEnd w:id="329"/>
        </w:tc>
        <w:tc>
          <w:tcPr>
            <w:tcW w:w="761" w:type="dxa"/>
            <w:tcBorders>
              <w:top w:val="outset" w:color="000000" w:sz="8"/>
              <w:left w:val="outset" w:color="000000" w:sz="8"/>
              <w:bottom w:val="outset" w:color="000000" w:sz="8"/>
              <w:right w:val="outset" w:color="000000" w:sz="8"/>
            </w:tcBorders>
            <w:vAlign w:val="center"/>
          </w:tcPr>
          <w:bookmarkStart w:name="330" w:id="330"/>
          <w:p>
            <w:pPr>
              <w:spacing w:after="75"/>
              <w:ind w:left="0"/>
              <w:jc w:val="left"/>
            </w:pPr>
            <w:r>
              <w:rPr>
                <w:rFonts w:ascii="Arial" w:hAnsi="Arial"/>
                <w:b w:val="false"/>
                <w:i w:val="false"/>
                <w:color w:val="000000"/>
                <w:sz w:val="15"/>
              </w:rPr>
              <w:t>у тому числі у віці 0-6 діб (168 годин)</w:t>
            </w:r>
          </w:p>
          <w:bookmarkEnd w:id="330"/>
        </w:tc>
        <w:tc>
          <w:tcPr>
            <w:tcW w:w="694" w:type="dxa"/>
            <w:tcBorders>
              <w:top w:val="outset" w:color="000000" w:sz="8"/>
              <w:left w:val="outset" w:color="000000" w:sz="8"/>
              <w:bottom w:val="outset" w:color="000000" w:sz="8"/>
              <w:right w:val="outset" w:color="000000" w:sz="8"/>
            </w:tcBorders>
            <w:vAlign w:val="center"/>
          </w:tcPr>
          <w:bookmarkStart w:name="331" w:id="331"/>
          <w:p>
            <w:pPr>
              <w:spacing w:after="75"/>
              <w:ind w:left="0"/>
              <w:jc w:val="left"/>
            </w:pPr>
            <w:r>
              <w:rPr>
                <w:rFonts w:ascii="Arial" w:hAnsi="Arial"/>
                <w:b w:val="false"/>
                <w:i w:val="false"/>
                <w:color w:val="000000"/>
                <w:sz w:val="15"/>
              </w:rPr>
              <w:t xml:space="preserve"> </w:t>
            </w:r>
          </w:p>
          <w:bookmarkEnd w:id="331"/>
        </w:tc>
        <w:tc>
          <w:tcPr>
            <w:tcW w:w="1094" w:type="dxa"/>
            <w:tcBorders>
              <w:top w:val="outset" w:color="000000" w:sz="8"/>
              <w:left w:val="outset" w:color="000000" w:sz="8"/>
              <w:bottom w:val="outset" w:color="000000" w:sz="8"/>
              <w:right w:val="outset" w:color="000000" w:sz="8"/>
            </w:tcBorders>
            <w:vAlign w:val="center"/>
          </w:tcPr>
          <w:bookmarkStart w:name="332" w:id="332"/>
          <w:p>
            <w:pPr>
              <w:spacing w:after="75"/>
              <w:ind w:left="0"/>
              <w:jc w:val="left"/>
            </w:pPr>
            <w:r>
              <w:rPr>
                <w:rFonts w:ascii="Arial" w:hAnsi="Arial"/>
                <w:b w:val="false"/>
                <w:i w:val="false"/>
                <w:color w:val="000000"/>
                <w:sz w:val="15"/>
              </w:rPr>
              <w:t xml:space="preserve"> </w:t>
            </w:r>
          </w:p>
          <w:bookmarkEnd w:id="332"/>
        </w:tc>
        <w:tc>
          <w:tcPr>
            <w:tcW w:w="1317" w:type="dxa"/>
            <w:tcBorders>
              <w:top w:val="outset" w:color="000000" w:sz="8"/>
              <w:left w:val="outset" w:color="000000" w:sz="8"/>
              <w:bottom w:val="outset" w:color="000000" w:sz="8"/>
              <w:right w:val="outset" w:color="000000" w:sz="8"/>
            </w:tcBorders>
            <w:vAlign w:val="center"/>
          </w:tcPr>
          <w:bookmarkStart w:name="333" w:id="333"/>
          <w:p>
            <w:pPr>
              <w:spacing w:after="75"/>
              <w:ind w:left="0"/>
              <w:jc w:val="left"/>
            </w:pPr>
            <w:r>
              <w:rPr>
                <w:rFonts w:ascii="Arial" w:hAnsi="Arial"/>
                <w:b w:val="false"/>
                <w:i w:val="false"/>
                <w:color w:val="000000"/>
                <w:sz w:val="15"/>
              </w:rPr>
              <w:t xml:space="preserve"> </w:t>
            </w:r>
          </w:p>
          <w:bookmarkEnd w:id="333"/>
        </w:tc>
        <w:tc>
          <w:tcPr>
            <w:tcW w:w="1317" w:type="dxa"/>
            <w:tcBorders>
              <w:top w:val="outset" w:color="000000" w:sz="8"/>
              <w:left w:val="outset" w:color="000000" w:sz="8"/>
              <w:bottom w:val="outset" w:color="000000" w:sz="8"/>
              <w:right w:val="outset" w:color="000000" w:sz="8"/>
            </w:tcBorders>
            <w:vAlign w:val="center"/>
          </w:tcPr>
          <w:bookmarkStart w:name="334" w:id="334"/>
          <w:p>
            <w:pPr>
              <w:spacing w:after="75"/>
              <w:ind w:left="0"/>
              <w:jc w:val="left"/>
            </w:pPr>
            <w:r>
              <w:rPr>
                <w:rFonts w:ascii="Arial" w:hAnsi="Arial"/>
                <w:b w:val="false"/>
                <w:i w:val="false"/>
                <w:color w:val="000000"/>
                <w:sz w:val="15"/>
              </w:rPr>
              <w:t xml:space="preserve"> </w:t>
            </w:r>
          </w:p>
          <w:bookmarkEnd w:id="334"/>
        </w:tc>
        <w:tc>
          <w:tcPr>
            <w:tcW w:w="1317" w:type="dxa"/>
            <w:tcBorders>
              <w:top w:val="outset" w:color="000000" w:sz="8"/>
              <w:left w:val="outset" w:color="000000" w:sz="8"/>
              <w:bottom w:val="outset" w:color="000000" w:sz="8"/>
              <w:right w:val="outset" w:color="000000" w:sz="8"/>
            </w:tcBorders>
            <w:vAlign w:val="center"/>
          </w:tcPr>
          <w:bookmarkStart w:name="335" w:id="335"/>
          <w:p>
            <w:pPr>
              <w:spacing w:after="75"/>
              <w:ind w:left="0"/>
              <w:jc w:val="left"/>
            </w:pPr>
            <w:r>
              <w:rPr>
                <w:rFonts w:ascii="Arial" w:hAnsi="Arial"/>
                <w:b w:val="false"/>
                <w:i w:val="false"/>
                <w:color w:val="000000"/>
                <w:sz w:val="15"/>
              </w:rPr>
              <w:t xml:space="preserve"> </w:t>
            </w:r>
          </w:p>
          <w:bookmarkEnd w:id="335"/>
        </w:tc>
        <w:tc>
          <w:tcPr>
            <w:tcW w:w="1317" w:type="dxa"/>
            <w:tcBorders>
              <w:top w:val="outset" w:color="000000" w:sz="8"/>
              <w:left w:val="outset" w:color="000000" w:sz="8"/>
              <w:bottom w:val="outset" w:color="000000" w:sz="8"/>
              <w:right w:val="outset" w:color="000000" w:sz="8"/>
            </w:tcBorders>
            <w:vAlign w:val="center"/>
          </w:tcPr>
          <w:bookmarkStart w:name="336" w:id="336"/>
          <w:p>
            <w:pPr>
              <w:spacing w:after="75"/>
              <w:ind w:left="0"/>
              <w:jc w:val="left"/>
            </w:pPr>
            <w:r>
              <w:rPr>
                <w:rFonts w:ascii="Arial" w:hAnsi="Arial"/>
                <w:b w:val="false"/>
                <w:i w:val="false"/>
                <w:color w:val="000000"/>
                <w:sz w:val="15"/>
              </w:rPr>
              <w:t xml:space="preserve"> </w:t>
            </w:r>
          </w:p>
          <w:bookmarkEnd w:id="336"/>
        </w:tc>
        <w:tc>
          <w:tcPr>
            <w:tcW w:w="1317" w:type="dxa"/>
            <w:tcBorders>
              <w:top w:val="outset" w:color="000000" w:sz="8"/>
              <w:left w:val="outset" w:color="000000" w:sz="8"/>
              <w:bottom w:val="outset" w:color="000000" w:sz="8"/>
              <w:right w:val="outset" w:color="000000" w:sz="8"/>
            </w:tcBorders>
            <w:vAlign w:val="center"/>
          </w:tcPr>
          <w:bookmarkStart w:name="337" w:id="337"/>
          <w:p>
            <w:pPr>
              <w:spacing w:after="75"/>
              <w:ind w:left="0"/>
              <w:jc w:val="left"/>
            </w:pPr>
            <w:r>
              <w:rPr>
                <w:rFonts w:ascii="Arial" w:hAnsi="Arial"/>
                <w:b w:val="false"/>
                <w:i w:val="false"/>
                <w:color w:val="000000"/>
                <w:sz w:val="15"/>
              </w:rPr>
              <w:t xml:space="preserve"> </w:t>
            </w:r>
          </w:p>
          <w:bookmarkEnd w:id="337"/>
        </w:tc>
        <w:tc>
          <w:tcPr>
            <w:tcW w:w="805" w:type="dxa"/>
            <w:tcBorders>
              <w:top w:val="outset" w:color="000000" w:sz="8"/>
              <w:left w:val="outset" w:color="000000" w:sz="8"/>
              <w:bottom w:val="outset" w:color="000000" w:sz="8"/>
              <w:right w:val="outset" w:color="000000" w:sz="8"/>
            </w:tcBorders>
            <w:vAlign w:val="center"/>
          </w:tcPr>
          <w:bookmarkStart w:name="338" w:id="338"/>
          <w:p>
            <w:pPr>
              <w:spacing w:after="75"/>
              <w:ind w:left="0"/>
              <w:jc w:val="left"/>
            </w:pPr>
            <w:r>
              <w:rPr>
                <w:rFonts w:ascii="Arial" w:hAnsi="Arial"/>
                <w:b w:val="false"/>
                <w:i w:val="false"/>
                <w:color w:val="000000"/>
                <w:sz w:val="15"/>
              </w:rPr>
              <w:t xml:space="preserve"> </w:t>
            </w:r>
          </w:p>
          <w:bookmarkEnd w:id="33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39" w:id="339"/>
          <w:p>
            <w:pPr>
              <w:spacing w:after="75"/>
              <w:ind w:left="0"/>
              <w:jc w:val="center"/>
            </w:pPr>
            <w:r>
              <w:rPr>
                <w:rFonts w:ascii="Arial" w:hAnsi="Arial"/>
                <w:b w:val="false"/>
                <w:i w:val="false"/>
                <w:color w:val="000000"/>
                <w:sz w:val="15"/>
              </w:rPr>
              <w:t>2.2</w:t>
            </w:r>
          </w:p>
          <w:bookmarkEnd w:id="339"/>
        </w:tc>
        <w:tc>
          <w:tcPr>
            <w:tcW w:w="761" w:type="dxa"/>
            <w:tcBorders>
              <w:top w:val="outset" w:color="000000" w:sz="8"/>
              <w:left w:val="outset" w:color="000000" w:sz="8"/>
              <w:bottom w:val="outset" w:color="000000" w:sz="8"/>
              <w:right w:val="outset" w:color="000000" w:sz="8"/>
            </w:tcBorders>
            <w:vAlign w:val="center"/>
          </w:tcPr>
          <w:bookmarkStart w:name="340" w:id="340"/>
          <w:p>
            <w:pPr>
              <w:spacing w:after="75"/>
              <w:ind w:left="0"/>
              <w:jc w:val="left"/>
            </w:pPr>
            <w:r>
              <w:rPr>
                <w:rFonts w:ascii="Arial" w:hAnsi="Arial"/>
                <w:b w:val="false"/>
                <w:i w:val="false"/>
                <w:color w:val="000000"/>
                <w:sz w:val="15"/>
              </w:rPr>
              <w:t>у віці 7-27 повних діб</w:t>
            </w:r>
          </w:p>
          <w:bookmarkEnd w:id="340"/>
        </w:tc>
        <w:tc>
          <w:tcPr>
            <w:tcW w:w="694" w:type="dxa"/>
            <w:tcBorders>
              <w:top w:val="outset" w:color="000000" w:sz="8"/>
              <w:left w:val="outset" w:color="000000" w:sz="8"/>
              <w:bottom w:val="outset" w:color="000000" w:sz="8"/>
              <w:right w:val="outset" w:color="000000" w:sz="8"/>
            </w:tcBorders>
            <w:vAlign w:val="center"/>
          </w:tcPr>
          <w:bookmarkStart w:name="341" w:id="341"/>
          <w:p>
            <w:pPr>
              <w:spacing w:after="75"/>
              <w:ind w:left="0"/>
              <w:jc w:val="left"/>
            </w:pPr>
            <w:r>
              <w:rPr>
                <w:rFonts w:ascii="Arial" w:hAnsi="Arial"/>
                <w:b w:val="false"/>
                <w:i w:val="false"/>
                <w:color w:val="000000"/>
                <w:sz w:val="15"/>
              </w:rPr>
              <w:t xml:space="preserve"> </w:t>
            </w:r>
          </w:p>
          <w:bookmarkEnd w:id="341"/>
        </w:tc>
        <w:tc>
          <w:tcPr>
            <w:tcW w:w="1094" w:type="dxa"/>
            <w:tcBorders>
              <w:top w:val="outset" w:color="000000" w:sz="8"/>
              <w:left w:val="outset" w:color="000000" w:sz="8"/>
              <w:bottom w:val="outset" w:color="000000" w:sz="8"/>
              <w:right w:val="outset" w:color="000000" w:sz="8"/>
            </w:tcBorders>
            <w:vAlign w:val="center"/>
          </w:tcPr>
          <w:bookmarkStart w:name="342" w:id="342"/>
          <w:p>
            <w:pPr>
              <w:spacing w:after="75"/>
              <w:ind w:left="0"/>
              <w:jc w:val="left"/>
            </w:pPr>
            <w:r>
              <w:rPr>
                <w:rFonts w:ascii="Arial" w:hAnsi="Arial"/>
                <w:b w:val="false"/>
                <w:i w:val="false"/>
                <w:color w:val="000000"/>
                <w:sz w:val="15"/>
              </w:rPr>
              <w:t xml:space="preserve"> </w:t>
            </w:r>
          </w:p>
          <w:bookmarkEnd w:id="342"/>
        </w:tc>
        <w:tc>
          <w:tcPr>
            <w:tcW w:w="1317" w:type="dxa"/>
            <w:tcBorders>
              <w:top w:val="outset" w:color="000000" w:sz="8"/>
              <w:left w:val="outset" w:color="000000" w:sz="8"/>
              <w:bottom w:val="outset" w:color="000000" w:sz="8"/>
              <w:right w:val="outset" w:color="000000" w:sz="8"/>
            </w:tcBorders>
            <w:vAlign w:val="center"/>
          </w:tcPr>
          <w:bookmarkStart w:name="343" w:id="343"/>
          <w:p>
            <w:pPr>
              <w:spacing w:after="75"/>
              <w:ind w:left="0"/>
              <w:jc w:val="left"/>
            </w:pPr>
            <w:r>
              <w:rPr>
                <w:rFonts w:ascii="Arial" w:hAnsi="Arial"/>
                <w:b w:val="false"/>
                <w:i w:val="false"/>
                <w:color w:val="000000"/>
                <w:sz w:val="15"/>
              </w:rPr>
              <w:t xml:space="preserve"> </w:t>
            </w:r>
          </w:p>
          <w:bookmarkEnd w:id="343"/>
        </w:tc>
        <w:tc>
          <w:tcPr>
            <w:tcW w:w="1317" w:type="dxa"/>
            <w:tcBorders>
              <w:top w:val="outset" w:color="000000" w:sz="8"/>
              <w:left w:val="outset" w:color="000000" w:sz="8"/>
              <w:bottom w:val="outset" w:color="000000" w:sz="8"/>
              <w:right w:val="outset" w:color="000000" w:sz="8"/>
            </w:tcBorders>
            <w:vAlign w:val="center"/>
          </w:tcPr>
          <w:bookmarkStart w:name="344" w:id="344"/>
          <w:p>
            <w:pPr>
              <w:spacing w:after="75"/>
              <w:ind w:left="0"/>
              <w:jc w:val="left"/>
            </w:pPr>
            <w:r>
              <w:rPr>
                <w:rFonts w:ascii="Arial" w:hAnsi="Arial"/>
                <w:b w:val="false"/>
                <w:i w:val="false"/>
                <w:color w:val="000000"/>
                <w:sz w:val="15"/>
              </w:rPr>
              <w:t xml:space="preserve"> </w:t>
            </w:r>
          </w:p>
          <w:bookmarkEnd w:id="344"/>
        </w:tc>
        <w:tc>
          <w:tcPr>
            <w:tcW w:w="1317" w:type="dxa"/>
            <w:tcBorders>
              <w:top w:val="outset" w:color="000000" w:sz="8"/>
              <w:left w:val="outset" w:color="000000" w:sz="8"/>
              <w:bottom w:val="outset" w:color="000000" w:sz="8"/>
              <w:right w:val="outset" w:color="000000" w:sz="8"/>
            </w:tcBorders>
            <w:vAlign w:val="center"/>
          </w:tcPr>
          <w:bookmarkStart w:name="345" w:id="345"/>
          <w:p>
            <w:pPr>
              <w:spacing w:after="75"/>
              <w:ind w:left="0"/>
              <w:jc w:val="left"/>
            </w:pPr>
            <w:r>
              <w:rPr>
                <w:rFonts w:ascii="Arial" w:hAnsi="Arial"/>
                <w:b w:val="false"/>
                <w:i w:val="false"/>
                <w:color w:val="000000"/>
                <w:sz w:val="15"/>
              </w:rPr>
              <w:t xml:space="preserve"> </w:t>
            </w:r>
          </w:p>
          <w:bookmarkEnd w:id="345"/>
        </w:tc>
        <w:tc>
          <w:tcPr>
            <w:tcW w:w="1317" w:type="dxa"/>
            <w:tcBorders>
              <w:top w:val="outset" w:color="000000" w:sz="8"/>
              <w:left w:val="outset" w:color="000000" w:sz="8"/>
              <w:bottom w:val="outset" w:color="000000" w:sz="8"/>
              <w:right w:val="outset" w:color="000000" w:sz="8"/>
            </w:tcBorders>
            <w:vAlign w:val="center"/>
          </w:tcPr>
          <w:bookmarkStart w:name="346" w:id="346"/>
          <w:p>
            <w:pPr>
              <w:spacing w:after="75"/>
              <w:ind w:left="0"/>
              <w:jc w:val="left"/>
            </w:pPr>
            <w:r>
              <w:rPr>
                <w:rFonts w:ascii="Arial" w:hAnsi="Arial"/>
                <w:b w:val="false"/>
                <w:i w:val="false"/>
                <w:color w:val="000000"/>
                <w:sz w:val="15"/>
              </w:rPr>
              <w:t xml:space="preserve"> </w:t>
            </w:r>
          </w:p>
          <w:bookmarkEnd w:id="346"/>
        </w:tc>
        <w:tc>
          <w:tcPr>
            <w:tcW w:w="1317" w:type="dxa"/>
            <w:tcBorders>
              <w:top w:val="outset" w:color="000000" w:sz="8"/>
              <w:left w:val="outset" w:color="000000" w:sz="8"/>
              <w:bottom w:val="outset" w:color="000000" w:sz="8"/>
              <w:right w:val="outset" w:color="000000" w:sz="8"/>
            </w:tcBorders>
            <w:vAlign w:val="center"/>
          </w:tcPr>
          <w:bookmarkStart w:name="347" w:id="347"/>
          <w:p>
            <w:pPr>
              <w:spacing w:after="75"/>
              <w:ind w:left="0"/>
              <w:jc w:val="left"/>
            </w:pPr>
            <w:r>
              <w:rPr>
                <w:rFonts w:ascii="Arial" w:hAnsi="Arial"/>
                <w:b w:val="false"/>
                <w:i w:val="false"/>
                <w:color w:val="000000"/>
                <w:sz w:val="15"/>
              </w:rPr>
              <w:t xml:space="preserve"> </w:t>
            </w:r>
          </w:p>
          <w:bookmarkEnd w:id="347"/>
        </w:tc>
        <w:tc>
          <w:tcPr>
            <w:tcW w:w="805" w:type="dxa"/>
            <w:tcBorders>
              <w:top w:val="outset" w:color="000000" w:sz="8"/>
              <w:left w:val="outset" w:color="000000" w:sz="8"/>
              <w:bottom w:val="outset" w:color="000000" w:sz="8"/>
              <w:right w:val="outset" w:color="000000" w:sz="8"/>
            </w:tcBorders>
            <w:vAlign w:val="center"/>
          </w:tcPr>
          <w:bookmarkStart w:name="348" w:id="348"/>
          <w:p>
            <w:pPr>
              <w:spacing w:after="75"/>
              <w:ind w:left="0"/>
              <w:jc w:val="left"/>
            </w:pPr>
            <w:r>
              <w:rPr>
                <w:rFonts w:ascii="Arial" w:hAnsi="Arial"/>
                <w:b w:val="false"/>
                <w:i w:val="false"/>
                <w:color w:val="000000"/>
                <w:sz w:val="15"/>
              </w:rPr>
              <w:t xml:space="preserve"> </w:t>
            </w:r>
          </w:p>
          <w:bookmarkEnd w:id="34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49" w:id="349"/>
          <w:p>
            <w:pPr>
              <w:spacing w:after="75"/>
              <w:ind w:left="0"/>
              <w:jc w:val="center"/>
            </w:pPr>
            <w:r>
              <w:rPr>
                <w:rFonts w:ascii="Arial" w:hAnsi="Arial"/>
                <w:b w:val="false"/>
                <w:i w:val="false"/>
                <w:color w:val="000000"/>
                <w:sz w:val="15"/>
              </w:rPr>
              <w:t>3</w:t>
            </w:r>
          </w:p>
          <w:bookmarkEnd w:id="349"/>
        </w:tc>
        <w:tc>
          <w:tcPr>
            <w:tcW w:w="761" w:type="dxa"/>
            <w:tcBorders>
              <w:top w:val="outset" w:color="000000" w:sz="8"/>
              <w:left w:val="outset" w:color="000000" w:sz="8"/>
              <w:bottom w:val="outset" w:color="000000" w:sz="8"/>
              <w:right w:val="outset" w:color="000000" w:sz="8"/>
            </w:tcBorders>
            <w:vAlign w:val="center"/>
          </w:tcPr>
          <w:bookmarkStart w:name="350" w:id="350"/>
          <w:p>
            <w:pPr>
              <w:spacing w:after="75"/>
              <w:ind w:left="0"/>
              <w:jc w:val="left"/>
            </w:pPr>
            <w:r>
              <w:rPr>
                <w:rFonts w:ascii="Arial" w:hAnsi="Arial"/>
                <w:b w:val="false"/>
                <w:i w:val="false"/>
                <w:color w:val="000000"/>
                <w:sz w:val="15"/>
              </w:rPr>
              <w:t>Народились мертвими</w:t>
            </w:r>
          </w:p>
          <w:bookmarkEnd w:id="350"/>
        </w:tc>
        <w:tc>
          <w:tcPr>
            <w:tcW w:w="694" w:type="dxa"/>
            <w:tcBorders>
              <w:top w:val="outset" w:color="000000" w:sz="8"/>
              <w:left w:val="outset" w:color="000000" w:sz="8"/>
              <w:bottom w:val="outset" w:color="000000" w:sz="8"/>
              <w:right w:val="outset" w:color="000000" w:sz="8"/>
            </w:tcBorders>
            <w:vAlign w:val="center"/>
          </w:tcPr>
          <w:bookmarkStart w:name="351" w:id="351"/>
          <w:p>
            <w:pPr>
              <w:spacing w:after="75"/>
              <w:ind w:left="0"/>
              <w:jc w:val="left"/>
            </w:pPr>
            <w:r>
              <w:rPr>
                <w:rFonts w:ascii="Arial" w:hAnsi="Arial"/>
                <w:b w:val="false"/>
                <w:i w:val="false"/>
                <w:color w:val="000000"/>
                <w:sz w:val="15"/>
              </w:rPr>
              <w:t xml:space="preserve"> </w:t>
            </w:r>
          </w:p>
          <w:bookmarkEnd w:id="351"/>
        </w:tc>
        <w:tc>
          <w:tcPr>
            <w:tcW w:w="1094" w:type="dxa"/>
            <w:tcBorders>
              <w:top w:val="outset" w:color="000000" w:sz="8"/>
              <w:left w:val="outset" w:color="000000" w:sz="8"/>
              <w:bottom w:val="outset" w:color="000000" w:sz="8"/>
              <w:right w:val="outset" w:color="000000" w:sz="8"/>
            </w:tcBorders>
            <w:vAlign w:val="center"/>
          </w:tcPr>
          <w:bookmarkStart w:name="352" w:id="352"/>
          <w:p>
            <w:pPr>
              <w:spacing w:after="75"/>
              <w:ind w:left="0"/>
              <w:jc w:val="left"/>
            </w:pPr>
            <w:r>
              <w:rPr>
                <w:rFonts w:ascii="Arial" w:hAnsi="Arial"/>
                <w:b w:val="false"/>
                <w:i w:val="false"/>
                <w:color w:val="000000"/>
                <w:sz w:val="15"/>
              </w:rPr>
              <w:t xml:space="preserve"> </w:t>
            </w:r>
          </w:p>
          <w:bookmarkEnd w:id="352"/>
        </w:tc>
        <w:tc>
          <w:tcPr>
            <w:tcW w:w="1317" w:type="dxa"/>
            <w:tcBorders>
              <w:top w:val="outset" w:color="000000" w:sz="8"/>
              <w:left w:val="outset" w:color="000000" w:sz="8"/>
              <w:bottom w:val="outset" w:color="000000" w:sz="8"/>
              <w:right w:val="outset" w:color="000000" w:sz="8"/>
            </w:tcBorders>
            <w:vAlign w:val="center"/>
          </w:tcPr>
          <w:bookmarkStart w:name="353" w:id="353"/>
          <w:p>
            <w:pPr>
              <w:spacing w:after="75"/>
              <w:ind w:left="0"/>
              <w:jc w:val="left"/>
            </w:pPr>
            <w:r>
              <w:rPr>
                <w:rFonts w:ascii="Arial" w:hAnsi="Arial"/>
                <w:b w:val="false"/>
                <w:i w:val="false"/>
                <w:color w:val="000000"/>
                <w:sz w:val="15"/>
              </w:rPr>
              <w:t xml:space="preserve"> </w:t>
            </w:r>
          </w:p>
          <w:bookmarkEnd w:id="353"/>
        </w:tc>
        <w:tc>
          <w:tcPr>
            <w:tcW w:w="1317" w:type="dxa"/>
            <w:tcBorders>
              <w:top w:val="outset" w:color="000000" w:sz="8"/>
              <w:left w:val="outset" w:color="000000" w:sz="8"/>
              <w:bottom w:val="outset" w:color="000000" w:sz="8"/>
              <w:right w:val="outset" w:color="000000" w:sz="8"/>
            </w:tcBorders>
            <w:vAlign w:val="center"/>
          </w:tcPr>
          <w:bookmarkStart w:name="354" w:id="354"/>
          <w:p>
            <w:pPr>
              <w:spacing w:after="75"/>
              <w:ind w:left="0"/>
              <w:jc w:val="left"/>
            </w:pPr>
            <w:r>
              <w:rPr>
                <w:rFonts w:ascii="Arial" w:hAnsi="Arial"/>
                <w:b w:val="false"/>
                <w:i w:val="false"/>
                <w:color w:val="000000"/>
                <w:sz w:val="15"/>
              </w:rPr>
              <w:t xml:space="preserve"> </w:t>
            </w:r>
          </w:p>
          <w:bookmarkEnd w:id="354"/>
        </w:tc>
        <w:tc>
          <w:tcPr>
            <w:tcW w:w="1317" w:type="dxa"/>
            <w:tcBorders>
              <w:top w:val="outset" w:color="000000" w:sz="8"/>
              <w:left w:val="outset" w:color="000000" w:sz="8"/>
              <w:bottom w:val="outset" w:color="000000" w:sz="8"/>
              <w:right w:val="outset" w:color="000000" w:sz="8"/>
            </w:tcBorders>
            <w:vAlign w:val="center"/>
          </w:tcPr>
          <w:bookmarkStart w:name="355" w:id="355"/>
          <w:p>
            <w:pPr>
              <w:spacing w:after="75"/>
              <w:ind w:left="0"/>
              <w:jc w:val="left"/>
            </w:pPr>
            <w:r>
              <w:rPr>
                <w:rFonts w:ascii="Arial" w:hAnsi="Arial"/>
                <w:b w:val="false"/>
                <w:i w:val="false"/>
                <w:color w:val="000000"/>
                <w:sz w:val="15"/>
              </w:rPr>
              <w:t xml:space="preserve"> </w:t>
            </w:r>
          </w:p>
          <w:bookmarkEnd w:id="355"/>
        </w:tc>
        <w:tc>
          <w:tcPr>
            <w:tcW w:w="1317" w:type="dxa"/>
            <w:tcBorders>
              <w:top w:val="outset" w:color="000000" w:sz="8"/>
              <w:left w:val="outset" w:color="000000" w:sz="8"/>
              <w:bottom w:val="outset" w:color="000000" w:sz="8"/>
              <w:right w:val="outset" w:color="000000" w:sz="8"/>
            </w:tcBorders>
            <w:vAlign w:val="center"/>
          </w:tcPr>
          <w:bookmarkStart w:name="356" w:id="356"/>
          <w:p>
            <w:pPr>
              <w:spacing w:after="75"/>
              <w:ind w:left="0"/>
              <w:jc w:val="left"/>
            </w:pPr>
            <w:r>
              <w:rPr>
                <w:rFonts w:ascii="Arial" w:hAnsi="Arial"/>
                <w:b w:val="false"/>
                <w:i w:val="false"/>
                <w:color w:val="000000"/>
                <w:sz w:val="15"/>
              </w:rPr>
              <w:t xml:space="preserve"> </w:t>
            </w:r>
          </w:p>
          <w:bookmarkEnd w:id="356"/>
        </w:tc>
        <w:tc>
          <w:tcPr>
            <w:tcW w:w="1317" w:type="dxa"/>
            <w:tcBorders>
              <w:top w:val="outset" w:color="000000" w:sz="8"/>
              <w:left w:val="outset" w:color="000000" w:sz="8"/>
              <w:bottom w:val="outset" w:color="000000" w:sz="8"/>
              <w:right w:val="outset" w:color="000000" w:sz="8"/>
            </w:tcBorders>
            <w:vAlign w:val="center"/>
          </w:tcPr>
          <w:bookmarkStart w:name="357" w:id="357"/>
          <w:p>
            <w:pPr>
              <w:spacing w:after="75"/>
              <w:ind w:left="0"/>
              <w:jc w:val="left"/>
            </w:pPr>
            <w:r>
              <w:rPr>
                <w:rFonts w:ascii="Arial" w:hAnsi="Arial"/>
                <w:b w:val="false"/>
                <w:i w:val="false"/>
                <w:color w:val="000000"/>
                <w:sz w:val="15"/>
              </w:rPr>
              <w:t xml:space="preserve"> </w:t>
            </w:r>
          </w:p>
          <w:bookmarkEnd w:id="357"/>
        </w:tc>
        <w:tc>
          <w:tcPr>
            <w:tcW w:w="805" w:type="dxa"/>
            <w:tcBorders>
              <w:top w:val="outset" w:color="000000" w:sz="8"/>
              <w:left w:val="outset" w:color="000000" w:sz="8"/>
              <w:bottom w:val="outset" w:color="000000" w:sz="8"/>
              <w:right w:val="outset" w:color="000000" w:sz="8"/>
            </w:tcBorders>
            <w:vAlign w:val="center"/>
          </w:tcPr>
          <w:bookmarkStart w:name="358" w:id="358"/>
          <w:p>
            <w:pPr>
              <w:spacing w:after="75"/>
              <w:ind w:left="0"/>
              <w:jc w:val="left"/>
            </w:pPr>
            <w:r>
              <w:rPr>
                <w:rFonts w:ascii="Arial" w:hAnsi="Arial"/>
                <w:b w:val="false"/>
                <w:i w:val="false"/>
                <w:color w:val="000000"/>
                <w:sz w:val="15"/>
              </w:rPr>
              <w:t xml:space="preserve"> </w:t>
            </w:r>
          </w:p>
          <w:bookmarkEnd w:id="35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59" w:id="359"/>
          <w:p>
            <w:pPr>
              <w:spacing w:after="75"/>
              <w:ind w:left="0"/>
              <w:jc w:val="center"/>
            </w:pPr>
            <w:r>
              <w:rPr>
                <w:rFonts w:ascii="Arial" w:hAnsi="Arial"/>
                <w:b w:val="false"/>
                <w:i w:val="false"/>
                <w:color w:val="000000"/>
                <w:sz w:val="15"/>
              </w:rPr>
              <w:t>3.1</w:t>
            </w:r>
          </w:p>
          <w:bookmarkEnd w:id="359"/>
        </w:tc>
        <w:tc>
          <w:tcPr>
            <w:tcW w:w="761" w:type="dxa"/>
            <w:tcBorders>
              <w:top w:val="outset" w:color="000000" w:sz="8"/>
              <w:left w:val="outset" w:color="000000" w:sz="8"/>
              <w:bottom w:val="outset" w:color="000000" w:sz="8"/>
              <w:right w:val="outset" w:color="000000" w:sz="8"/>
            </w:tcBorders>
            <w:vAlign w:val="center"/>
          </w:tcPr>
          <w:bookmarkStart w:name="360" w:id="360"/>
          <w:p>
            <w:pPr>
              <w:spacing w:after="75"/>
              <w:ind w:left="0"/>
              <w:jc w:val="left"/>
            </w:pPr>
            <w:r>
              <w:rPr>
                <w:rFonts w:ascii="Arial" w:hAnsi="Arial"/>
                <w:b w:val="false"/>
                <w:i w:val="false"/>
                <w:color w:val="000000"/>
                <w:sz w:val="15"/>
              </w:rPr>
              <w:t>у тому числі хлопчиків</w:t>
            </w:r>
          </w:p>
          <w:bookmarkEnd w:id="360"/>
        </w:tc>
        <w:tc>
          <w:tcPr>
            <w:tcW w:w="694" w:type="dxa"/>
            <w:tcBorders>
              <w:top w:val="outset" w:color="000000" w:sz="8"/>
              <w:left w:val="outset" w:color="000000" w:sz="8"/>
              <w:bottom w:val="outset" w:color="000000" w:sz="8"/>
              <w:right w:val="outset" w:color="000000" w:sz="8"/>
            </w:tcBorders>
            <w:vAlign w:val="center"/>
          </w:tcPr>
          <w:bookmarkStart w:name="361" w:id="361"/>
          <w:p>
            <w:pPr>
              <w:spacing w:after="75"/>
              <w:ind w:left="0"/>
              <w:jc w:val="left"/>
            </w:pPr>
            <w:r>
              <w:rPr>
                <w:rFonts w:ascii="Arial" w:hAnsi="Arial"/>
                <w:b w:val="false"/>
                <w:i w:val="false"/>
                <w:color w:val="000000"/>
                <w:sz w:val="15"/>
              </w:rPr>
              <w:t xml:space="preserve"> </w:t>
            </w:r>
          </w:p>
          <w:bookmarkEnd w:id="361"/>
        </w:tc>
        <w:tc>
          <w:tcPr>
            <w:tcW w:w="1094" w:type="dxa"/>
            <w:tcBorders>
              <w:top w:val="outset" w:color="000000" w:sz="8"/>
              <w:left w:val="outset" w:color="000000" w:sz="8"/>
              <w:bottom w:val="outset" w:color="000000" w:sz="8"/>
              <w:right w:val="outset" w:color="000000" w:sz="8"/>
            </w:tcBorders>
            <w:vAlign w:val="center"/>
          </w:tcPr>
          <w:bookmarkStart w:name="362" w:id="362"/>
          <w:p>
            <w:pPr>
              <w:spacing w:after="75"/>
              <w:ind w:left="0"/>
              <w:jc w:val="left"/>
            </w:pPr>
            <w:r>
              <w:rPr>
                <w:rFonts w:ascii="Arial" w:hAnsi="Arial"/>
                <w:b w:val="false"/>
                <w:i w:val="false"/>
                <w:color w:val="000000"/>
                <w:sz w:val="15"/>
              </w:rPr>
              <w:t xml:space="preserve"> </w:t>
            </w:r>
          </w:p>
          <w:bookmarkEnd w:id="362"/>
        </w:tc>
        <w:tc>
          <w:tcPr>
            <w:tcW w:w="1317" w:type="dxa"/>
            <w:tcBorders>
              <w:top w:val="outset" w:color="000000" w:sz="8"/>
              <w:left w:val="outset" w:color="000000" w:sz="8"/>
              <w:bottom w:val="outset" w:color="000000" w:sz="8"/>
              <w:right w:val="outset" w:color="000000" w:sz="8"/>
            </w:tcBorders>
            <w:vAlign w:val="center"/>
          </w:tcPr>
          <w:bookmarkStart w:name="363" w:id="363"/>
          <w:p>
            <w:pPr>
              <w:spacing w:after="75"/>
              <w:ind w:left="0"/>
              <w:jc w:val="left"/>
            </w:pPr>
            <w:r>
              <w:rPr>
                <w:rFonts w:ascii="Arial" w:hAnsi="Arial"/>
                <w:b w:val="false"/>
                <w:i w:val="false"/>
                <w:color w:val="000000"/>
                <w:sz w:val="15"/>
              </w:rPr>
              <w:t xml:space="preserve"> </w:t>
            </w:r>
          </w:p>
          <w:bookmarkEnd w:id="363"/>
        </w:tc>
        <w:tc>
          <w:tcPr>
            <w:tcW w:w="1317" w:type="dxa"/>
            <w:tcBorders>
              <w:top w:val="outset" w:color="000000" w:sz="8"/>
              <w:left w:val="outset" w:color="000000" w:sz="8"/>
              <w:bottom w:val="outset" w:color="000000" w:sz="8"/>
              <w:right w:val="outset" w:color="000000" w:sz="8"/>
            </w:tcBorders>
            <w:vAlign w:val="center"/>
          </w:tcPr>
          <w:bookmarkStart w:name="364" w:id="364"/>
          <w:p>
            <w:pPr>
              <w:spacing w:after="75"/>
              <w:ind w:left="0"/>
              <w:jc w:val="left"/>
            </w:pPr>
            <w:r>
              <w:rPr>
                <w:rFonts w:ascii="Arial" w:hAnsi="Arial"/>
                <w:b w:val="false"/>
                <w:i w:val="false"/>
                <w:color w:val="000000"/>
                <w:sz w:val="15"/>
              </w:rPr>
              <w:t xml:space="preserve"> </w:t>
            </w:r>
          </w:p>
          <w:bookmarkEnd w:id="364"/>
        </w:tc>
        <w:tc>
          <w:tcPr>
            <w:tcW w:w="1317" w:type="dxa"/>
            <w:tcBorders>
              <w:top w:val="outset" w:color="000000" w:sz="8"/>
              <w:left w:val="outset" w:color="000000" w:sz="8"/>
              <w:bottom w:val="outset" w:color="000000" w:sz="8"/>
              <w:right w:val="outset" w:color="000000" w:sz="8"/>
            </w:tcBorders>
            <w:vAlign w:val="center"/>
          </w:tcPr>
          <w:bookmarkStart w:name="365" w:id="365"/>
          <w:p>
            <w:pPr>
              <w:spacing w:after="75"/>
              <w:ind w:left="0"/>
              <w:jc w:val="left"/>
            </w:pPr>
            <w:r>
              <w:rPr>
                <w:rFonts w:ascii="Arial" w:hAnsi="Arial"/>
                <w:b w:val="false"/>
                <w:i w:val="false"/>
                <w:color w:val="000000"/>
                <w:sz w:val="15"/>
              </w:rPr>
              <w:t xml:space="preserve"> </w:t>
            </w:r>
          </w:p>
          <w:bookmarkEnd w:id="365"/>
        </w:tc>
        <w:tc>
          <w:tcPr>
            <w:tcW w:w="1317" w:type="dxa"/>
            <w:tcBorders>
              <w:top w:val="outset" w:color="000000" w:sz="8"/>
              <w:left w:val="outset" w:color="000000" w:sz="8"/>
              <w:bottom w:val="outset" w:color="000000" w:sz="8"/>
              <w:right w:val="outset" w:color="000000" w:sz="8"/>
            </w:tcBorders>
            <w:vAlign w:val="center"/>
          </w:tcPr>
          <w:bookmarkStart w:name="366" w:id="366"/>
          <w:p>
            <w:pPr>
              <w:spacing w:after="75"/>
              <w:ind w:left="0"/>
              <w:jc w:val="left"/>
            </w:pPr>
            <w:r>
              <w:rPr>
                <w:rFonts w:ascii="Arial" w:hAnsi="Arial"/>
                <w:b w:val="false"/>
                <w:i w:val="false"/>
                <w:color w:val="000000"/>
                <w:sz w:val="15"/>
              </w:rPr>
              <w:t xml:space="preserve"> </w:t>
            </w:r>
          </w:p>
          <w:bookmarkEnd w:id="366"/>
        </w:tc>
        <w:tc>
          <w:tcPr>
            <w:tcW w:w="1317" w:type="dxa"/>
            <w:tcBorders>
              <w:top w:val="outset" w:color="000000" w:sz="8"/>
              <w:left w:val="outset" w:color="000000" w:sz="8"/>
              <w:bottom w:val="outset" w:color="000000" w:sz="8"/>
              <w:right w:val="outset" w:color="000000" w:sz="8"/>
            </w:tcBorders>
            <w:vAlign w:val="center"/>
          </w:tcPr>
          <w:bookmarkStart w:name="367" w:id="367"/>
          <w:p>
            <w:pPr>
              <w:spacing w:after="75"/>
              <w:ind w:left="0"/>
              <w:jc w:val="left"/>
            </w:pPr>
            <w:r>
              <w:rPr>
                <w:rFonts w:ascii="Arial" w:hAnsi="Arial"/>
                <w:b w:val="false"/>
                <w:i w:val="false"/>
                <w:color w:val="000000"/>
                <w:sz w:val="15"/>
              </w:rPr>
              <w:t xml:space="preserve"> </w:t>
            </w:r>
          </w:p>
          <w:bookmarkEnd w:id="367"/>
        </w:tc>
        <w:tc>
          <w:tcPr>
            <w:tcW w:w="805" w:type="dxa"/>
            <w:tcBorders>
              <w:top w:val="outset" w:color="000000" w:sz="8"/>
              <w:left w:val="outset" w:color="000000" w:sz="8"/>
              <w:bottom w:val="outset" w:color="000000" w:sz="8"/>
              <w:right w:val="outset" w:color="000000" w:sz="8"/>
            </w:tcBorders>
            <w:vAlign w:val="center"/>
          </w:tcPr>
          <w:bookmarkStart w:name="368" w:id="368"/>
          <w:p>
            <w:pPr>
              <w:spacing w:after="75"/>
              <w:ind w:left="0"/>
              <w:jc w:val="left"/>
            </w:pPr>
            <w:r>
              <w:rPr>
                <w:rFonts w:ascii="Arial" w:hAnsi="Arial"/>
                <w:b w:val="false"/>
                <w:i w:val="false"/>
                <w:color w:val="000000"/>
                <w:sz w:val="15"/>
              </w:rPr>
              <w:t xml:space="preserve"> </w:t>
            </w:r>
          </w:p>
          <w:bookmarkEnd w:id="368"/>
        </w:tc>
      </w:tr>
      <w:tr>
        <w:trPr>
          <w:trHeight w:val="45" w:hRule="atLeast"/>
        </w:trPr>
        <w:tc>
          <w:tcPr>
            <w:tcW w:w="638" w:type="dxa"/>
            <w:tcBorders>
              <w:top w:val="outset" w:color="000000" w:sz="8"/>
              <w:left w:val="outset" w:color="000000" w:sz="8"/>
              <w:bottom w:val="outset" w:color="000000" w:sz="8"/>
              <w:right w:val="outset" w:color="000000" w:sz="8"/>
            </w:tcBorders>
            <w:vAlign w:val="center"/>
          </w:tcPr>
          <w:bookmarkStart w:name="369" w:id="369"/>
          <w:p>
            <w:pPr>
              <w:spacing w:after="75"/>
              <w:ind w:left="0"/>
              <w:jc w:val="center"/>
            </w:pPr>
            <w:r>
              <w:rPr>
                <w:rFonts w:ascii="Arial" w:hAnsi="Arial"/>
                <w:b w:val="false"/>
                <w:i w:val="false"/>
                <w:color w:val="000000"/>
                <w:sz w:val="15"/>
              </w:rPr>
              <w:t>4</w:t>
            </w:r>
          </w:p>
          <w:bookmarkEnd w:id="369"/>
        </w:tc>
        <w:tc>
          <w:tcPr>
            <w:tcW w:w="761" w:type="dxa"/>
            <w:tcBorders>
              <w:top w:val="outset" w:color="000000" w:sz="8"/>
              <w:left w:val="outset" w:color="000000" w:sz="8"/>
              <w:bottom w:val="outset" w:color="000000" w:sz="8"/>
              <w:right w:val="outset" w:color="000000" w:sz="8"/>
            </w:tcBorders>
            <w:vAlign w:val="center"/>
          </w:tcPr>
          <w:bookmarkStart w:name="370" w:id="370"/>
          <w:p>
            <w:pPr>
              <w:spacing w:after="75"/>
              <w:ind w:left="0"/>
              <w:jc w:val="left"/>
            </w:pPr>
            <w:r>
              <w:rPr>
                <w:rFonts w:ascii="Arial" w:hAnsi="Arial"/>
                <w:b w:val="false"/>
                <w:i w:val="false"/>
                <w:color w:val="000000"/>
                <w:sz w:val="15"/>
              </w:rPr>
              <w:t>Із рядка 3 - смерть настала до початку пологової діяльності</w:t>
            </w:r>
          </w:p>
          <w:bookmarkEnd w:id="370"/>
        </w:tc>
        <w:tc>
          <w:tcPr>
            <w:tcW w:w="694" w:type="dxa"/>
            <w:tcBorders>
              <w:top w:val="outset" w:color="000000" w:sz="8"/>
              <w:left w:val="outset" w:color="000000" w:sz="8"/>
              <w:bottom w:val="outset" w:color="000000" w:sz="8"/>
              <w:right w:val="outset" w:color="000000" w:sz="8"/>
            </w:tcBorders>
            <w:vAlign w:val="center"/>
          </w:tcPr>
          <w:bookmarkStart w:name="371" w:id="371"/>
          <w:p>
            <w:pPr>
              <w:spacing w:after="75"/>
              <w:ind w:left="0"/>
              <w:jc w:val="left"/>
            </w:pPr>
            <w:r>
              <w:rPr>
                <w:rFonts w:ascii="Arial" w:hAnsi="Arial"/>
                <w:b w:val="false"/>
                <w:i w:val="false"/>
                <w:color w:val="000000"/>
                <w:sz w:val="15"/>
              </w:rPr>
              <w:t xml:space="preserve"> </w:t>
            </w:r>
          </w:p>
          <w:bookmarkEnd w:id="371"/>
        </w:tc>
        <w:tc>
          <w:tcPr>
            <w:tcW w:w="1094" w:type="dxa"/>
            <w:tcBorders>
              <w:top w:val="outset" w:color="000000" w:sz="8"/>
              <w:left w:val="outset" w:color="000000" w:sz="8"/>
              <w:bottom w:val="outset" w:color="000000" w:sz="8"/>
              <w:right w:val="outset" w:color="000000" w:sz="8"/>
            </w:tcBorders>
            <w:vAlign w:val="center"/>
          </w:tcPr>
          <w:bookmarkStart w:name="372" w:id="372"/>
          <w:p>
            <w:pPr>
              <w:spacing w:after="75"/>
              <w:ind w:left="0"/>
              <w:jc w:val="left"/>
            </w:pPr>
            <w:r>
              <w:rPr>
                <w:rFonts w:ascii="Arial" w:hAnsi="Arial"/>
                <w:b w:val="false"/>
                <w:i w:val="false"/>
                <w:color w:val="000000"/>
                <w:sz w:val="15"/>
              </w:rPr>
              <w:t xml:space="preserve"> </w:t>
            </w:r>
          </w:p>
          <w:bookmarkEnd w:id="372"/>
        </w:tc>
        <w:tc>
          <w:tcPr>
            <w:tcW w:w="1317" w:type="dxa"/>
            <w:tcBorders>
              <w:top w:val="outset" w:color="000000" w:sz="8"/>
              <w:left w:val="outset" w:color="000000" w:sz="8"/>
              <w:bottom w:val="outset" w:color="000000" w:sz="8"/>
              <w:right w:val="outset" w:color="000000" w:sz="8"/>
            </w:tcBorders>
            <w:vAlign w:val="center"/>
          </w:tcPr>
          <w:bookmarkStart w:name="373" w:id="373"/>
          <w:p>
            <w:pPr>
              <w:spacing w:after="75"/>
              <w:ind w:left="0"/>
              <w:jc w:val="left"/>
            </w:pPr>
            <w:r>
              <w:rPr>
                <w:rFonts w:ascii="Arial" w:hAnsi="Arial"/>
                <w:b w:val="false"/>
                <w:i w:val="false"/>
                <w:color w:val="000000"/>
                <w:sz w:val="15"/>
              </w:rPr>
              <w:t xml:space="preserve"> </w:t>
            </w:r>
          </w:p>
          <w:bookmarkEnd w:id="373"/>
        </w:tc>
        <w:tc>
          <w:tcPr>
            <w:tcW w:w="1317" w:type="dxa"/>
            <w:tcBorders>
              <w:top w:val="outset" w:color="000000" w:sz="8"/>
              <w:left w:val="outset" w:color="000000" w:sz="8"/>
              <w:bottom w:val="outset" w:color="000000" w:sz="8"/>
              <w:right w:val="outset" w:color="000000" w:sz="8"/>
            </w:tcBorders>
            <w:vAlign w:val="center"/>
          </w:tcPr>
          <w:bookmarkStart w:name="374" w:id="374"/>
          <w:p>
            <w:pPr>
              <w:spacing w:after="75"/>
              <w:ind w:left="0"/>
              <w:jc w:val="left"/>
            </w:pPr>
            <w:r>
              <w:rPr>
                <w:rFonts w:ascii="Arial" w:hAnsi="Arial"/>
                <w:b w:val="false"/>
                <w:i w:val="false"/>
                <w:color w:val="000000"/>
                <w:sz w:val="15"/>
              </w:rPr>
              <w:t xml:space="preserve"> </w:t>
            </w:r>
          </w:p>
          <w:bookmarkEnd w:id="374"/>
        </w:tc>
        <w:tc>
          <w:tcPr>
            <w:tcW w:w="1317" w:type="dxa"/>
            <w:tcBorders>
              <w:top w:val="outset" w:color="000000" w:sz="8"/>
              <w:left w:val="outset" w:color="000000" w:sz="8"/>
              <w:bottom w:val="outset" w:color="000000" w:sz="8"/>
              <w:right w:val="outset" w:color="000000" w:sz="8"/>
            </w:tcBorders>
            <w:vAlign w:val="center"/>
          </w:tcPr>
          <w:bookmarkStart w:name="375" w:id="375"/>
          <w:p>
            <w:pPr>
              <w:spacing w:after="75"/>
              <w:ind w:left="0"/>
              <w:jc w:val="left"/>
            </w:pPr>
            <w:r>
              <w:rPr>
                <w:rFonts w:ascii="Arial" w:hAnsi="Arial"/>
                <w:b w:val="false"/>
                <w:i w:val="false"/>
                <w:color w:val="000000"/>
                <w:sz w:val="15"/>
              </w:rPr>
              <w:t xml:space="preserve"> </w:t>
            </w:r>
          </w:p>
          <w:bookmarkEnd w:id="375"/>
        </w:tc>
        <w:tc>
          <w:tcPr>
            <w:tcW w:w="1317" w:type="dxa"/>
            <w:tcBorders>
              <w:top w:val="outset" w:color="000000" w:sz="8"/>
              <w:left w:val="outset" w:color="000000" w:sz="8"/>
              <w:bottom w:val="outset" w:color="000000" w:sz="8"/>
              <w:right w:val="outset" w:color="000000" w:sz="8"/>
            </w:tcBorders>
            <w:vAlign w:val="center"/>
          </w:tcPr>
          <w:bookmarkStart w:name="376" w:id="376"/>
          <w:p>
            <w:pPr>
              <w:spacing w:after="75"/>
              <w:ind w:left="0"/>
              <w:jc w:val="left"/>
            </w:pPr>
            <w:r>
              <w:rPr>
                <w:rFonts w:ascii="Arial" w:hAnsi="Arial"/>
                <w:b w:val="false"/>
                <w:i w:val="false"/>
                <w:color w:val="000000"/>
                <w:sz w:val="15"/>
              </w:rPr>
              <w:t xml:space="preserve"> </w:t>
            </w:r>
          </w:p>
          <w:bookmarkEnd w:id="376"/>
        </w:tc>
        <w:tc>
          <w:tcPr>
            <w:tcW w:w="1317" w:type="dxa"/>
            <w:tcBorders>
              <w:top w:val="outset" w:color="000000" w:sz="8"/>
              <w:left w:val="outset" w:color="000000" w:sz="8"/>
              <w:bottom w:val="outset" w:color="000000" w:sz="8"/>
              <w:right w:val="outset" w:color="000000" w:sz="8"/>
            </w:tcBorders>
            <w:vAlign w:val="center"/>
          </w:tcPr>
          <w:bookmarkStart w:name="377" w:id="377"/>
          <w:p>
            <w:pPr>
              <w:spacing w:after="75"/>
              <w:ind w:left="0"/>
              <w:jc w:val="left"/>
            </w:pPr>
            <w:r>
              <w:rPr>
                <w:rFonts w:ascii="Arial" w:hAnsi="Arial"/>
                <w:b w:val="false"/>
                <w:i w:val="false"/>
                <w:color w:val="000000"/>
                <w:sz w:val="15"/>
              </w:rPr>
              <w:t xml:space="preserve"> </w:t>
            </w:r>
          </w:p>
          <w:bookmarkEnd w:id="377"/>
        </w:tc>
        <w:tc>
          <w:tcPr>
            <w:tcW w:w="805" w:type="dxa"/>
            <w:tcBorders>
              <w:top w:val="outset" w:color="000000" w:sz="8"/>
              <w:left w:val="outset" w:color="000000" w:sz="8"/>
              <w:bottom w:val="outset" w:color="000000" w:sz="8"/>
              <w:right w:val="outset" w:color="000000" w:sz="8"/>
            </w:tcBorders>
            <w:vAlign w:val="center"/>
          </w:tcPr>
          <w:bookmarkStart w:name="378" w:id="378"/>
          <w:p>
            <w:pPr>
              <w:spacing w:after="75"/>
              <w:ind w:left="0"/>
              <w:jc w:val="left"/>
            </w:pPr>
            <w:r>
              <w:rPr>
                <w:rFonts w:ascii="Arial" w:hAnsi="Arial"/>
                <w:b w:val="false"/>
                <w:i w:val="false"/>
                <w:color w:val="000000"/>
                <w:sz w:val="15"/>
              </w:rPr>
              <w:t xml:space="preserve"> </w:t>
            </w:r>
          </w:p>
          <w:bookmarkEnd w:id="378"/>
        </w:tc>
      </w:tr>
    </w:tbl>
    <w:bookmarkStart w:name="379" w:id="379"/>
    <w:p>
      <w:pPr>
        <w:pStyle w:val="Heading3"/>
        <w:spacing w:after="225"/>
        <w:ind w:left="0"/>
        <w:jc w:val="center"/>
      </w:pPr>
      <w:r>
        <w:rPr>
          <w:rFonts w:ascii="Arial" w:hAnsi="Arial"/>
          <w:color w:val="000000"/>
          <w:sz w:val="32"/>
        </w:rPr>
        <w:t>Кількість народжених при терміні вагітності 20-21 тиждень</w:t>
      </w:r>
    </w:p>
    <w:bookmarkEnd w:id="37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80" w:id="380"/>
          <w:p>
            <w:pPr>
              <w:spacing w:after="75"/>
              <w:ind w:left="0"/>
              <w:jc w:val="left"/>
            </w:pPr>
            <w:r>
              <w:rPr>
                <w:rFonts w:ascii="Arial" w:hAnsi="Arial"/>
                <w:b/>
                <w:i w:val="false"/>
                <w:color w:val="000000"/>
                <w:sz w:val="15"/>
              </w:rPr>
              <w:t>Таблиця 2247</w:t>
            </w:r>
          </w:p>
          <w:bookmarkEnd w:id="380"/>
        </w:tc>
        <w:tc>
          <w:tcPr>
            <w:tcW w:w="4845" w:type="dxa"/>
            <w:tcBorders/>
            <w:vAlign w:val="center"/>
          </w:tcPr>
          <w:bookmarkStart w:name="381" w:id="381"/>
          <w:p>
            <w:pPr>
              <w:spacing w:after="75"/>
              <w:ind w:left="0"/>
              <w:jc w:val="left"/>
            </w:pPr>
            <w:r>
              <w:rPr>
                <w:rFonts w:ascii="Arial" w:hAnsi="Arial"/>
                <w:b w:val="false"/>
                <w:i w:val="false"/>
                <w:color w:val="000000"/>
                <w:sz w:val="15"/>
              </w:rPr>
              <w:t>(осіб)</w:t>
            </w:r>
          </w:p>
          <w:bookmarkEnd w:id="38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1842"/>
        <w:gridCol w:w="2131"/>
        <w:gridCol w:w="2131"/>
        <w:gridCol w:w="2713"/>
      </w:tblGrid>
      <w:tr>
        <w:trPr>
          <w:trHeight w:val="45" w:hRule="atLeast"/>
        </w:trPr>
        <w:tc>
          <w:tcPr>
            <w:tcW w:w="873" w:type="dxa"/>
            <w:vMerge w:val="restart"/>
            <w:tcBorders>
              <w:top w:val="outset" w:color="000000" w:sz="8"/>
              <w:left w:val="outset" w:color="000000" w:sz="8"/>
              <w:bottom w:val="outset" w:color="000000" w:sz="8"/>
              <w:right w:val="outset" w:color="000000" w:sz="8"/>
            </w:tcBorders>
            <w:vAlign w:val="center"/>
          </w:tcPr>
          <w:bookmarkStart w:name="382" w:id="382"/>
          <w:p>
            <w:pPr>
              <w:spacing w:after="75"/>
              <w:ind w:left="0"/>
              <w:jc w:val="center"/>
            </w:pPr>
            <w:r>
              <w:rPr>
                <w:rFonts w:ascii="Arial" w:hAnsi="Arial"/>
                <w:b w:val="false"/>
                <w:i w:val="false"/>
                <w:color w:val="000000"/>
                <w:sz w:val="15"/>
              </w:rPr>
              <w:t>Номер рядка</w:t>
            </w:r>
          </w:p>
          <w:bookmarkEnd w:id="382"/>
        </w:tc>
        <w:tc>
          <w:tcPr>
            <w:tcW w:w="1842" w:type="dxa"/>
            <w:vMerge w:val="restart"/>
            <w:tcBorders>
              <w:top w:val="outset" w:color="000000" w:sz="8"/>
              <w:left w:val="outset" w:color="000000" w:sz="8"/>
              <w:bottom w:val="outset" w:color="000000" w:sz="8"/>
              <w:right w:val="outset" w:color="000000" w:sz="8"/>
            </w:tcBorders>
            <w:vAlign w:val="center"/>
          </w:tcPr>
          <w:bookmarkStart w:name="383" w:id="383"/>
          <w:p>
            <w:pPr>
              <w:spacing w:after="75"/>
              <w:ind w:left="0"/>
              <w:jc w:val="center"/>
            </w:pPr>
            <w:r>
              <w:rPr>
                <w:rFonts w:ascii="Arial" w:hAnsi="Arial"/>
                <w:b w:val="false"/>
                <w:i w:val="false"/>
                <w:color w:val="000000"/>
                <w:sz w:val="15"/>
              </w:rPr>
              <w:t>Найменування</w:t>
            </w:r>
          </w:p>
          <w:bookmarkEnd w:id="383"/>
        </w:tc>
        <w:tc>
          <w:tcPr>
            <w:tcW w:w="0" w:type="auto"/>
            <w:gridSpan w:val="3"/>
            <w:tcBorders>
              <w:top w:val="outset" w:color="000000" w:sz="8"/>
              <w:left w:val="outset" w:color="000000" w:sz="8"/>
              <w:bottom w:val="outset" w:color="000000" w:sz="8"/>
              <w:right w:val="outset" w:color="000000" w:sz="8"/>
            </w:tcBorders>
            <w:vAlign w:val="center"/>
          </w:tcPr>
          <w:bookmarkStart w:name="384" w:id="384"/>
          <w:p>
            <w:pPr>
              <w:spacing w:after="75"/>
              <w:ind w:left="0"/>
              <w:jc w:val="center"/>
            </w:pPr>
            <w:r>
              <w:rPr>
                <w:rFonts w:ascii="Arial" w:hAnsi="Arial"/>
                <w:b w:val="false"/>
                <w:i w:val="false"/>
                <w:color w:val="000000"/>
                <w:sz w:val="15"/>
              </w:rPr>
              <w:t>Кількість народжених при терміні вагітності 20-21 тиждень</w:t>
            </w:r>
          </w:p>
          <w:bookmarkEnd w:id="384"/>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2131" w:type="dxa"/>
            <w:tcBorders>
              <w:top w:val="outset" w:color="000000" w:sz="8"/>
              <w:left w:val="outset" w:color="000000" w:sz="8"/>
              <w:bottom w:val="outset" w:color="000000" w:sz="8"/>
              <w:right w:val="outset" w:color="000000" w:sz="8"/>
            </w:tcBorders>
            <w:vAlign w:val="center"/>
          </w:tcPr>
          <w:bookmarkStart w:name="385" w:id="385"/>
          <w:p>
            <w:pPr>
              <w:spacing w:after="75"/>
              <w:ind w:left="0"/>
              <w:jc w:val="center"/>
            </w:pPr>
            <w:r>
              <w:rPr>
                <w:rFonts w:ascii="Arial" w:hAnsi="Arial"/>
                <w:b w:val="false"/>
                <w:i w:val="false"/>
                <w:color w:val="000000"/>
                <w:sz w:val="15"/>
              </w:rPr>
              <w:t>мертвими</w:t>
            </w:r>
          </w:p>
          <w:bookmarkEnd w:id="385"/>
        </w:tc>
        <w:tc>
          <w:tcPr>
            <w:tcW w:w="2131" w:type="dxa"/>
            <w:tcBorders>
              <w:top w:val="outset" w:color="000000" w:sz="8"/>
              <w:left w:val="outset" w:color="000000" w:sz="8"/>
              <w:bottom w:val="outset" w:color="000000" w:sz="8"/>
              <w:right w:val="outset" w:color="000000" w:sz="8"/>
            </w:tcBorders>
            <w:vAlign w:val="center"/>
          </w:tcPr>
          <w:bookmarkStart w:name="386" w:id="386"/>
          <w:p>
            <w:pPr>
              <w:spacing w:after="75"/>
              <w:ind w:left="0"/>
              <w:jc w:val="center"/>
            </w:pPr>
            <w:r>
              <w:rPr>
                <w:rFonts w:ascii="Arial" w:hAnsi="Arial"/>
                <w:b w:val="false"/>
                <w:i w:val="false"/>
                <w:color w:val="000000"/>
                <w:sz w:val="15"/>
              </w:rPr>
              <w:t>живими</w:t>
            </w:r>
          </w:p>
          <w:bookmarkEnd w:id="386"/>
        </w:tc>
        <w:tc>
          <w:tcPr>
            <w:tcW w:w="2713" w:type="dxa"/>
            <w:tcBorders>
              <w:top w:val="outset" w:color="000000" w:sz="8"/>
              <w:left w:val="outset" w:color="000000" w:sz="8"/>
              <w:bottom w:val="outset" w:color="000000" w:sz="8"/>
              <w:right w:val="outset" w:color="000000" w:sz="8"/>
            </w:tcBorders>
            <w:vAlign w:val="center"/>
          </w:tcPr>
          <w:bookmarkStart w:name="387" w:id="387"/>
          <w:p>
            <w:pPr>
              <w:spacing w:after="75"/>
              <w:ind w:left="0"/>
              <w:jc w:val="center"/>
            </w:pPr>
            <w:r>
              <w:rPr>
                <w:rFonts w:ascii="Arial" w:hAnsi="Arial"/>
                <w:b w:val="false"/>
                <w:i w:val="false"/>
                <w:color w:val="000000"/>
                <w:sz w:val="15"/>
              </w:rPr>
              <w:t>з них померло у віці 0-6 діб</w:t>
            </w:r>
          </w:p>
          <w:bookmarkEnd w:id="387"/>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388" w:id="388"/>
          <w:p>
            <w:pPr>
              <w:spacing w:after="75"/>
              <w:ind w:left="0"/>
              <w:jc w:val="center"/>
            </w:pPr>
            <w:r>
              <w:rPr>
                <w:rFonts w:ascii="Arial" w:hAnsi="Arial"/>
                <w:b w:val="false"/>
                <w:i w:val="false"/>
                <w:color w:val="000000"/>
                <w:sz w:val="15"/>
              </w:rPr>
              <w:t>А</w:t>
            </w:r>
          </w:p>
          <w:bookmarkEnd w:id="388"/>
        </w:tc>
        <w:tc>
          <w:tcPr>
            <w:tcW w:w="1842" w:type="dxa"/>
            <w:tcBorders>
              <w:top w:val="outset" w:color="000000" w:sz="8"/>
              <w:left w:val="outset" w:color="000000" w:sz="8"/>
              <w:bottom w:val="outset" w:color="000000" w:sz="8"/>
              <w:right w:val="outset" w:color="000000" w:sz="8"/>
            </w:tcBorders>
            <w:vAlign w:val="center"/>
          </w:tcPr>
          <w:bookmarkStart w:name="389" w:id="389"/>
          <w:p>
            <w:pPr>
              <w:spacing w:after="75"/>
              <w:ind w:left="0"/>
              <w:jc w:val="center"/>
            </w:pPr>
            <w:r>
              <w:rPr>
                <w:rFonts w:ascii="Arial" w:hAnsi="Arial"/>
                <w:b w:val="false"/>
                <w:i w:val="false"/>
                <w:color w:val="000000"/>
                <w:sz w:val="15"/>
              </w:rPr>
              <w:t>Б</w:t>
            </w:r>
          </w:p>
          <w:bookmarkEnd w:id="389"/>
        </w:tc>
        <w:tc>
          <w:tcPr>
            <w:tcW w:w="2131" w:type="dxa"/>
            <w:tcBorders>
              <w:top w:val="outset" w:color="000000" w:sz="8"/>
              <w:left w:val="outset" w:color="000000" w:sz="8"/>
              <w:bottom w:val="outset" w:color="000000" w:sz="8"/>
              <w:right w:val="outset" w:color="000000" w:sz="8"/>
            </w:tcBorders>
            <w:vAlign w:val="center"/>
          </w:tcPr>
          <w:bookmarkStart w:name="390" w:id="390"/>
          <w:p>
            <w:pPr>
              <w:spacing w:after="75"/>
              <w:ind w:left="0"/>
              <w:jc w:val="center"/>
            </w:pPr>
            <w:r>
              <w:rPr>
                <w:rFonts w:ascii="Arial" w:hAnsi="Arial"/>
                <w:b w:val="false"/>
                <w:i w:val="false"/>
                <w:color w:val="000000"/>
                <w:sz w:val="15"/>
              </w:rPr>
              <w:t>1</w:t>
            </w:r>
          </w:p>
          <w:bookmarkEnd w:id="390"/>
        </w:tc>
        <w:tc>
          <w:tcPr>
            <w:tcW w:w="2131" w:type="dxa"/>
            <w:tcBorders>
              <w:top w:val="outset" w:color="000000" w:sz="8"/>
              <w:left w:val="outset" w:color="000000" w:sz="8"/>
              <w:bottom w:val="outset" w:color="000000" w:sz="8"/>
              <w:right w:val="outset" w:color="000000" w:sz="8"/>
            </w:tcBorders>
            <w:vAlign w:val="center"/>
          </w:tcPr>
          <w:bookmarkStart w:name="391" w:id="391"/>
          <w:p>
            <w:pPr>
              <w:spacing w:after="75"/>
              <w:ind w:left="0"/>
              <w:jc w:val="center"/>
            </w:pPr>
            <w:r>
              <w:rPr>
                <w:rFonts w:ascii="Arial" w:hAnsi="Arial"/>
                <w:b w:val="false"/>
                <w:i w:val="false"/>
                <w:color w:val="000000"/>
                <w:sz w:val="15"/>
              </w:rPr>
              <w:t>2</w:t>
            </w:r>
          </w:p>
          <w:bookmarkEnd w:id="391"/>
        </w:tc>
        <w:tc>
          <w:tcPr>
            <w:tcW w:w="2713" w:type="dxa"/>
            <w:tcBorders>
              <w:top w:val="outset" w:color="000000" w:sz="8"/>
              <w:left w:val="outset" w:color="000000" w:sz="8"/>
              <w:bottom w:val="outset" w:color="000000" w:sz="8"/>
              <w:right w:val="outset" w:color="000000" w:sz="8"/>
            </w:tcBorders>
            <w:vAlign w:val="center"/>
          </w:tcPr>
          <w:bookmarkStart w:name="392" w:id="392"/>
          <w:p>
            <w:pPr>
              <w:spacing w:after="75"/>
              <w:ind w:left="0"/>
              <w:jc w:val="center"/>
            </w:pPr>
            <w:r>
              <w:rPr>
                <w:rFonts w:ascii="Arial" w:hAnsi="Arial"/>
                <w:b w:val="false"/>
                <w:i w:val="false"/>
                <w:color w:val="000000"/>
                <w:sz w:val="15"/>
              </w:rPr>
              <w:t>3</w:t>
            </w:r>
          </w:p>
          <w:bookmarkEnd w:id="392"/>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393" w:id="393"/>
          <w:p>
            <w:pPr>
              <w:spacing w:after="75"/>
              <w:ind w:left="0"/>
              <w:jc w:val="center"/>
            </w:pPr>
            <w:r>
              <w:rPr>
                <w:rFonts w:ascii="Arial" w:hAnsi="Arial"/>
                <w:b w:val="false"/>
                <w:i w:val="false"/>
                <w:color w:val="000000"/>
                <w:sz w:val="15"/>
              </w:rPr>
              <w:t>1</w:t>
            </w:r>
          </w:p>
          <w:bookmarkEnd w:id="393"/>
        </w:tc>
        <w:tc>
          <w:tcPr>
            <w:tcW w:w="1842" w:type="dxa"/>
            <w:tcBorders>
              <w:top w:val="outset" w:color="000000" w:sz="8"/>
              <w:left w:val="outset" w:color="000000" w:sz="8"/>
              <w:bottom w:val="outset" w:color="000000" w:sz="8"/>
              <w:right w:val="outset" w:color="000000" w:sz="8"/>
            </w:tcBorders>
            <w:vAlign w:val="center"/>
          </w:tcPr>
          <w:bookmarkStart w:name="394" w:id="394"/>
          <w:p>
            <w:pPr>
              <w:spacing w:after="75"/>
              <w:ind w:left="0"/>
              <w:jc w:val="left"/>
            </w:pPr>
            <w:r>
              <w:rPr>
                <w:rFonts w:ascii="Arial" w:hAnsi="Arial"/>
                <w:b w:val="false"/>
                <w:i w:val="false"/>
                <w:color w:val="000000"/>
                <w:sz w:val="15"/>
              </w:rPr>
              <w:t>Усього</w:t>
            </w:r>
          </w:p>
          <w:bookmarkEnd w:id="394"/>
        </w:tc>
        <w:tc>
          <w:tcPr>
            <w:tcW w:w="2131" w:type="dxa"/>
            <w:tcBorders>
              <w:top w:val="outset" w:color="000000" w:sz="8"/>
              <w:left w:val="outset" w:color="000000" w:sz="8"/>
              <w:bottom w:val="outset" w:color="000000" w:sz="8"/>
              <w:right w:val="outset" w:color="000000" w:sz="8"/>
            </w:tcBorders>
            <w:vAlign w:val="center"/>
          </w:tcPr>
          <w:bookmarkStart w:name="395" w:id="395"/>
          <w:p>
            <w:pPr>
              <w:spacing w:after="75"/>
              <w:ind w:left="0"/>
              <w:jc w:val="left"/>
            </w:pPr>
            <w:r>
              <w:rPr>
                <w:rFonts w:ascii="Arial" w:hAnsi="Arial"/>
                <w:b w:val="false"/>
                <w:i w:val="false"/>
                <w:color w:val="000000"/>
                <w:sz w:val="15"/>
              </w:rPr>
              <w:t xml:space="preserve"> </w:t>
            </w:r>
          </w:p>
          <w:bookmarkEnd w:id="395"/>
        </w:tc>
        <w:tc>
          <w:tcPr>
            <w:tcW w:w="2131" w:type="dxa"/>
            <w:tcBorders>
              <w:top w:val="outset" w:color="000000" w:sz="8"/>
              <w:left w:val="outset" w:color="000000" w:sz="8"/>
              <w:bottom w:val="outset" w:color="000000" w:sz="8"/>
              <w:right w:val="outset" w:color="000000" w:sz="8"/>
            </w:tcBorders>
            <w:vAlign w:val="center"/>
          </w:tcPr>
          <w:bookmarkStart w:name="396" w:id="396"/>
          <w:p>
            <w:pPr>
              <w:spacing w:after="75"/>
              <w:ind w:left="0"/>
              <w:jc w:val="left"/>
            </w:pPr>
            <w:r>
              <w:rPr>
                <w:rFonts w:ascii="Arial" w:hAnsi="Arial"/>
                <w:b w:val="false"/>
                <w:i w:val="false"/>
                <w:color w:val="000000"/>
                <w:sz w:val="15"/>
              </w:rPr>
              <w:t xml:space="preserve"> </w:t>
            </w:r>
          </w:p>
          <w:bookmarkEnd w:id="396"/>
        </w:tc>
        <w:tc>
          <w:tcPr>
            <w:tcW w:w="2713" w:type="dxa"/>
            <w:tcBorders>
              <w:top w:val="outset" w:color="000000" w:sz="8"/>
              <w:left w:val="outset" w:color="000000" w:sz="8"/>
              <w:bottom w:val="outset" w:color="000000" w:sz="8"/>
              <w:right w:val="outset" w:color="000000" w:sz="8"/>
            </w:tcBorders>
            <w:vAlign w:val="center"/>
          </w:tcPr>
          <w:bookmarkStart w:name="397" w:id="397"/>
          <w:p>
            <w:pPr>
              <w:spacing w:after="75"/>
              <w:ind w:left="0"/>
              <w:jc w:val="left"/>
            </w:pPr>
            <w:r>
              <w:rPr>
                <w:rFonts w:ascii="Arial" w:hAnsi="Arial"/>
                <w:b w:val="false"/>
                <w:i w:val="false"/>
                <w:color w:val="000000"/>
                <w:sz w:val="15"/>
              </w:rPr>
              <w:t xml:space="preserve"> </w:t>
            </w:r>
          </w:p>
          <w:bookmarkEnd w:id="397"/>
        </w:tc>
      </w:tr>
    </w:tbl>
    <w:bookmarkStart w:name="398" w:id="398"/>
    <w:p>
      <w:pPr>
        <w:pStyle w:val="Heading3"/>
        <w:spacing w:after="225"/>
        <w:ind w:left="0"/>
        <w:jc w:val="center"/>
      </w:pPr>
      <w:r>
        <w:rPr>
          <w:rFonts w:ascii="Arial" w:hAnsi="Arial"/>
          <w:color w:val="000000"/>
          <w:sz w:val="32"/>
        </w:rPr>
        <w:t>Дані про новонароджених, переведених до інших закладів</w:t>
      </w:r>
    </w:p>
    <w:bookmarkEnd w:id="398"/>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399" w:id="399"/>
          <w:p>
            <w:pPr>
              <w:spacing w:after="75"/>
              <w:ind w:left="0"/>
              <w:jc w:val="left"/>
            </w:pPr>
            <w:r>
              <w:rPr>
                <w:rFonts w:ascii="Arial" w:hAnsi="Arial"/>
                <w:b/>
                <w:i w:val="false"/>
                <w:color w:val="000000"/>
                <w:sz w:val="15"/>
              </w:rPr>
              <w:t>Таблиця 2248</w:t>
            </w:r>
          </w:p>
          <w:bookmarkEnd w:id="399"/>
        </w:tc>
        <w:tc>
          <w:tcPr>
            <w:tcW w:w="4845" w:type="dxa"/>
            <w:tcBorders/>
            <w:vAlign w:val="center"/>
          </w:tcPr>
          <w:bookmarkStart w:name="400" w:id="400"/>
          <w:p>
            <w:pPr>
              <w:spacing w:after="75"/>
              <w:ind w:left="0"/>
              <w:jc w:val="left"/>
            </w:pPr>
            <w:r>
              <w:rPr>
                <w:rFonts w:ascii="Arial" w:hAnsi="Arial"/>
                <w:b w:val="false"/>
                <w:i w:val="false"/>
                <w:color w:val="000000"/>
                <w:sz w:val="15"/>
              </w:rPr>
              <w:t>(осіб)</w:t>
            </w:r>
          </w:p>
          <w:bookmarkEnd w:id="400"/>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6687"/>
        <w:gridCol w:w="1065"/>
        <w:gridCol w:w="1065"/>
      </w:tblGrid>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01" w:id="401"/>
          <w:p>
            <w:pPr>
              <w:spacing w:after="75"/>
              <w:ind w:left="0"/>
              <w:jc w:val="center"/>
            </w:pPr>
            <w:r>
              <w:rPr>
                <w:rFonts w:ascii="Arial" w:hAnsi="Arial"/>
                <w:b w:val="false"/>
                <w:i w:val="false"/>
                <w:color w:val="000000"/>
                <w:sz w:val="15"/>
              </w:rPr>
              <w:t>Номер рядка</w:t>
            </w:r>
          </w:p>
          <w:bookmarkEnd w:id="401"/>
        </w:tc>
        <w:tc>
          <w:tcPr>
            <w:tcW w:w="6687" w:type="dxa"/>
            <w:tcBorders>
              <w:top w:val="outset" w:color="000000" w:sz="8"/>
              <w:left w:val="outset" w:color="000000" w:sz="8"/>
              <w:bottom w:val="outset" w:color="000000" w:sz="8"/>
              <w:right w:val="outset" w:color="000000" w:sz="8"/>
            </w:tcBorders>
            <w:vAlign w:val="center"/>
          </w:tcPr>
          <w:bookmarkStart w:name="402" w:id="402"/>
          <w:p>
            <w:pPr>
              <w:spacing w:after="75"/>
              <w:ind w:left="0"/>
              <w:jc w:val="center"/>
            </w:pPr>
            <w:r>
              <w:rPr>
                <w:rFonts w:ascii="Arial" w:hAnsi="Arial"/>
                <w:b w:val="false"/>
                <w:i w:val="false"/>
                <w:color w:val="000000"/>
                <w:sz w:val="15"/>
              </w:rPr>
              <w:t>Найменування</w:t>
            </w:r>
          </w:p>
          <w:bookmarkEnd w:id="402"/>
        </w:tc>
        <w:tc>
          <w:tcPr>
            <w:tcW w:w="1065" w:type="dxa"/>
            <w:tcBorders>
              <w:top w:val="outset" w:color="000000" w:sz="8"/>
              <w:left w:val="outset" w:color="000000" w:sz="8"/>
              <w:bottom w:val="outset" w:color="000000" w:sz="8"/>
              <w:right w:val="outset" w:color="000000" w:sz="8"/>
            </w:tcBorders>
            <w:vAlign w:val="center"/>
          </w:tcPr>
          <w:bookmarkStart w:name="403" w:id="403"/>
          <w:p>
            <w:pPr>
              <w:spacing w:after="75"/>
              <w:ind w:left="0"/>
              <w:jc w:val="center"/>
            </w:pPr>
            <w:r>
              <w:rPr>
                <w:rFonts w:ascii="Arial" w:hAnsi="Arial"/>
                <w:b w:val="false"/>
                <w:i w:val="false"/>
                <w:color w:val="000000"/>
                <w:sz w:val="15"/>
              </w:rPr>
              <w:t>Усього</w:t>
            </w:r>
          </w:p>
          <w:bookmarkEnd w:id="403"/>
        </w:tc>
        <w:tc>
          <w:tcPr>
            <w:tcW w:w="1065" w:type="dxa"/>
            <w:tcBorders>
              <w:top w:val="outset" w:color="000000" w:sz="8"/>
              <w:left w:val="outset" w:color="000000" w:sz="8"/>
              <w:bottom w:val="outset" w:color="000000" w:sz="8"/>
              <w:right w:val="outset" w:color="000000" w:sz="8"/>
            </w:tcBorders>
            <w:vAlign w:val="center"/>
          </w:tcPr>
          <w:bookmarkStart w:name="404" w:id="404"/>
          <w:p>
            <w:pPr>
              <w:spacing w:after="75"/>
              <w:ind w:left="0"/>
              <w:jc w:val="center"/>
            </w:pPr>
            <w:r>
              <w:rPr>
                <w:rFonts w:ascii="Arial" w:hAnsi="Arial"/>
                <w:b w:val="false"/>
                <w:i w:val="false"/>
                <w:color w:val="000000"/>
                <w:sz w:val="15"/>
              </w:rPr>
              <w:t>У тому числі в перші 0-6 діб</w:t>
            </w:r>
          </w:p>
          <w:bookmarkEnd w:id="40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05" w:id="405"/>
          <w:p>
            <w:pPr>
              <w:spacing w:after="75"/>
              <w:ind w:left="0"/>
              <w:jc w:val="center"/>
            </w:pPr>
            <w:r>
              <w:rPr>
                <w:rFonts w:ascii="Arial" w:hAnsi="Arial"/>
                <w:b w:val="false"/>
                <w:i w:val="false"/>
                <w:color w:val="000000"/>
                <w:sz w:val="15"/>
              </w:rPr>
              <w:t>А</w:t>
            </w:r>
          </w:p>
          <w:bookmarkEnd w:id="405"/>
        </w:tc>
        <w:tc>
          <w:tcPr>
            <w:tcW w:w="6687" w:type="dxa"/>
            <w:tcBorders>
              <w:top w:val="outset" w:color="000000" w:sz="8"/>
              <w:left w:val="outset" w:color="000000" w:sz="8"/>
              <w:bottom w:val="outset" w:color="000000" w:sz="8"/>
              <w:right w:val="outset" w:color="000000" w:sz="8"/>
            </w:tcBorders>
            <w:vAlign w:val="center"/>
          </w:tcPr>
          <w:bookmarkStart w:name="406" w:id="406"/>
          <w:p>
            <w:pPr>
              <w:spacing w:after="75"/>
              <w:ind w:left="0"/>
              <w:jc w:val="center"/>
            </w:pPr>
            <w:r>
              <w:rPr>
                <w:rFonts w:ascii="Arial" w:hAnsi="Arial"/>
                <w:b w:val="false"/>
                <w:i w:val="false"/>
                <w:color w:val="000000"/>
                <w:sz w:val="15"/>
              </w:rPr>
              <w:t>Б</w:t>
            </w:r>
          </w:p>
          <w:bookmarkEnd w:id="406"/>
        </w:tc>
        <w:tc>
          <w:tcPr>
            <w:tcW w:w="1065" w:type="dxa"/>
            <w:tcBorders>
              <w:top w:val="outset" w:color="000000" w:sz="8"/>
              <w:left w:val="outset" w:color="000000" w:sz="8"/>
              <w:bottom w:val="outset" w:color="000000" w:sz="8"/>
              <w:right w:val="outset" w:color="000000" w:sz="8"/>
            </w:tcBorders>
            <w:vAlign w:val="center"/>
          </w:tcPr>
          <w:bookmarkStart w:name="407" w:id="407"/>
          <w:p>
            <w:pPr>
              <w:spacing w:after="75"/>
              <w:ind w:left="0"/>
              <w:jc w:val="center"/>
            </w:pPr>
            <w:r>
              <w:rPr>
                <w:rFonts w:ascii="Arial" w:hAnsi="Arial"/>
                <w:b w:val="false"/>
                <w:i w:val="false"/>
                <w:color w:val="000000"/>
                <w:sz w:val="15"/>
              </w:rPr>
              <w:t>1</w:t>
            </w:r>
          </w:p>
          <w:bookmarkEnd w:id="407"/>
        </w:tc>
        <w:tc>
          <w:tcPr>
            <w:tcW w:w="1065" w:type="dxa"/>
            <w:tcBorders>
              <w:top w:val="outset" w:color="000000" w:sz="8"/>
              <w:left w:val="outset" w:color="000000" w:sz="8"/>
              <w:bottom w:val="outset" w:color="000000" w:sz="8"/>
              <w:right w:val="outset" w:color="000000" w:sz="8"/>
            </w:tcBorders>
            <w:vAlign w:val="center"/>
          </w:tcPr>
          <w:bookmarkStart w:name="408" w:id="408"/>
          <w:p>
            <w:pPr>
              <w:spacing w:after="75"/>
              <w:ind w:left="0"/>
              <w:jc w:val="center"/>
            </w:pPr>
            <w:r>
              <w:rPr>
                <w:rFonts w:ascii="Arial" w:hAnsi="Arial"/>
                <w:b w:val="false"/>
                <w:i w:val="false"/>
                <w:color w:val="000000"/>
                <w:sz w:val="15"/>
              </w:rPr>
              <w:t>2</w:t>
            </w:r>
          </w:p>
          <w:bookmarkEnd w:id="408"/>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09" w:id="409"/>
          <w:p>
            <w:pPr>
              <w:spacing w:after="75"/>
              <w:ind w:left="0"/>
              <w:jc w:val="center"/>
            </w:pPr>
            <w:r>
              <w:rPr>
                <w:rFonts w:ascii="Arial" w:hAnsi="Arial"/>
                <w:b w:val="false"/>
                <w:i w:val="false"/>
                <w:color w:val="000000"/>
                <w:sz w:val="15"/>
              </w:rPr>
              <w:t>1</w:t>
            </w:r>
          </w:p>
          <w:bookmarkEnd w:id="409"/>
        </w:tc>
        <w:tc>
          <w:tcPr>
            <w:tcW w:w="6687" w:type="dxa"/>
            <w:tcBorders>
              <w:top w:val="outset" w:color="000000" w:sz="8"/>
              <w:left w:val="outset" w:color="000000" w:sz="8"/>
              <w:bottom w:val="outset" w:color="000000" w:sz="8"/>
              <w:right w:val="outset" w:color="000000" w:sz="8"/>
            </w:tcBorders>
            <w:vAlign w:val="center"/>
          </w:tcPr>
          <w:bookmarkStart w:name="410" w:id="410"/>
          <w:p>
            <w:pPr>
              <w:spacing w:after="75"/>
              <w:ind w:left="0"/>
              <w:jc w:val="left"/>
            </w:pPr>
            <w:r>
              <w:rPr>
                <w:rFonts w:ascii="Arial" w:hAnsi="Arial"/>
                <w:b w:val="false"/>
                <w:i w:val="false"/>
                <w:color w:val="000000"/>
                <w:sz w:val="15"/>
              </w:rPr>
              <w:t>Кількість новонароджених, що переведено з акушерського відділення до:</w:t>
            </w:r>
            <w:r>
              <w:br/>
            </w:r>
            <w:r>
              <w:rPr>
                <w:rFonts w:ascii="Arial" w:hAnsi="Arial"/>
                <w:b w:val="false"/>
                <w:i w:val="false"/>
                <w:color w:val="000000"/>
                <w:sz w:val="15"/>
              </w:rPr>
              <w:t>відділення реанімації та інтенсивної терапії в межах ЗОЗ</w:t>
            </w:r>
          </w:p>
          <w:bookmarkEnd w:id="410"/>
        </w:tc>
        <w:tc>
          <w:tcPr>
            <w:tcW w:w="1065" w:type="dxa"/>
            <w:tcBorders>
              <w:top w:val="outset" w:color="000000" w:sz="8"/>
              <w:left w:val="outset" w:color="000000" w:sz="8"/>
              <w:bottom w:val="outset" w:color="000000" w:sz="8"/>
              <w:right w:val="outset" w:color="000000" w:sz="8"/>
            </w:tcBorders>
            <w:vAlign w:val="center"/>
          </w:tcPr>
          <w:bookmarkStart w:name="411" w:id="411"/>
          <w:p>
            <w:pPr>
              <w:spacing w:after="75"/>
              <w:ind w:left="0"/>
              <w:jc w:val="left"/>
            </w:pPr>
            <w:r>
              <w:rPr>
                <w:rFonts w:ascii="Arial" w:hAnsi="Arial"/>
                <w:b w:val="false"/>
                <w:i w:val="false"/>
                <w:color w:val="000000"/>
                <w:sz w:val="15"/>
              </w:rPr>
              <w:t xml:space="preserve"> </w:t>
            </w:r>
          </w:p>
          <w:bookmarkEnd w:id="411"/>
        </w:tc>
        <w:tc>
          <w:tcPr>
            <w:tcW w:w="1065" w:type="dxa"/>
            <w:tcBorders>
              <w:top w:val="outset" w:color="000000" w:sz="8"/>
              <w:left w:val="outset" w:color="000000" w:sz="8"/>
              <w:bottom w:val="outset" w:color="000000" w:sz="8"/>
              <w:right w:val="outset" w:color="000000" w:sz="8"/>
            </w:tcBorders>
            <w:vAlign w:val="center"/>
          </w:tcPr>
          <w:bookmarkStart w:name="412" w:id="412"/>
          <w:p>
            <w:pPr>
              <w:spacing w:after="75"/>
              <w:ind w:left="0"/>
              <w:jc w:val="left"/>
            </w:pPr>
            <w:r>
              <w:rPr>
                <w:rFonts w:ascii="Arial" w:hAnsi="Arial"/>
                <w:b w:val="false"/>
                <w:i w:val="false"/>
                <w:color w:val="000000"/>
                <w:sz w:val="15"/>
              </w:rPr>
              <w:t xml:space="preserve"> </w:t>
            </w:r>
          </w:p>
          <w:bookmarkEnd w:id="412"/>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13" w:id="413"/>
          <w:p>
            <w:pPr>
              <w:spacing w:after="75"/>
              <w:ind w:left="0"/>
              <w:jc w:val="center"/>
            </w:pPr>
            <w:r>
              <w:rPr>
                <w:rFonts w:ascii="Arial" w:hAnsi="Arial"/>
                <w:b w:val="false"/>
                <w:i w:val="false"/>
                <w:color w:val="000000"/>
                <w:sz w:val="15"/>
              </w:rPr>
              <w:t>2</w:t>
            </w:r>
          </w:p>
          <w:bookmarkEnd w:id="413"/>
        </w:tc>
        <w:tc>
          <w:tcPr>
            <w:tcW w:w="6687" w:type="dxa"/>
            <w:tcBorders>
              <w:top w:val="outset" w:color="000000" w:sz="8"/>
              <w:left w:val="outset" w:color="000000" w:sz="8"/>
              <w:bottom w:val="outset" w:color="000000" w:sz="8"/>
              <w:right w:val="outset" w:color="000000" w:sz="8"/>
            </w:tcBorders>
            <w:vAlign w:val="center"/>
          </w:tcPr>
          <w:bookmarkStart w:name="414" w:id="414"/>
          <w:p>
            <w:pPr>
              <w:spacing w:after="75"/>
              <w:ind w:left="0"/>
              <w:jc w:val="left"/>
            </w:pPr>
            <w:r>
              <w:rPr>
                <w:rFonts w:ascii="Arial" w:hAnsi="Arial"/>
                <w:b w:val="false"/>
                <w:i w:val="false"/>
                <w:color w:val="000000"/>
                <w:sz w:val="15"/>
              </w:rPr>
              <w:t>відділення постінтенсивного догляду, виходжування та реабілітації недоношених новонароджених в межах ЗОЗ</w:t>
            </w:r>
          </w:p>
          <w:bookmarkEnd w:id="414"/>
        </w:tc>
        <w:tc>
          <w:tcPr>
            <w:tcW w:w="1065" w:type="dxa"/>
            <w:tcBorders>
              <w:top w:val="outset" w:color="000000" w:sz="8"/>
              <w:left w:val="outset" w:color="000000" w:sz="8"/>
              <w:bottom w:val="outset" w:color="000000" w:sz="8"/>
              <w:right w:val="outset" w:color="000000" w:sz="8"/>
            </w:tcBorders>
            <w:vAlign w:val="center"/>
          </w:tcPr>
          <w:bookmarkStart w:name="415" w:id="415"/>
          <w:p>
            <w:pPr>
              <w:spacing w:after="75"/>
              <w:ind w:left="0"/>
              <w:jc w:val="left"/>
            </w:pPr>
            <w:r>
              <w:rPr>
                <w:rFonts w:ascii="Arial" w:hAnsi="Arial"/>
                <w:b w:val="false"/>
                <w:i w:val="false"/>
                <w:color w:val="000000"/>
                <w:sz w:val="15"/>
              </w:rPr>
              <w:t xml:space="preserve"> </w:t>
            </w:r>
          </w:p>
          <w:bookmarkEnd w:id="415"/>
        </w:tc>
        <w:tc>
          <w:tcPr>
            <w:tcW w:w="1065" w:type="dxa"/>
            <w:tcBorders>
              <w:top w:val="outset" w:color="000000" w:sz="8"/>
              <w:left w:val="outset" w:color="000000" w:sz="8"/>
              <w:bottom w:val="outset" w:color="000000" w:sz="8"/>
              <w:right w:val="outset" w:color="000000" w:sz="8"/>
            </w:tcBorders>
            <w:vAlign w:val="center"/>
          </w:tcPr>
          <w:bookmarkStart w:name="416" w:id="416"/>
          <w:p>
            <w:pPr>
              <w:spacing w:after="75"/>
              <w:ind w:left="0"/>
              <w:jc w:val="left"/>
            </w:pPr>
            <w:r>
              <w:rPr>
                <w:rFonts w:ascii="Arial" w:hAnsi="Arial"/>
                <w:b w:val="false"/>
                <w:i w:val="false"/>
                <w:color w:val="000000"/>
                <w:sz w:val="15"/>
              </w:rPr>
              <w:t xml:space="preserve"> </w:t>
            </w:r>
          </w:p>
          <w:bookmarkEnd w:id="416"/>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17" w:id="417"/>
          <w:p>
            <w:pPr>
              <w:spacing w:after="75"/>
              <w:ind w:left="0"/>
              <w:jc w:val="center"/>
            </w:pPr>
            <w:r>
              <w:rPr>
                <w:rFonts w:ascii="Arial" w:hAnsi="Arial"/>
                <w:b w:val="false"/>
                <w:i w:val="false"/>
                <w:color w:val="000000"/>
                <w:sz w:val="15"/>
              </w:rPr>
              <w:t>3</w:t>
            </w:r>
          </w:p>
          <w:bookmarkEnd w:id="417"/>
        </w:tc>
        <w:tc>
          <w:tcPr>
            <w:tcW w:w="6687" w:type="dxa"/>
            <w:tcBorders>
              <w:top w:val="outset" w:color="000000" w:sz="8"/>
              <w:left w:val="outset" w:color="000000" w:sz="8"/>
              <w:bottom w:val="outset" w:color="000000" w:sz="8"/>
              <w:right w:val="outset" w:color="000000" w:sz="8"/>
            </w:tcBorders>
            <w:vAlign w:val="center"/>
          </w:tcPr>
          <w:bookmarkStart w:name="418" w:id="418"/>
          <w:p>
            <w:pPr>
              <w:spacing w:after="75"/>
              <w:ind w:left="0"/>
              <w:jc w:val="left"/>
            </w:pPr>
            <w:r>
              <w:rPr>
                <w:rFonts w:ascii="Arial" w:hAnsi="Arial"/>
                <w:b w:val="false"/>
                <w:i w:val="false"/>
                <w:color w:val="000000"/>
                <w:sz w:val="15"/>
              </w:rPr>
              <w:t>до перинатального центру II рівня</w:t>
            </w:r>
          </w:p>
          <w:bookmarkEnd w:id="418"/>
        </w:tc>
        <w:tc>
          <w:tcPr>
            <w:tcW w:w="1065" w:type="dxa"/>
            <w:tcBorders>
              <w:top w:val="outset" w:color="000000" w:sz="8"/>
              <w:left w:val="outset" w:color="000000" w:sz="8"/>
              <w:bottom w:val="outset" w:color="000000" w:sz="8"/>
              <w:right w:val="outset" w:color="000000" w:sz="8"/>
            </w:tcBorders>
            <w:vAlign w:val="center"/>
          </w:tcPr>
          <w:bookmarkStart w:name="419" w:id="419"/>
          <w:p>
            <w:pPr>
              <w:spacing w:after="75"/>
              <w:ind w:left="0"/>
              <w:jc w:val="left"/>
            </w:pPr>
            <w:r>
              <w:rPr>
                <w:rFonts w:ascii="Arial" w:hAnsi="Arial"/>
                <w:b w:val="false"/>
                <w:i w:val="false"/>
                <w:color w:val="000000"/>
                <w:sz w:val="15"/>
              </w:rPr>
              <w:t xml:space="preserve"> </w:t>
            </w:r>
          </w:p>
          <w:bookmarkEnd w:id="419"/>
        </w:tc>
        <w:tc>
          <w:tcPr>
            <w:tcW w:w="1065" w:type="dxa"/>
            <w:tcBorders>
              <w:top w:val="outset" w:color="000000" w:sz="8"/>
              <w:left w:val="outset" w:color="000000" w:sz="8"/>
              <w:bottom w:val="outset" w:color="000000" w:sz="8"/>
              <w:right w:val="outset" w:color="000000" w:sz="8"/>
            </w:tcBorders>
            <w:vAlign w:val="center"/>
          </w:tcPr>
          <w:bookmarkStart w:name="420" w:id="420"/>
          <w:p>
            <w:pPr>
              <w:spacing w:after="75"/>
              <w:ind w:left="0"/>
              <w:jc w:val="left"/>
            </w:pPr>
            <w:r>
              <w:rPr>
                <w:rFonts w:ascii="Arial" w:hAnsi="Arial"/>
                <w:b w:val="false"/>
                <w:i w:val="false"/>
                <w:color w:val="000000"/>
                <w:sz w:val="15"/>
              </w:rPr>
              <w:t xml:space="preserve"> </w:t>
            </w:r>
          </w:p>
          <w:bookmarkEnd w:id="420"/>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21" w:id="421"/>
          <w:p>
            <w:pPr>
              <w:spacing w:after="75"/>
              <w:ind w:left="0"/>
              <w:jc w:val="center"/>
            </w:pPr>
            <w:r>
              <w:rPr>
                <w:rFonts w:ascii="Arial" w:hAnsi="Arial"/>
                <w:b w:val="false"/>
                <w:i w:val="false"/>
                <w:color w:val="000000"/>
                <w:sz w:val="15"/>
              </w:rPr>
              <w:t>4</w:t>
            </w:r>
          </w:p>
          <w:bookmarkEnd w:id="421"/>
        </w:tc>
        <w:tc>
          <w:tcPr>
            <w:tcW w:w="6687" w:type="dxa"/>
            <w:tcBorders>
              <w:top w:val="outset" w:color="000000" w:sz="8"/>
              <w:left w:val="outset" w:color="000000" w:sz="8"/>
              <w:bottom w:val="outset" w:color="000000" w:sz="8"/>
              <w:right w:val="outset" w:color="000000" w:sz="8"/>
            </w:tcBorders>
            <w:vAlign w:val="center"/>
          </w:tcPr>
          <w:bookmarkStart w:name="422" w:id="422"/>
          <w:p>
            <w:pPr>
              <w:spacing w:after="75"/>
              <w:ind w:left="0"/>
              <w:jc w:val="left"/>
            </w:pPr>
            <w:r>
              <w:rPr>
                <w:rFonts w:ascii="Arial" w:hAnsi="Arial"/>
                <w:b w:val="false"/>
                <w:i w:val="false"/>
                <w:color w:val="000000"/>
                <w:sz w:val="15"/>
              </w:rPr>
              <w:t>до перинатального центру III рівня</w:t>
            </w:r>
          </w:p>
          <w:bookmarkEnd w:id="422"/>
        </w:tc>
        <w:tc>
          <w:tcPr>
            <w:tcW w:w="1065" w:type="dxa"/>
            <w:tcBorders>
              <w:top w:val="outset" w:color="000000" w:sz="8"/>
              <w:left w:val="outset" w:color="000000" w:sz="8"/>
              <w:bottom w:val="outset" w:color="000000" w:sz="8"/>
              <w:right w:val="outset" w:color="000000" w:sz="8"/>
            </w:tcBorders>
            <w:vAlign w:val="center"/>
          </w:tcPr>
          <w:bookmarkStart w:name="423" w:id="423"/>
          <w:p>
            <w:pPr>
              <w:spacing w:after="75"/>
              <w:ind w:left="0"/>
              <w:jc w:val="left"/>
            </w:pPr>
            <w:r>
              <w:rPr>
                <w:rFonts w:ascii="Arial" w:hAnsi="Arial"/>
                <w:b w:val="false"/>
                <w:i w:val="false"/>
                <w:color w:val="000000"/>
                <w:sz w:val="15"/>
              </w:rPr>
              <w:t xml:space="preserve"> </w:t>
            </w:r>
          </w:p>
          <w:bookmarkEnd w:id="423"/>
        </w:tc>
        <w:tc>
          <w:tcPr>
            <w:tcW w:w="1065" w:type="dxa"/>
            <w:tcBorders>
              <w:top w:val="outset" w:color="000000" w:sz="8"/>
              <w:left w:val="outset" w:color="000000" w:sz="8"/>
              <w:bottom w:val="outset" w:color="000000" w:sz="8"/>
              <w:right w:val="outset" w:color="000000" w:sz="8"/>
            </w:tcBorders>
            <w:vAlign w:val="center"/>
          </w:tcPr>
          <w:bookmarkStart w:name="424" w:id="424"/>
          <w:p>
            <w:pPr>
              <w:spacing w:after="75"/>
              <w:ind w:left="0"/>
              <w:jc w:val="left"/>
            </w:pPr>
            <w:r>
              <w:rPr>
                <w:rFonts w:ascii="Arial" w:hAnsi="Arial"/>
                <w:b w:val="false"/>
                <w:i w:val="false"/>
                <w:color w:val="000000"/>
                <w:sz w:val="15"/>
              </w:rPr>
              <w:t xml:space="preserve"> </w:t>
            </w:r>
          </w:p>
          <w:bookmarkEnd w:id="42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425" w:id="425"/>
          <w:p>
            <w:pPr>
              <w:spacing w:after="75"/>
              <w:ind w:left="0"/>
              <w:jc w:val="center"/>
            </w:pPr>
            <w:r>
              <w:rPr>
                <w:rFonts w:ascii="Arial" w:hAnsi="Arial"/>
                <w:b w:val="false"/>
                <w:i w:val="false"/>
                <w:color w:val="000000"/>
                <w:sz w:val="15"/>
              </w:rPr>
              <w:t>5</w:t>
            </w:r>
          </w:p>
          <w:bookmarkEnd w:id="425"/>
        </w:tc>
        <w:tc>
          <w:tcPr>
            <w:tcW w:w="6687" w:type="dxa"/>
            <w:tcBorders>
              <w:top w:val="outset" w:color="000000" w:sz="8"/>
              <w:left w:val="outset" w:color="000000" w:sz="8"/>
              <w:bottom w:val="outset" w:color="000000" w:sz="8"/>
              <w:right w:val="outset" w:color="000000" w:sz="8"/>
            </w:tcBorders>
            <w:vAlign w:val="center"/>
          </w:tcPr>
          <w:bookmarkStart w:name="426" w:id="426"/>
          <w:p>
            <w:pPr>
              <w:spacing w:after="75"/>
              <w:ind w:left="0"/>
              <w:jc w:val="left"/>
            </w:pPr>
            <w:r>
              <w:rPr>
                <w:rFonts w:ascii="Arial" w:hAnsi="Arial"/>
                <w:b w:val="false"/>
                <w:i w:val="false"/>
                <w:color w:val="000000"/>
                <w:sz w:val="15"/>
              </w:rPr>
              <w:t>Кількість новонароджених, від яких відмовились батьки</w:t>
            </w:r>
          </w:p>
          <w:bookmarkEnd w:id="426"/>
        </w:tc>
        <w:tc>
          <w:tcPr>
            <w:tcW w:w="1065" w:type="dxa"/>
            <w:tcBorders>
              <w:top w:val="outset" w:color="000000" w:sz="8"/>
              <w:left w:val="outset" w:color="000000" w:sz="8"/>
              <w:bottom w:val="outset" w:color="000000" w:sz="8"/>
              <w:right w:val="outset" w:color="000000" w:sz="8"/>
            </w:tcBorders>
            <w:vAlign w:val="center"/>
          </w:tcPr>
          <w:bookmarkStart w:name="427" w:id="427"/>
          <w:p>
            <w:pPr>
              <w:spacing w:after="75"/>
              <w:ind w:left="0"/>
              <w:jc w:val="left"/>
            </w:pPr>
            <w:r>
              <w:rPr>
                <w:rFonts w:ascii="Arial" w:hAnsi="Arial"/>
                <w:b w:val="false"/>
                <w:i w:val="false"/>
                <w:color w:val="000000"/>
                <w:sz w:val="15"/>
              </w:rPr>
              <w:t xml:space="preserve"> </w:t>
            </w:r>
          </w:p>
          <w:bookmarkEnd w:id="427"/>
        </w:tc>
        <w:tc>
          <w:tcPr>
            <w:tcW w:w="1065" w:type="dxa"/>
            <w:tcBorders>
              <w:top w:val="outset" w:color="000000" w:sz="8"/>
              <w:left w:val="outset" w:color="000000" w:sz="8"/>
              <w:bottom w:val="outset" w:color="000000" w:sz="8"/>
              <w:right w:val="outset" w:color="000000" w:sz="8"/>
            </w:tcBorders>
            <w:vAlign w:val="center"/>
          </w:tcPr>
          <w:bookmarkStart w:name="428" w:id="428"/>
          <w:p>
            <w:pPr>
              <w:spacing w:after="75"/>
              <w:ind w:left="0"/>
              <w:jc w:val="center"/>
            </w:pPr>
            <w:r>
              <w:rPr>
                <w:rFonts w:ascii="Arial" w:hAnsi="Arial"/>
                <w:b/>
                <w:i w:val="false"/>
                <w:color w:val="000000"/>
                <w:sz w:val="15"/>
              </w:rPr>
              <w:t>X</w:t>
            </w:r>
          </w:p>
          <w:bookmarkEnd w:id="428"/>
        </w:tc>
      </w:tr>
    </w:tbl>
    <w:bookmarkStart w:name="429" w:id="429"/>
    <w:p>
      <w:pPr>
        <w:pStyle w:val="Heading3"/>
        <w:spacing w:after="225"/>
        <w:ind w:left="0"/>
        <w:jc w:val="center"/>
      </w:pPr>
      <w:r>
        <w:rPr>
          <w:rFonts w:ascii="Arial" w:hAnsi="Arial"/>
          <w:color w:val="000000"/>
          <w:sz w:val="32"/>
        </w:rPr>
        <w:t>Захворювання та причини смерті новонароджених у перші 0-6 діб (168 годин) життя</w:t>
      </w:r>
    </w:p>
    <w:bookmarkEnd w:id="42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430" w:id="430"/>
          <w:p>
            <w:pPr>
              <w:spacing w:after="75"/>
              <w:ind w:left="0"/>
              <w:jc w:val="left"/>
            </w:pPr>
            <w:r>
              <w:rPr>
                <w:rFonts w:ascii="Arial" w:hAnsi="Arial"/>
                <w:b/>
                <w:i w:val="false"/>
                <w:color w:val="000000"/>
                <w:sz w:val="15"/>
              </w:rPr>
              <w:t>Таблиця 2250</w:t>
            </w:r>
          </w:p>
          <w:bookmarkEnd w:id="430"/>
        </w:tc>
        <w:tc>
          <w:tcPr>
            <w:tcW w:w="4845" w:type="dxa"/>
            <w:tcBorders/>
            <w:vAlign w:val="center"/>
          </w:tcPr>
          <w:bookmarkStart w:name="431" w:id="431"/>
          <w:p>
            <w:pPr>
              <w:spacing w:after="75"/>
              <w:ind w:left="0"/>
              <w:jc w:val="left"/>
            </w:pPr>
            <w:r>
              <w:rPr>
                <w:rFonts w:ascii="Arial" w:hAnsi="Arial"/>
                <w:b w:val="false"/>
                <w:i w:val="false"/>
                <w:color w:val="000000"/>
                <w:sz w:val="15"/>
              </w:rPr>
              <w:t>(осіб)</w:t>
            </w:r>
          </w:p>
          <w:bookmarkEnd w:id="43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472"/>
        <w:gridCol w:w="705"/>
        <w:gridCol w:w="1194"/>
        <w:gridCol w:w="538"/>
        <w:gridCol w:w="694"/>
        <w:gridCol w:w="1094"/>
        <w:gridCol w:w="1317"/>
        <w:gridCol w:w="1317"/>
        <w:gridCol w:w="805"/>
        <w:gridCol w:w="649"/>
        <w:gridCol w:w="694"/>
        <w:gridCol w:w="1094"/>
        <w:gridCol w:w="1317"/>
        <w:gridCol w:w="1317"/>
        <w:gridCol w:w="805"/>
      </w:tblGrid>
      <w:tr>
        <w:trPr>
          <w:trHeight w:val="45" w:hRule="atLeast"/>
        </w:trPr>
        <w:tc>
          <w:tcPr>
            <w:tcW w:w="472" w:type="dxa"/>
            <w:vMerge w:val="restart"/>
            <w:tcBorders>
              <w:top w:val="outset" w:color="000000" w:sz="8"/>
              <w:left w:val="outset" w:color="000000" w:sz="8"/>
              <w:bottom w:val="outset" w:color="000000" w:sz="8"/>
              <w:right w:val="outset" w:color="000000" w:sz="8"/>
            </w:tcBorders>
            <w:vAlign w:val="center"/>
          </w:tcPr>
          <w:bookmarkStart w:name="432" w:id="432"/>
          <w:p>
            <w:pPr>
              <w:spacing w:after="75"/>
              <w:ind w:left="0"/>
              <w:jc w:val="center"/>
            </w:pPr>
            <w:r>
              <w:rPr>
                <w:rFonts w:ascii="Arial" w:hAnsi="Arial"/>
                <w:b w:val="false"/>
                <w:i w:val="false"/>
                <w:color w:val="000000"/>
                <w:sz w:val="15"/>
              </w:rPr>
              <w:t>Номер рядка</w:t>
            </w:r>
          </w:p>
          <w:bookmarkEnd w:id="432"/>
        </w:tc>
        <w:tc>
          <w:tcPr>
            <w:tcW w:w="705" w:type="dxa"/>
            <w:vMerge w:val="restart"/>
            <w:tcBorders>
              <w:top w:val="outset" w:color="000000" w:sz="8"/>
              <w:left w:val="outset" w:color="000000" w:sz="8"/>
              <w:bottom w:val="outset" w:color="000000" w:sz="8"/>
              <w:right w:val="outset" w:color="000000" w:sz="8"/>
            </w:tcBorders>
            <w:vAlign w:val="center"/>
          </w:tcPr>
          <w:bookmarkStart w:name="433" w:id="433"/>
          <w:p>
            <w:pPr>
              <w:spacing w:after="75"/>
              <w:ind w:left="0"/>
              <w:jc w:val="center"/>
            </w:pPr>
            <w:r>
              <w:rPr>
                <w:rFonts w:ascii="Arial" w:hAnsi="Arial"/>
                <w:b w:val="false"/>
                <w:i w:val="false"/>
                <w:color w:val="000000"/>
                <w:sz w:val="15"/>
              </w:rPr>
              <w:t>Найменування</w:t>
            </w:r>
          </w:p>
          <w:bookmarkEnd w:id="433"/>
        </w:tc>
        <w:tc>
          <w:tcPr>
            <w:tcW w:w="1194" w:type="dxa"/>
            <w:vMerge w:val="restart"/>
            <w:tcBorders>
              <w:top w:val="outset" w:color="000000" w:sz="8"/>
              <w:left w:val="outset" w:color="000000" w:sz="8"/>
              <w:bottom w:val="outset" w:color="000000" w:sz="8"/>
              <w:right w:val="outset" w:color="000000" w:sz="8"/>
            </w:tcBorders>
            <w:vAlign w:val="center"/>
          </w:tcPr>
          <w:bookmarkStart w:name="434" w:id="434"/>
          <w:p>
            <w:pPr>
              <w:spacing w:after="75"/>
              <w:ind w:left="0"/>
              <w:jc w:val="center"/>
            </w:pPr>
            <w:r>
              <w:rPr>
                <w:rFonts w:ascii="Arial" w:hAnsi="Arial"/>
                <w:b w:val="false"/>
                <w:i w:val="false"/>
                <w:color w:val="000000"/>
                <w:sz w:val="15"/>
              </w:rPr>
              <w:t>Код за НК 025:2021</w:t>
            </w:r>
          </w:p>
          <w:bookmarkEnd w:id="434"/>
        </w:tc>
        <w:tc>
          <w:tcPr>
            <w:tcW w:w="0" w:type="auto"/>
            <w:gridSpan w:val="6"/>
            <w:tcBorders>
              <w:top w:val="outset" w:color="000000" w:sz="8"/>
              <w:left w:val="outset" w:color="000000" w:sz="8"/>
              <w:bottom w:val="outset" w:color="000000" w:sz="8"/>
              <w:right w:val="outset" w:color="000000" w:sz="8"/>
            </w:tcBorders>
            <w:vAlign w:val="center"/>
          </w:tcPr>
          <w:bookmarkStart w:name="435" w:id="435"/>
          <w:p>
            <w:pPr>
              <w:spacing w:after="75"/>
              <w:ind w:left="0"/>
              <w:jc w:val="center"/>
            </w:pPr>
            <w:r>
              <w:rPr>
                <w:rFonts w:ascii="Arial" w:hAnsi="Arial"/>
                <w:b w:val="false"/>
                <w:i w:val="false"/>
                <w:color w:val="000000"/>
                <w:sz w:val="15"/>
              </w:rPr>
              <w:t>Народилось хворими та захворіло</w:t>
            </w:r>
          </w:p>
          <w:bookmarkEnd w:id="435"/>
        </w:tc>
        <w:tc>
          <w:tcPr>
            <w:tcW w:w="0" w:type="auto"/>
            <w:gridSpan w:val="6"/>
            <w:tcBorders>
              <w:top w:val="outset" w:color="000000" w:sz="8"/>
              <w:left w:val="outset" w:color="000000" w:sz="8"/>
              <w:bottom w:val="outset" w:color="000000" w:sz="8"/>
              <w:right w:val="outset" w:color="000000" w:sz="8"/>
            </w:tcBorders>
            <w:vAlign w:val="center"/>
          </w:tcPr>
          <w:bookmarkStart w:name="436" w:id="436"/>
          <w:p>
            <w:pPr>
              <w:spacing w:after="75"/>
              <w:ind w:left="0"/>
              <w:jc w:val="center"/>
            </w:pPr>
            <w:r>
              <w:rPr>
                <w:rFonts w:ascii="Arial" w:hAnsi="Arial"/>
                <w:b w:val="false"/>
                <w:i w:val="false"/>
                <w:color w:val="000000"/>
                <w:sz w:val="15"/>
              </w:rPr>
              <w:t>Померло у перші 0-6 діб (168 годин) життя</w:t>
            </w:r>
          </w:p>
          <w:bookmarkEnd w:id="436"/>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538" w:type="dxa"/>
            <w:vMerge w:val="restart"/>
            <w:tcBorders>
              <w:top w:val="outset" w:color="000000" w:sz="8"/>
              <w:left w:val="outset" w:color="000000" w:sz="8"/>
              <w:bottom w:val="outset" w:color="000000" w:sz="8"/>
              <w:right w:val="outset" w:color="000000" w:sz="8"/>
            </w:tcBorders>
            <w:vAlign w:val="center"/>
          </w:tcPr>
          <w:bookmarkStart w:name="437" w:id="437"/>
          <w:p>
            <w:pPr>
              <w:spacing w:after="75"/>
              <w:ind w:left="0"/>
              <w:jc w:val="center"/>
            </w:pPr>
            <w:r>
              <w:rPr>
                <w:rFonts w:ascii="Arial" w:hAnsi="Arial"/>
                <w:b w:val="false"/>
                <w:i w:val="false"/>
                <w:color w:val="000000"/>
                <w:sz w:val="15"/>
              </w:rPr>
              <w:t>усього (гр. 1 = сумі гр. 2 - 6)</w:t>
            </w:r>
          </w:p>
          <w:bookmarkEnd w:id="437"/>
        </w:tc>
        <w:tc>
          <w:tcPr>
            <w:tcW w:w="0" w:type="auto"/>
            <w:gridSpan w:val="5"/>
            <w:tcBorders>
              <w:top w:val="outset" w:color="000000" w:sz="8"/>
              <w:left w:val="outset" w:color="000000" w:sz="8"/>
              <w:bottom w:val="outset" w:color="000000" w:sz="8"/>
              <w:right w:val="outset" w:color="000000" w:sz="8"/>
            </w:tcBorders>
            <w:vAlign w:val="center"/>
          </w:tcPr>
          <w:bookmarkStart w:name="439" w:id="438"/>
          <w:p>
            <w:pPr>
              <w:spacing w:after="75"/>
              <w:ind w:left="0"/>
              <w:jc w:val="center"/>
            </w:pPr>
            <w:r>
              <w:rPr>
                <w:rFonts w:ascii="Arial" w:hAnsi="Arial"/>
                <w:b w:val="false"/>
                <w:i w:val="false"/>
                <w:color w:val="000000"/>
                <w:sz w:val="15"/>
              </w:rPr>
              <w:t>у тому числі з масою тіла в грамах</w:t>
            </w:r>
          </w:p>
          <w:bookmarkEnd w:id="438"/>
        </w:tc>
        <w:tc>
          <w:tcPr>
            <w:tcW w:w="649" w:type="dxa"/>
            <w:vMerge w:val="restart"/>
            <w:tcBorders>
              <w:top w:val="outset" w:color="000000" w:sz="8"/>
              <w:left w:val="outset" w:color="000000" w:sz="8"/>
              <w:bottom w:val="outset" w:color="000000" w:sz="8"/>
              <w:right w:val="outset" w:color="000000" w:sz="8"/>
            </w:tcBorders>
            <w:vAlign w:val="center"/>
          </w:tcPr>
          <w:bookmarkStart w:name="440" w:id="439"/>
          <w:p>
            <w:pPr>
              <w:spacing w:after="75"/>
              <w:ind w:left="0"/>
              <w:jc w:val="center"/>
            </w:pPr>
            <w:r>
              <w:rPr>
                <w:rFonts w:ascii="Arial" w:hAnsi="Arial"/>
                <w:b w:val="false"/>
                <w:i w:val="false"/>
                <w:color w:val="000000"/>
                <w:sz w:val="15"/>
              </w:rPr>
              <w:t>усього (гр. 7 = сумі гр. 8 - 12)</w:t>
            </w:r>
          </w:p>
          <w:bookmarkEnd w:id="439"/>
        </w:tc>
        <w:tc>
          <w:tcPr>
            <w:tcW w:w="0" w:type="auto"/>
            <w:gridSpan w:val="5"/>
            <w:tcBorders>
              <w:top w:val="outset" w:color="000000" w:sz="8"/>
              <w:left w:val="outset" w:color="000000" w:sz="8"/>
              <w:bottom w:val="outset" w:color="000000" w:sz="8"/>
              <w:right w:val="outset" w:color="000000" w:sz="8"/>
            </w:tcBorders>
            <w:vAlign w:val="center"/>
          </w:tcPr>
          <w:bookmarkStart w:name="441" w:id="440"/>
          <w:p>
            <w:pPr>
              <w:spacing w:after="75"/>
              <w:ind w:left="0"/>
              <w:jc w:val="center"/>
            </w:pPr>
            <w:r>
              <w:rPr>
                <w:rFonts w:ascii="Arial" w:hAnsi="Arial"/>
                <w:b w:val="false"/>
                <w:i w:val="false"/>
                <w:color w:val="000000"/>
                <w:sz w:val="15"/>
              </w:rPr>
              <w:t>у тому числі з масою тіла в грамах</w:t>
            </w:r>
          </w:p>
          <w:bookmarkEnd w:id="440"/>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94" w:type="dxa"/>
            <w:tcBorders>
              <w:top w:val="outset" w:color="000000" w:sz="8"/>
              <w:left w:val="outset" w:color="000000" w:sz="8"/>
              <w:bottom w:val="outset" w:color="000000" w:sz="8"/>
              <w:right w:val="outset" w:color="000000" w:sz="8"/>
            </w:tcBorders>
            <w:vAlign w:val="center"/>
          </w:tcPr>
          <w:bookmarkStart w:name="442" w:id="441"/>
          <w:p>
            <w:pPr>
              <w:spacing w:after="75"/>
              <w:ind w:left="0"/>
              <w:jc w:val="center"/>
            </w:pPr>
            <w:r>
              <w:rPr>
                <w:rFonts w:ascii="Arial" w:hAnsi="Arial"/>
                <w:b w:val="false"/>
                <w:i w:val="false"/>
                <w:color w:val="000000"/>
                <w:sz w:val="15"/>
              </w:rPr>
              <w:t>менше 500</w:t>
            </w:r>
          </w:p>
          <w:bookmarkEnd w:id="441"/>
        </w:tc>
        <w:tc>
          <w:tcPr>
            <w:tcW w:w="1094" w:type="dxa"/>
            <w:tcBorders>
              <w:top w:val="outset" w:color="000000" w:sz="8"/>
              <w:left w:val="outset" w:color="000000" w:sz="8"/>
              <w:bottom w:val="outset" w:color="000000" w:sz="8"/>
              <w:right w:val="outset" w:color="000000" w:sz="8"/>
            </w:tcBorders>
            <w:vAlign w:val="center"/>
          </w:tcPr>
          <w:bookmarkStart w:name="443" w:id="442"/>
          <w:p>
            <w:pPr>
              <w:spacing w:after="75"/>
              <w:ind w:left="0"/>
              <w:jc w:val="center"/>
            </w:pPr>
            <w:r>
              <w:rPr>
                <w:rFonts w:ascii="Arial" w:hAnsi="Arial"/>
                <w:b w:val="false"/>
                <w:i w:val="false"/>
                <w:color w:val="000000"/>
                <w:sz w:val="15"/>
              </w:rPr>
              <w:t>500-999</w:t>
            </w:r>
          </w:p>
          <w:bookmarkEnd w:id="442"/>
        </w:tc>
        <w:tc>
          <w:tcPr>
            <w:tcW w:w="1317" w:type="dxa"/>
            <w:tcBorders>
              <w:top w:val="outset" w:color="000000" w:sz="8"/>
              <w:left w:val="outset" w:color="000000" w:sz="8"/>
              <w:bottom w:val="outset" w:color="000000" w:sz="8"/>
              <w:right w:val="outset" w:color="000000" w:sz="8"/>
            </w:tcBorders>
            <w:vAlign w:val="center"/>
          </w:tcPr>
          <w:bookmarkStart w:name="444" w:id="443"/>
          <w:p>
            <w:pPr>
              <w:spacing w:after="75"/>
              <w:ind w:left="0"/>
              <w:jc w:val="center"/>
            </w:pPr>
            <w:r>
              <w:rPr>
                <w:rFonts w:ascii="Arial" w:hAnsi="Arial"/>
                <w:b w:val="false"/>
                <w:i w:val="false"/>
                <w:color w:val="000000"/>
                <w:sz w:val="15"/>
              </w:rPr>
              <w:t>1000-1499</w:t>
            </w:r>
          </w:p>
          <w:bookmarkEnd w:id="443"/>
        </w:tc>
        <w:tc>
          <w:tcPr>
            <w:tcW w:w="1317" w:type="dxa"/>
            <w:tcBorders>
              <w:top w:val="outset" w:color="000000" w:sz="8"/>
              <w:left w:val="outset" w:color="000000" w:sz="8"/>
              <w:bottom w:val="outset" w:color="000000" w:sz="8"/>
              <w:right w:val="outset" w:color="000000" w:sz="8"/>
            </w:tcBorders>
            <w:vAlign w:val="center"/>
          </w:tcPr>
          <w:bookmarkStart w:name="445" w:id="444"/>
          <w:p>
            <w:pPr>
              <w:spacing w:after="75"/>
              <w:ind w:left="0"/>
              <w:jc w:val="center"/>
            </w:pPr>
            <w:r>
              <w:rPr>
                <w:rFonts w:ascii="Arial" w:hAnsi="Arial"/>
                <w:b w:val="false"/>
                <w:i w:val="false"/>
                <w:color w:val="000000"/>
                <w:sz w:val="15"/>
              </w:rPr>
              <w:t>1500-2499</w:t>
            </w:r>
          </w:p>
          <w:bookmarkEnd w:id="444"/>
        </w:tc>
        <w:tc>
          <w:tcPr>
            <w:tcW w:w="805" w:type="dxa"/>
            <w:tcBorders>
              <w:top w:val="outset" w:color="000000" w:sz="8"/>
              <w:left w:val="outset" w:color="000000" w:sz="8"/>
              <w:bottom w:val="outset" w:color="000000" w:sz="8"/>
              <w:right w:val="outset" w:color="000000" w:sz="8"/>
            </w:tcBorders>
            <w:vAlign w:val="center"/>
          </w:tcPr>
          <w:bookmarkStart w:name="446" w:id="445"/>
          <w:p>
            <w:pPr>
              <w:spacing w:after="75"/>
              <w:ind w:left="0"/>
              <w:jc w:val="center"/>
            </w:pPr>
            <w:r>
              <w:rPr>
                <w:rFonts w:ascii="Arial" w:hAnsi="Arial"/>
                <w:b w:val="false"/>
                <w:i w:val="false"/>
                <w:color w:val="000000"/>
                <w:sz w:val="15"/>
              </w:rPr>
              <w:t>2500 і більше</w:t>
            </w:r>
          </w:p>
          <w:bookmarkEnd w:id="445"/>
        </w:tc>
        <w:tc>
          <w:tcPr>
            <w:tcW w:w="0" w:type="auto"/>
            <w:vMerge/>
            <w:tcBorders>
              <w:top w:val="nil"/>
              <w:left w:val="outset" w:color="000000" w:sz="8"/>
              <w:bottom w:val="outset" w:color="000000" w:sz="8"/>
              <w:right w:val="outset" w:color="000000" w:sz="8"/>
            </w:tcBorders>
          </w:tcPr>
          <w:p/>
        </w:tc>
        <w:tc>
          <w:tcPr>
            <w:tcW w:w="694" w:type="dxa"/>
            <w:tcBorders>
              <w:top w:val="outset" w:color="000000" w:sz="8"/>
              <w:left w:val="outset" w:color="000000" w:sz="8"/>
              <w:bottom w:val="outset" w:color="000000" w:sz="8"/>
              <w:right w:val="outset" w:color="000000" w:sz="8"/>
            </w:tcBorders>
            <w:vAlign w:val="center"/>
          </w:tcPr>
          <w:bookmarkStart w:name="447" w:id="446"/>
          <w:p>
            <w:pPr>
              <w:spacing w:after="75"/>
              <w:ind w:left="0"/>
              <w:jc w:val="center"/>
            </w:pPr>
            <w:r>
              <w:rPr>
                <w:rFonts w:ascii="Arial" w:hAnsi="Arial"/>
                <w:b w:val="false"/>
                <w:i w:val="false"/>
                <w:color w:val="000000"/>
                <w:sz w:val="15"/>
              </w:rPr>
              <w:t>менше 500</w:t>
            </w:r>
          </w:p>
          <w:bookmarkEnd w:id="446"/>
        </w:tc>
        <w:tc>
          <w:tcPr>
            <w:tcW w:w="1094" w:type="dxa"/>
            <w:tcBorders>
              <w:top w:val="outset" w:color="000000" w:sz="8"/>
              <w:left w:val="outset" w:color="000000" w:sz="8"/>
              <w:bottom w:val="outset" w:color="000000" w:sz="8"/>
              <w:right w:val="outset" w:color="000000" w:sz="8"/>
            </w:tcBorders>
            <w:vAlign w:val="center"/>
          </w:tcPr>
          <w:bookmarkStart w:name="448" w:id="447"/>
          <w:p>
            <w:pPr>
              <w:spacing w:after="75"/>
              <w:ind w:left="0"/>
              <w:jc w:val="center"/>
            </w:pPr>
            <w:r>
              <w:rPr>
                <w:rFonts w:ascii="Arial" w:hAnsi="Arial"/>
                <w:b w:val="false"/>
                <w:i w:val="false"/>
                <w:color w:val="000000"/>
                <w:sz w:val="15"/>
              </w:rPr>
              <w:t>500-999</w:t>
            </w:r>
          </w:p>
          <w:bookmarkEnd w:id="447"/>
        </w:tc>
        <w:tc>
          <w:tcPr>
            <w:tcW w:w="1317" w:type="dxa"/>
            <w:tcBorders>
              <w:top w:val="outset" w:color="000000" w:sz="8"/>
              <w:left w:val="outset" w:color="000000" w:sz="8"/>
              <w:bottom w:val="outset" w:color="000000" w:sz="8"/>
              <w:right w:val="outset" w:color="000000" w:sz="8"/>
            </w:tcBorders>
            <w:vAlign w:val="center"/>
          </w:tcPr>
          <w:bookmarkStart w:name="449" w:id="448"/>
          <w:p>
            <w:pPr>
              <w:spacing w:after="75"/>
              <w:ind w:left="0"/>
              <w:jc w:val="center"/>
            </w:pPr>
            <w:r>
              <w:rPr>
                <w:rFonts w:ascii="Arial" w:hAnsi="Arial"/>
                <w:b w:val="false"/>
                <w:i w:val="false"/>
                <w:color w:val="000000"/>
                <w:sz w:val="15"/>
              </w:rPr>
              <w:t>1000-1499</w:t>
            </w:r>
          </w:p>
          <w:bookmarkEnd w:id="448"/>
        </w:tc>
        <w:tc>
          <w:tcPr>
            <w:tcW w:w="1317" w:type="dxa"/>
            <w:tcBorders>
              <w:top w:val="outset" w:color="000000" w:sz="8"/>
              <w:left w:val="outset" w:color="000000" w:sz="8"/>
              <w:bottom w:val="outset" w:color="000000" w:sz="8"/>
              <w:right w:val="outset" w:color="000000" w:sz="8"/>
            </w:tcBorders>
            <w:vAlign w:val="center"/>
          </w:tcPr>
          <w:bookmarkStart w:name="450" w:id="449"/>
          <w:p>
            <w:pPr>
              <w:spacing w:after="75"/>
              <w:ind w:left="0"/>
              <w:jc w:val="center"/>
            </w:pPr>
            <w:r>
              <w:rPr>
                <w:rFonts w:ascii="Arial" w:hAnsi="Arial"/>
                <w:b w:val="false"/>
                <w:i w:val="false"/>
                <w:color w:val="000000"/>
                <w:sz w:val="15"/>
              </w:rPr>
              <w:t>1500-2499</w:t>
            </w:r>
          </w:p>
          <w:bookmarkEnd w:id="449"/>
        </w:tc>
        <w:tc>
          <w:tcPr>
            <w:tcW w:w="805" w:type="dxa"/>
            <w:tcBorders>
              <w:top w:val="outset" w:color="000000" w:sz="8"/>
              <w:left w:val="outset" w:color="000000" w:sz="8"/>
              <w:bottom w:val="outset" w:color="000000" w:sz="8"/>
              <w:right w:val="outset" w:color="000000" w:sz="8"/>
            </w:tcBorders>
            <w:vAlign w:val="center"/>
          </w:tcPr>
          <w:bookmarkStart w:name="451" w:id="450"/>
          <w:p>
            <w:pPr>
              <w:spacing w:after="75"/>
              <w:ind w:left="0"/>
              <w:jc w:val="center"/>
            </w:pPr>
            <w:r>
              <w:rPr>
                <w:rFonts w:ascii="Arial" w:hAnsi="Arial"/>
                <w:b w:val="false"/>
                <w:i w:val="false"/>
                <w:color w:val="000000"/>
                <w:sz w:val="15"/>
              </w:rPr>
              <w:t>2500 і більше</w:t>
            </w:r>
          </w:p>
          <w:bookmarkEnd w:id="450"/>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452" w:id="451"/>
          <w:p>
            <w:pPr>
              <w:spacing w:after="75"/>
              <w:ind w:left="0"/>
              <w:jc w:val="center"/>
            </w:pPr>
            <w:r>
              <w:rPr>
                <w:rFonts w:ascii="Arial" w:hAnsi="Arial"/>
                <w:b w:val="false"/>
                <w:i w:val="false"/>
                <w:color w:val="000000"/>
                <w:sz w:val="15"/>
              </w:rPr>
              <w:t>А</w:t>
            </w:r>
          </w:p>
          <w:bookmarkEnd w:id="451"/>
        </w:tc>
        <w:tc>
          <w:tcPr>
            <w:tcW w:w="705" w:type="dxa"/>
            <w:tcBorders>
              <w:top w:val="outset" w:color="000000" w:sz="8"/>
              <w:left w:val="outset" w:color="000000" w:sz="8"/>
              <w:bottom w:val="outset" w:color="000000" w:sz="8"/>
              <w:right w:val="outset" w:color="000000" w:sz="8"/>
            </w:tcBorders>
            <w:vAlign w:val="center"/>
          </w:tcPr>
          <w:bookmarkStart w:name="453" w:id="452"/>
          <w:p>
            <w:pPr>
              <w:spacing w:after="75"/>
              <w:ind w:left="0"/>
              <w:jc w:val="center"/>
            </w:pPr>
            <w:r>
              <w:rPr>
                <w:rFonts w:ascii="Arial" w:hAnsi="Arial"/>
                <w:b w:val="false"/>
                <w:i w:val="false"/>
                <w:color w:val="000000"/>
                <w:sz w:val="15"/>
              </w:rPr>
              <w:t>Б</w:t>
            </w:r>
          </w:p>
          <w:bookmarkEnd w:id="452"/>
        </w:tc>
        <w:tc>
          <w:tcPr>
            <w:tcW w:w="1194" w:type="dxa"/>
            <w:tcBorders>
              <w:top w:val="outset" w:color="000000" w:sz="8"/>
              <w:left w:val="outset" w:color="000000" w:sz="8"/>
              <w:bottom w:val="outset" w:color="000000" w:sz="8"/>
              <w:right w:val="outset" w:color="000000" w:sz="8"/>
            </w:tcBorders>
            <w:vAlign w:val="center"/>
          </w:tcPr>
          <w:bookmarkStart w:name="454" w:id="453"/>
          <w:p>
            <w:pPr>
              <w:spacing w:after="75"/>
              <w:ind w:left="0"/>
              <w:jc w:val="center"/>
            </w:pPr>
            <w:r>
              <w:rPr>
                <w:rFonts w:ascii="Arial" w:hAnsi="Arial"/>
                <w:b w:val="false"/>
                <w:i w:val="false"/>
                <w:color w:val="000000"/>
                <w:sz w:val="15"/>
              </w:rPr>
              <w:t>В</w:t>
            </w:r>
          </w:p>
          <w:bookmarkEnd w:id="453"/>
        </w:tc>
        <w:tc>
          <w:tcPr>
            <w:tcW w:w="538" w:type="dxa"/>
            <w:tcBorders>
              <w:top w:val="outset" w:color="000000" w:sz="8"/>
              <w:left w:val="outset" w:color="000000" w:sz="8"/>
              <w:bottom w:val="outset" w:color="000000" w:sz="8"/>
              <w:right w:val="outset" w:color="000000" w:sz="8"/>
            </w:tcBorders>
            <w:vAlign w:val="center"/>
          </w:tcPr>
          <w:bookmarkStart w:name="455" w:id="454"/>
          <w:p>
            <w:pPr>
              <w:spacing w:after="75"/>
              <w:ind w:left="0"/>
              <w:jc w:val="center"/>
            </w:pPr>
            <w:r>
              <w:rPr>
                <w:rFonts w:ascii="Arial" w:hAnsi="Arial"/>
                <w:b w:val="false"/>
                <w:i w:val="false"/>
                <w:color w:val="000000"/>
                <w:sz w:val="15"/>
              </w:rPr>
              <w:t>1</w:t>
            </w:r>
          </w:p>
          <w:bookmarkEnd w:id="454"/>
        </w:tc>
        <w:tc>
          <w:tcPr>
            <w:tcW w:w="694" w:type="dxa"/>
            <w:tcBorders>
              <w:top w:val="outset" w:color="000000" w:sz="8"/>
              <w:left w:val="outset" w:color="000000" w:sz="8"/>
              <w:bottom w:val="outset" w:color="000000" w:sz="8"/>
              <w:right w:val="outset" w:color="000000" w:sz="8"/>
            </w:tcBorders>
            <w:vAlign w:val="center"/>
          </w:tcPr>
          <w:bookmarkStart w:name="456" w:id="455"/>
          <w:p>
            <w:pPr>
              <w:spacing w:after="75"/>
              <w:ind w:left="0"/>
              <w:jc w:val="center"/>
            </w:pPr>
            <w:r>
              <w:rPr>
                <w:rFonts w:ascii="Arial" w:hAnsi="Arial"/>
                <w:b w:val="false"/>
                <w:i w:val="false"/>
                <w:color w:val="000000"/>
                <w:sz w:val="15"/>
              </w:rPr>
              <w:t>2</w:t>
            </w:r>
          </w:p>
          <w:bookmarkEnd w:id="455"/>
        </w:tc>
        <w:tc>
          <w:tcPr>
            <w:tcW w:w="1094" w:type="dxa"/>
            <w:tcBorders>
              <w:top w:val="outset" w:color="000000" w:sz="8"/>
              <w:left w:val="outset" w:color="000000" w:sz="8"/>
              <w:bottom w:val="outset" w:color="000000" w:sz="8"/>
              <w:right w:val="outset" w:color="000000" w:sz="8"/>
            </w:tcBorders>
            <w:vAlign w:val="center"/>
          </w:tcPr>
          <w:bookmarkStart w:name="457" w:id="456"/>
          <w:p>
            <w:pPr>
              <w:spacing w:after="75"/>
              <w:ind w:left="0"/>
              <w:jc w:val="center"/>
            </w:pPr>
            <w:r>
              <w:rPr>
                <w:rFonts w:ascii="Arial" w:hAnsi="Arial"/>
                <w:b w:val="false"/>
                <w:i w:val="false"/>
                <w:color w:val="000000"/>
                <w:sz w:val="15"/>
              </w:rPr>
              <w:t>3</w:t>
            </w:r>
          </w:p>
          <w:bookmarkEnd w:id="456"/>
        </w:tc>
        <w:tc>
          <w:tcPr>
            <w:tcW w:w="1317" w:type="dxa"/>
            <w:tcBorders>
              <w:top w:val="outset" w:color="000000" w:sz="8"/>
              <w:left w:val="outset" w:color="000000" w:sz="8"/>
              <w:bottom w:val="outset" w:color="000000" w:sz="8"/>
              <w:right w:val="outset" w:color="000000" w:sz="8"/>
            </w:tcBorders>
            <w:vAlign w:val="center"/>
          </w:tcPr>
          <w:bookmarkStart w:name="458" w:id="457"/>
          <w:p>
            <w:pPr>
              <w:spacing w:after="75"/>
              <w:ind w:left="0"/>
              <w:jc w:val="center"/>
            </w:pPr>
            <w:r>
              <w:rPr>
                <w:rFonts w:ascii="Arial" w:hAnsi="Arial"/>
                <w:b w:val="false"/>
                <w:i w:val="false"/>
                <w:color w:val="000000"/>
                <w:sz w:val="15"/>
              </w:rPr>
              <w:t>4</w:t>
            </w:r>
          </w:p>
          <w:bookmarkEnd w:id="457"/>
        </w:tc>
        <w:tc>
          <w:tcPr>
            <w:tcW w:w="1317" w:type="dxa"/>
            <w:tcBorders>
              <w:top w:val="outset" w:color="000000" w:sz="8"/>
              <w:left w:val="outset" w:color="000000" w:sz="8"/>
              <w:bottom w:val="outset" w:color="000000" w:sz="8"/>
              <w:right w:val="outset" w:color="000000" w:sz="8"/>
            </w:tcBorders>
            <w:vAlign w:val="center"/>
          </w:tcPr>
          <w:bookmarkStart w:name="459" w:id="458"/>
          <w:p>
            <w:pPr>
              <w:spacing w:after="75"/>
              <w:ind w:left="0"/>
              <w:jc w:val="center"/>
            </w:pPr>
            <w:r>
              <w:rPr>
                <w:rFonts w:ascii="Arial" w:hAnsi="Arial"/>
                <w:b w:val="false"/>
                <w:i w:val="false"/>
                <w:color w:val="000000"/>
                <w:sz w:val="15"/>
              </w:rPr>
              <w:t>5</w:t>
            </w:r>
          </w:p>
          <w:bookmarkEnd w:id="458"/>
        </w:tc>
        <w:tc>
          <w:tcPr>
            <w:tcW w:w="805" w:type="dxa"/>
            <w:tcBorders>
              <w:top w:val="outset" w:color="000000" w:sz="8"/>
              <w:left w:val="outset" w:color="000000" w:sz="8"/>
              <w:bottom w:val="outset" w:color="000000" w:sz="8"/>
              <w:right w:val="outset" w:color="000000" w:sz="8"/>
            </w:tcBorders>
            <w:vAlign w:val="center"/>
          </w:tcPr>
          <w:bookmarkStart w:name="460" w:id="459"/>
          <w:p>
            <w:pPr>
              <w:spacing w:after="75"/>
              <w:ind w:left="0"/>
              <w:jc w:val="center"/>
            </w:pPr>
            <w:r>
              <w:rPr>
                <w:rFonts w:ascii="Arial" w:hAnsi="Arial"/>
                <w:b w:val="false"/>
                <w:i w:val="false"/>
                <w:color w:val="000000"/>
                <w:sz w:val="15"/>
              </w:rPr>
              <w:t>6</w:t>
            </w:r>
          </w:p>
          <w:bookmarkEnd w:id="459"/>
        </w:tc>
        <w:tc>
          <w:tcPr>
            <w:tcW w:w="649" w:type="dxa"/>
            <w:tcBorders>
              <w:top w:val="outset" w:color="000000" w:sz="8"/>
              <w:left w:val="outset" w:color="000000" w:sz="8"/>
              <w:bottom w:val="outset" w:color="000000" w:sz="8"/>
              <w:right w:val="outset" w:color="000000" w:sz="8"/>
            </w:tcBorders>
            <w:vAlign w:val="center"/>
          </w:tcPr>
          <w:bookmarkStart w:name="461" w:id="460"/>
          <w:p>
            <w:pPr>
              <w:spacing w:after="75"/>
              <w:ind w:left="0"/>
              <w:jc w:val="center"/>
            </w:pPr>
            <w:r>
              <w:rPr>
                <w:rFonts w:ascii="Arial" w:hAnsi="Arial"/>
                <w:b w:val="false"/>
                <w:i w:val="false"/>
                <w:color w:val="000000"/>
                <w:sz w:val="15"/>
              </w:rPr>
              <w:t>7</w:t>
            </w:r>
          </w:p>
          <w:bookmarkEnd w:id="460"/>
        </w:tc>
        <w:tc>
          <w:tcPr>
            <w:tcW w:w="694" w:type="dxa"/>
            <w:tcBorders>
              <w:top w:val="outset" w:color="000000" w:sz="8"/>
              <w:left w:val="outset" w:color="000000" w:sz="8"/>
              <w:bottom w:val="outset" w:color="000000" w:sz="8"/>
              <w:right w:val="outset" w:color="000000" w:sz="8"/>
            </w:tcBorders>
            <w:vAlign w:val="center"/>
          </w:tcPr>
          <w:bookmarkStart w:name="462" w:id="461"/>
          <w:p>
            <w:pPr>
              <w:spacing w:after="75"/>
              <w:ind w:left="0"/>
              <w:jc w:val="center"/>
            </w:pPr>
            <w:r>
              <w:rPr>
                <w:rFonts w:ascii="Arial" w:hAnsi="Arial"/>
                <w:b w:val="false"/>
                <w:i w:val="false"/>
                <w:color w:val="000000"/>
                <w:sz w:val="15"/>
              </w:rPr>
              <w:t>8</w:t>
            </w:r>
          </w:p>
          <w:bookmarkEnd w:id="461"/>
        </w:tc>
        <w:tc>
          <w:tcPr>
            <w:tcW w:w="1094" w:type="dxa"/>
            <w:tcBorders>
              <w:top w:val="outset" w:color="000000" w:sz="8"/>
              <w:left w:val="outset" w:color="000000" w:sz="8"/>
              <w:bottom w:val="outset" w:color="000000" w:sz="8"/>
              <w:right w:val="outset" w:color="000000" w:sz="8"/>
            </w:tcBorders>
            <w:vAlign w:val="center"/>
          </w:tcPr>
          <w:bookmarkStart w:name="463" w:id="462"/>
          <w:p>
            <w:pPr>
              <w:spacing w:after="75"/>
              <w:ind w:left="0"/>
              <w:jc w:val="center"/>
            </w:pPr>
            <w:r>
              <w:rPr>
                <w:rFonts w:ascii="Arial" w:hAnsi="Arial"/>
                <w:b w:val="false"/>
                <w:i w:val="false"/>
                <w:color w:val="000000"/>
                <w:sz w:val="15"/>
              </w:rPr>
              <w:t>9</w:t>
            </w:r>
          </w:p>
          <w:bookmarkEnd w:id="462"/>
        </w:tc>
        <w:tc>
          <w:tcPr>
            <w:tcW w:w="1317" w:type="dxa"/>
            <w:tcBorders>
              <w:top w:val="outset" w:color="000000" w:sz="8"/>
              <w:left w:val="outset" w:color="000000" w:sz="8"/>
              <w:bottom w:val="outset" w:color="000000" w:sz="8"/>
              <w:right w:val="outset" w:color="000000" w:sz="8"/>
            </w:tcBorders>
            <w:vAlign w:val="center"/>
          </w:tcPr>
          <w:bookmarkStart w:name="464" w:id="463"/>
          <w:p>
            <w:pPr>
              <w:spacing w:after="75"/>
              <w:ind w:left="0"/>
              <w:jc w:val="center"/>
            </w:pPr>
            <w:r>
              <w:rPr>
                <w:rFonts w:ascii="Arial" w:hAnsi="Arial"/>
                <w:b w:val="false"/>
                <w:i w:val="false"/>
                <w:color w:val="000000"/>
                <w:sz w:val="15"/>
              </w:rPr>
              <w:t>10</w:t>
            </w:r>
          </w:p>
          <w:bookmarkEnd w:id="463"/>
        </w:tc>
        <w:tc>
          <w:tcPr>
            <w:tcW w:w="1317" w:type="dxa"/>
            <w:tcBorders>
              <w:top w:val="outset" w:color="000000" w:sz="8"/>
              <w:left w:val="outset" w:color="000000" w:sz="8"/>
              <w:bottom w:val="outset" w:color="000000" w:sz="8"/>
              <w:right w:val="outset" w:color="000000" w:sz="8"/>
            </w:tcBorders>
            <w:vAlign w:val="center"/>
          </w:tcPr>
          <w:bookmarkStart w:name="465" w:id="464"/>
          <w:p>
            <w:pPr>
              <w:spacing w:after="75"/>
              <w:ind w:left="0"/>
              <w:jc w:val="center"/>
            </w:pPr>
            <w:r>
              <w:rPr>
                <w:rFonts w:ascii="Arial" w:hAnsi="Arial"/>
                <w:b w:val="false"/>
                <w:i w:val="false"/>
                <w:color w:val="000000"/>
                <w:sz w:val="15"/>
              </w:rPr>
              <w:t>11</w:t>
            </w:r>
          </w:p>
          <w:bookmarkEnd w:id="464"/>
        </w:tc>
        <w:tc>
          <w:tcPr>
            <w:tcW w:w="805" w:type="dxa"/>
            <w:tcBorders>
              <w:top w:val="outset" w:color="000000" w:sz="8"/>
              <w:left w:val="outset" w:color="000000" w:sz="8"/>
              <w:bottom w:val="outset" w:color="000000" w:sz="8"/>
              <w:right w:val="outset" w:color="000000" w:sz="8"/>
            </w:tcBorders>
            <w:vAlign w:val="center"/>
          </w:tcPr>
          <w:bookmarkStart w:name="466" w:id="465"/>
          <w:p>
            <w:pPr>
              <w:spacing w:after="75"/>
              <w:ind w:left="0"/>
              <w:jc w:val="center"/>
            </w:pPr>
            <w:r>
              <w:rPr>
                <w:rFonts w:ascii="Arial" w:hAnsi="Arial"/>
                <w:b w:val="false"/>
                <w:i w:val="false"/>
                <w:color w:val="000000"/>
                <w:sz w:val="15"/>
              </w:rPr>
              <w:t>12</w:t>
            </w:r>
          </w:p>
          <w:bookmarkEnd w:id="465"/>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467" w:id="466"/>
          <w:p>
            <w:pPr>
              <w:spacing w:after="75"/>
              <w:ind w:left="0"/>
              <w:jc w:val="center"/>
            </w:pPr>
            <w:r>
              <w:rPr>
                <w:rFonts w:ascii="Arial" w:hAnsi="Arial"/>
                <w:b w:val="false"/>
                <w:i w:val="false"/>
                <w:color w:val="000000"/>
                <w:sz w:val="15"/>
              </w:rPr>
              <w:t>1</w:t>
            </w:r>
          </w:p>
          <w:bookmarkEnd w:id="466"/>
        </w:tc>
        <w:tc>
          <w:tcPr>
            <w:tcW w:w="705" w:type="dxa"/>
            <w:tcBorders>
              <w:top w:val="outset" w:color="000000" w:sz="8"/>
              <w:left w:val="outset" w:color="000000" w:sz="8"/>
              <w:bottom w:val="outset" w:color="000000" w:sz="8"/>
              <w:right w:val="outset" w:color="000000" w:sz="8"/>
            </w:tcBorders>
            <w:vAlign w:val="center"/>
          </w:tcPr>
          <w:bookmarkStart w:name="468" w:id="467"/>
          <w:p>
            <w:pPr>
              <w:spacing w:after="75"/>
              <w:ind w:left="0"/>
              <w:jc w:val="left"/>
            </w:pPr>
            <w:r>
              <w:rPr>
                <w:rFonts w:ascii="Arial" w:hAnsi="Arial"/>
                <w:b w:val="false"/>
                <w:i w:val="false"/>
                <w:color w:val="000000"/>
                <w:sz w:val="15"/>
              </w:rPr>
              <w:t>Кількість дітей - усього (ряд. 1 ≤ сумі ряд. 2 - 7 за графами 1-6; ряд. 1 ≥ сумі ряд. 2-7 за графами 7 - 12)</w:t>
            </w:r>
          </w:p>
          <w:bookmarkEnd w:id="467"/>
        </w:tc>
        <w:tc>
          <w:tcPr>
            <w:tcW w:w="1194" w:type="dxa"/>
            <w:tcBorders>
              <w:top w:val="outset" w:color="000000" w:sz="8"/>
              <w:left w:val="outset" w:color="000000" w:sz="8"/>
              <w:bottom w:val="outset" w:color="000000" w:sz="8"/>
              <w:right w:val="outset" w:color="000000" w:sz="8"/>
            </w:tcBorders>
            <w:vAlign w:val="center"/>
          </w:tcPr>
          <w:bookmarkStart w:name="469" w:id="468"/>
          <w:p>
            <w:pPr>
              <w:spacing w:after="75"/>
              <w:ind w:left="0"/>
              <w:jc w:val="left"/>
            </w:pPr>
            <w:r>
              <w:rPr>
                <w:rFonts w:ascii="Arial" w:hAnsi="Arial"/>
                <w:b w:val="false"/>
                <w:i w:val="false"/>
                <w:color w:val="000000"/>
                <w:sz w:val="15"/>
              </w:rPr>
              <w:t xml:space="preserve"> </w:t>
            </w:r>
          </w:p>
          <w:bookmarkEnd w:id="468"/>
        </w:tc>
        <w:tc>
          <w:tcPr>
            <w:tcW w:w="538" w:type="dxa"/>
            <w:tcBorders>
              <w:top w:val="outset" w:color="000000" w:sz="8"/>
              <w:left w:val="outset" w:color="000000" w:sz="8"/>
              <w:bottom w:val="outset" w:color="000000" w:sz="8"/>
              <w:right w:val="outset" w:color="000000" w:sz="8"/>
            </w:tcBorders>
            <w:vAlign w:val="center"/>
          </w:tcPr>
          <w:bookmarkStart w:name="470" w:id="469"/>
          <w:p>
            <w:pPr>
              <w:spacing w:after="75"/>
              <w:ind w:left="0"/>
              <w:jc w:val="left"/>
            </w:pPr>
            <w:r>
              <w:rPr>
                <w:rFonts w:ascii="Arial" w:hAnsi="Arial"/>
                <w:b w:val="false"/>
                <w:i w:val="false"/>
                <w:color w:val="000000"/>
                <w:sz w:val="15"/>
              </w:rPr>
              <w:t xml:space="preserve"> </w:t>
            </w:r>
          </w:p>
          <w:bookmarkEnd w:id="469"/>
        </w:tc>
        <w:tc>
          <w:tcPr>
            <w:tcW w:w="694" w:type="dxa"/>
            <w:tcBorders>
              <w:top w:val="outset" w:color="000000" w:sz="8"/>
              <w:left w:val="outset" w:color="000000" w:sz="8"/>
              <w:bottom w:val="outset" w:color="000000" w:sz="8"/>
              <w:right w:val="outset" w:color="000000" w:sz="8"/>
            </w:tcBorders>
            <w:vAlign w:val="center"/>
          </w:tcPr>
          <w:bookmarkStart w:name="471" w:id="470"/>
          <w:p>
            <w:pPr>
              <w:spacing w:after="75"/>
              <w:ind w:left="0"/>
              <w:jc w:val="left"/>
            </w:pPr>
            <w:r>
              <w:rPr>
                <w:rFonts w:ascii="Arial" w:hAnsi="Arial"/>
                <w:b w:val="false"/>
                <w:i w:val="false"/>
                <w:color w:val="000000"/>
                <w:sz w:val="15"/>
              </w:rPr>
              <w:t xml:space="preserve"> </w:t>
            </w:r>
          </w:p>
          <w:bookmarkEnd w:id="470"/>
        </w:tc>
        <w:tc>
          <w:tcPr>
            <w:tcW w:w="1094" w:type="dxa"/>
            <w:tcBorders>
              <w:top w:val="outset" w:color="000000" w:sz="8"/>
              <w:left w:val="outset" w:color="000000" w:sz="8"/>
              <w:bottom w:val="outset" w:color="000000" w:sz="8"/>
              <w:right w:val="outset" w:color="000000" w:sz="8"/>
            </w:tcBorders>
            <w:vAlign w:val="center"/>
          </w:tcPr>
          <w:bookmarkStart w:name="472" w:id="471"/>
          <w:p>
            <w:pPr>
              <w:spacing w:after="75"/>
              <w:ind w:left="0"/>
              <w:jc w:val="left"/>
            </w:pPr>
            <w:r>
              <w:rPr>
                <w:rFonts w:ascii="Arial" w:hAnsi="Arial"/>
                <w:b w:val="false"/>
                <w:i w:val="false"/>
                <w:color w:val="000000"/>
                <w:sz w:val="15"/>
              </w:rPr>
              <w:t xml:space="preserve"> </w:t>
            </w:r>
          </w:p>
          <w:bookmarkEnd w:id="471"/>
        </w:tc>
        <w:tc>
          <w:tcPr>
            <w:tcW w:w="1317" w:type="dxa"/>
            <w:tcBorders>
              <w:top w:val="outset" w:color="000000" w:sz="8"/>
              <w:left w:val="outset" w:color="000000" w:sz="8"/>
              <w:bottom w:val="outset" w:color="000000" w:sz="8"/>
              <w:right w:val="outset" w:color="000000" w:sz="8"/>
            </w:tcBorders>
            <w:vAlign w:val="center"/>
          </w:tcPr>
          <w:bookmarkStart w:name="473" w:id="472"/>
          <w:p>
            <w:pPr>
              <w:spacing w:after="75"/>
              <w:ind w:left="0"/>
              <w:jc w:val="left"/>
            </w:pPr>
            <w:r>
              <w:rPr>
                <w:rFonts w:ascii="Arial" w:hAnsi="Arial"/>
                <w:b w:val="false"/>
                <w:i w:val="false"/>
                <w:color w:val="000000"/>
                <w:sz w:val="15"/>
              </w:rPr>
              <w:t xml:space="preserve"> </w:t>
            </w:r>
          </w:p>
          <w:bookmarkEnd w:id="472"/>
        </w:tc>
        <w:tc>
          <w:tcPr>
            <w:tcW w:w="1317" w:type="dxa"/>
            <w:tcBorders>
              <w:top w:val="outset" w:color="000000" w:sz="8"/>
              <w:left w:val="outset" w:color="000000" w:sz="8"/>
              <w:bottom w:val="outset" w:color="000000" w:sz="8"/>
              <w:right w:val="outset" w:color="000000" w:sz="8"/>
            </w:tcBorders>
            <w:vAlign w:val="center"/>
          </w:tcPr>
          <w:bookmarkStart w:name="474" w:id="473"/>
          <w:p>
            <w:pPr>
              <w:spacing w:after="75"/>
              <w:ind w:left="0"/>
              <w:jc w:val="left"/>
            </w:pPr>
            <w:r>
              <w:rPr>
                <w:rFonts w:ascii="Arial" w:hAnsi="Arial"/>
                <w:b w:val="false"/>
                <w:i w:val="false"/>
                <w:color w:val="000000"/>
                <w:sz w:val="15"/>
              </w:rPr>
              <w:t xml:space="preserve"> </w:t>
            </w:r>
          </w:p>
          <w:bookmarkEnd w:id="473"/>
        </w:tc>
        <w:tc>
          <w:tcPr>
            <w:tcW w:w="805" w:type="dxa"/>
            <w:tcBorders>
              <w:top w:val="outset" w:color="000000" w:sz="8"/>
              <w:left w:val="outset" w:color="000000" w:sz="8"/>
              <w:bottom w:val="outset" w:color="000000" w:sz="8"/>
              <w:right w:val="outset" w:color="000000" w:sz="8"/>
            </w:tcBorders>
            <w:vAlign w:val="center"/>
          </w:tcPr>
          <w:bookmarkStart w:name="475" w:id="474"/>
          <w:p>
            <w:pPr>
              <w:spacing w:after="75"/>
              <w:ind w:left="0"/>
              <w:jc w:val="left"/>
            </w:pPr>
            <w:r>
              <w:rPr>
                <w:rFonts w:ascii="Arial" w:hAnsi="Arial"/>
                <w:b w:val="false"/>
                <w:i w:val="false"/>
                <w:color w:val="000000"/>
                <w:sz w:val="15"/>
              </w:rPr>
              <w:t xml:space="preserve"> </w:t>
            </w:r>
          </w:p>
          <w:bookmarkEnd w:id="474"/>
        </w:tc>
        <w:tc>
          <w:tcPr>
            <w:tcW w:w="649" w:type="dxa"/>
            <w:tcBorders>
              <w:top w:val="outset" w:color="000000" w:sz="8"/>
              <w:left w:val="outset" w:color="000000" w:sz="8"/>
              <w:bottom w:val="outset" w:color="000000" w:sz="8"/>
              <w:right w:val="outset" w:color="000000" w:sz="8"/>
            </w:tcBorders>
            <w:vAlign w:val="center"/>
          </w:tcPr>
          <w:bookmarkStart w:name="476" w:id="475"/>
          <w:p>
            <w:pPr>
              <w:spacing w:after="75"/>
              <w:ind w:left="0"/>
              <w:jc w:val="left"/>
            </w:pPr>
            <w:r>
              <w:rPr>
                <w:rFonts w:ascii="Arial" w:hAnsi="Arial"/>
                <w:b w:val="false"/>
                <w:i w:val="false"/>
                <w:color w:val="000000"/>
                <w:sz w:val="15"/>
              </w:rPr>
              <w:t xml:space="preserve"> </w:t>
            </w:r>
          </w:p>
          <w:bookmarkEnd w:id="475"/>
        </w:tc>
        <w:tc>
          <w:tcPr>
            <w:tcW w:w="694" w:type="dxa"/>
            <w:tcBorders>
              <w:top w:val="outset" w:color="000000" w:sz="8"/>
              <w:left w:val="outset" w:color="000000" w:sz="8"/>
              <w:bottom w:val="outset" w:color="000000" w:sz="8"/>
              <w:right w:val="outset" w:color="000000" w:sz="8"/>
            </w:tcBorders>
            <w:vAlign w:val="center"/>
          </w:tcPr>
          <w:bookmarkStart w:name="477" w:id="476"/>
          <w:p>
            <w:pPr>
              <w:spacing w:after="75"/>
              <w:ind w:left="0"/>
              <w:jc w:val="left"/>
            </w:pPr>
            <w:r>
              <w:rPr>
                <w:rFonts w:ascii="Arial" w:hAnsi="Arial"/>
                <w:b w:val="false"/>
                <w:i w:val="false"/>
                <w:color w:val="000000"/>
                <w:sz w:val="15"/>
              </w:rPr>
              <w:t xml:space="preserve"> </w:t>
            </w:r>
          </w:p>
          <w:bookmarkEnd w:id="476"/>
        </w:tc>
        <w:tc>
          <w:tcPr>
            <w:tcW w:w="1094" w:type="dxa"/>
            <w:tcBorders>
              <w:top w:val="outset" w:color="000000" w:sz="8"/>
              <w:left w:val="outset" w:color="000000" w:sz="8"/>
              <w:bottom w:val="outset" w:color="000000" w:sz="8"/>
              <w:right w:val="outset" w:color="000000" w:sz="8"/>
            </w:tcBorders>
            <w:vAlign w:val="center"/>
          </w:tcPr>
          <w:bookmarkStart w:name="478" w:id="477"/>
          <w:p>
            <w:pPr>
              <w:spacing w:after="75"/>
              <w:ind w:left="0"/>
              <w:jc w:val="left"/>
            </w:pPr>
            <w:r>
              <w:rPr>
                <w:rFonts w:ascii="Arial" w:hAnsi="Arial"/>
                <w:b w:val="false"/>
                <w:i w:val="false"/>
                <w:color w:val="000000"/>
                <w:sz w:val="15"/>
              </w:rPr>
              <w:t xml:space="preserve"> </w:t>
            </w:r>
          </w:p>
          <w:bookmarkEnd w:id="477"/>
        </w:tc>
        <w:tc>
          <w:tcPr>
            <w:tcW w:w="1317" w:type="dxa"/>
            <w:tcBorders>
              <w:top w:val="outset" w:color="000000" w:sz="8"/>
              <w:left w:val="outset" w:color="000000" w:sz="8"/>
              <w:bottom w:val="outset" w:color="000000" w:sz="8"/>
              <w:right w:val="outset" w:color="000000" w:sz="8"/>
            </w:tcBorders>
            <w:vAlign w:val="center"/>
          </w:tcPr>
          <w:bookmarkStart w:name="479" w:id="478"/>
          <w:p>
            <w:pPr>
              <w:spacing w:after="75"/>
              <w:ind w:left="0"/>
              <w:jc w:val="left"/>
            </w:pPr>
            <w:r>
              <w:rPr>
                <w:rFonts w:ascii="Arial" w:hAnsi="Arial"/>
                <w:b w:val="false"/>
                <w:i w:val="false"/>
                <w:color w:val="000000"/>
                <w:sz w:val="15"/>
              </w:rPr>
              <w:t xml:space="preserve"> </w:t>
            </w:r>
          </w:p>
          <w:bookmarkEnd w:id="478"/>
        </w:tc>
        <w:tc>
          <w:tcPr>
            <w:tcW w:w="1317" w:type="dxa"/>
            <w:tcBorders>
              <w:top w:val="outset" w:color="000000" w:sz="8"/>
              <w:left w:val="outset" w:color="000000" w:sz="8"/>
              <w:bottom w:val="outset" w:color="000000" w:sz="8"/>
              <w:right w:val="outset" w:color="000000" w:sz="8"/>
            </w:tcBorders>
            <w:vAlign w:val="center"/>
          </w:tcPr>
          <w:bookmarkStart w:name="480" w:id="479"/>
          <w:p>
            <w:pPr>
              <w:spacing w:after="75"/>
              <w:ind w:left="0"/>
              <w:jc w:val="left"/>
            </w:pPr>
            <w:r>
              <w:rPr>
                <w:rFonts w:ascii="Arial" w:hAnsi="Arial"/>
                <w:b w:val="false"/>
                <w:i w:val="false"/>
                <w:color w:val="000000"/>
                <w:sz w:val="15"/>
              </w:rPr>
              <w:t xml:space="preserve"> </w:t>
            </w:r>
          </w:p>
          <w:bookmarkEnd w:id="479"/>
        </w:tc>
        <w:tc>
          <w:tcPr>
            <w:tcW w:w="805" w:type="dxa"/>
            <w:tcBorders>
              <w:top w:val="outset" w:color="000000" w:sz="8"/>
              <w:left w:val="outset" w:color="000000" w:sz="8"/>
              <w:bottom w:val="outset" w:color="000000" w:sz="8"/>
              <w:right w:val="outset" w:color="000000" w:sz="8"/>
            </w:tcBorders>
            <w:vAlign w:val="center"/>
          </w:tcPr>
          <w:bookmarkStart w:name="481" w:id="480"/>
          <w:p>
            <w:pPr>
              <w:spacing w:after="75"/>
              <w:ind w:left="0"/>
              <w:jc w:val="left"/>
            </w:pPr>
            <w:r>
              <w:rPr>
                <w:rFonts w:ascii="Arial" w:hAnsi="Arial"/>
                <w:b w:val="false"/>
                <w:i w:val="false"/>
                <w:color w:val="000000"/>
                <w:sz w:val="15"/>
              </w:rPr>
              <w:t xml:space="preserve"> </w:t>
            </w:r>
          </w:p>
          <w:bookmarkEnd w:id="480"/>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482" w:id="481"/>
          <w:p>
            <w:pPr>
              <w:spacing w:after="75"/>
              <w:ind w:left="0"/>
              <w:jc w:val="center"/>
            </w:pPr>
            <w:r>
              <w:rPr>
                <w:rFonts w:ascii="Arial" w:hAnsi="Arial"/>
                <w:b w:val="false"/>
                <w:i w:val="false"/>
                <w:color w:val="000000"/>
                <w:sz w:val="15"/>
              </w:rPr>
              <w:t>2</w:t>
            </w:r>
          </w:p>
          <w:bookmarkEnd w:id="481"/>
        </w:tc>
        <w:tc>
          <w:tcPr>
            <w:tcW w:w="705" w:type="dxa"/>
            <w:tcBorders>
              <w:top w:val="outset" w:color="000000" w:sz="8"/>
              <w:left w:val="outset" w:color="000000" w:sz="8"/>
              <w:bottom w:val="outset" w:color="000000" w:sz="8"/>
              <w:right w:val="outset" w:color="000000" w:sz="8"/>
            </w:tcBorders>
            <w:vAlign w:val="center"/>
          </w:tcPr>
          <w:bookmarkStart w:name="483" w:id="482"/>
          <w:p>
            <w:pPr>
              <w:spacing w:after="75"/>
              <w:ind w:left="0"/>
              <w:jc w:val="left"/>
            </w:pPr>
            <w:r>
              <w:rPr>
                <w:rFonts w:ascii="Arial" w:hAnsi="Arial"/>
                <w:b w:val="false"/>
                <w:i w:val="false"/>
                <w:color w:val="000000"/>
                <w:sz w:val="15"/>
              </w:rPr>
              <w:t>У тому числі за виявленими захворюваннями у них:</w:t>
            </w:r>
            <w:r>
              <w:br/>
            </w:r>
            <w:r>
              <w:rPr>
                <w:rFonts w:ascii="Arial" w:hAnsi="Arial"/>
                <w:b w:val="false"/>
                <w:i w:val="false"/>
                <w:color w:val="000000"/>
                <w:sz w:val="15"/>
              </w:rPr>
              <w:t>Вроджені вади розвитку, деформації та хромосомні аномалії</w:t>
            </w:r>
          </w:p>
          <w:bookmarkEnd w:id="482"/>
        </w:tc>
        <w:tc>
          <w:tcPr>
            <w:tcW w:w="1194" w:type="dxa"/>
            <w:tcBorders>
              <w:top w:val="outset" w:color="000000" w:sz="8"/>
              <w:left w:val="outset" w:color="000000" w:sz="8"/>
              <w:bottom w:val="outset" w:color="000000" w:sz="8"/>
              <w:right w:val="outset" w:color="000000" w:sz="8"/>
            </w:tcBorders>
            <w:vAlign w:val="center"/>
          </w:tcPr>
          <w:bookmarkStart w:name="484" w:id="483"/>
          <w:p>
            <w:pPr>
              <w:spacing w:after="75"/>
              <w:ind w:left="0"/>
              <w:jc w:val="center"/>
            </w:pPr>
            <w:r>
              <w:rPr>
                <w:rFonts w:ascii="Arial" w:hAnsi="Arial"/>
                <w:b w:val="false"/>
                <w:i w:val="false"/>
                <w:color w:val="000000"/>
                <w:sz w:val="15"/>
              </w:rPr>
              <w:t>Q00-Q99</w:t>
            </w:r>
          </w:p>
          <w:bookmarkEnd w:id="483"/>
        </w:tc>
        <w:tc>
          <w:tcPr>
            <w:tcW w:w="538" w:type="dxa"/>
            <w:tcBorders>
              <w:top w:val="outset" w:color="000000" w:sz="8"/>
              <w:left w:val="outset" w:color="000000" w:sz="8"/>
              <w:bottom w:val="outset" w:color="000000" w:sz="8"/>
              <w:right w:val="outset" w:color="000000" w:sz="8"/>
            </w:tcBorders>
            <w:vAlign w:val="center"/>
          </w:tcPr>
          <w:bookmarkStart w:name="485" w:id="484"/>
          <w:p>
            <w:pPr>
              <w:spacing w:after="75"/>
              <w:ind w:left="0"/>
              <w:jc w:val="left"/>
            </w:pPr>
            <w:r>
              <w:rPr>
                <w:rFonts w:ascii="Arial" w:hAnsi="Arial"/>
                <w:b w:val="false"/>
                <w:i w:val="false"/>
                <w:color w:val="000000"/>
                <w:sz w:val="15"/>
              </w:rPr>
              <w:t xml:space="preserve"> </w:t>
            </w:r>
          </w:p>
          <w:bookmarkEnd w:id="484"/>
        </w:tc>
        <w:tc>
          <w:tcPr>
            <w:tcW w:w="694" w:type="dxa"/>
            <w:tcBorders>
              <w:top w:val="outset" w:color="000000" w:sz="8"/>
              <w:left w:val="outset" w:color="000000" w:sz="8"/>
              <w:bottom w:val="outset" w:color="000000" w:sz="8"/>
              <w:right w:val="outset" w:color="000000" w:sz="8"/>
            </w:tcBorders>
            <w:vAlign w:val="center"/>
          </w:tcPr>
          <w:bookmarkStart w:name="486" w:id="485"/>
          <w:p>
            <w:pPr>
              <w:spacing w:after="75"/>
              <w:ind w:left="0"/>
              <w:jc w:val="left"/>
            </w:pPr>
            <w:r>
              <w:rPr>
                <w:rFonts w:ascii="Arial" w:hAnsi="Arial"/>
                <w:b w:val="false"/>
                <w:i w:val="false"/>
                <w:color w:val="000000"/>
                <w:sz w:val="15"/>
              </w:rPr>
              <w:t xml:space="preserve"> </w:t>
            </w:r>
          </w:p>
          <w:bookmarkEnd w:id="485"/>
        </w:tc>
        <w:tc>
          <w:tcPr>
            <w:tcW w:w="1094" w:type="dxa"/>
            <w:tcBorders>
              <w:top w:val="outset" w:color="000000" w:sz="8"/>
              <w:left w:val="outset" w:color="000000" w:sz="8"/>
              <w:bottom w:val="outset" w:color="000000" w:sz="8"/>
              <w:right w:val="outset" w:color="000000" w:sz="8"/>
            </w:tcBorders>
            <w:vAlign w:val="center"/>
          </w:tcPr>
          <w:bookmarkStart w:name="487" w:id="486"/>
          <w:p>
            <w:pPr>
              <w:spacing w:after="75"/>
              <w:ind w:left="0"/>
              <w:jc w:val="left"/>
            </w:pPr>
            <w:r>
              <w:rPr>
                <w:rFonts w:ascii="Arial" w:hAnsi="Arial"/>
                <w:b w:val="false"/>
                <w:i w:val="false"/>
                <w:color w:val="000000"/>
                <w:sz w:val="15"/>
              </w:rPr>
              <w:t xml:space="preserve"> </w:t>
            </w:r>
          </w:p>
          <w:bookmarkEnd w:id="486"/>
        </w:tc>
        <w:tc>
          <w:tcPr>
            <w:tcW w:w="1317" w:type="dxa"/>
            <w:tcBorders>
              <w:top w:val="outset" w:color="000000" w:sz="8"/>
              <w:left w:val="outset" w:color="000000" w:sz="8"/>
              <w:bottom w:val="outset" w:color="000000" w:sz="8"/>
              <w:right w:val="outset" w:color="000000" w:sz="8"/>
            </w:tcBorders>
            <w:vAlign w:val="center"/>
          </w:tcPr>
          <w:bookmarkStart w:name="488" w:id="487"/>
          <w:p>
            <w:pPr>
              <w:spacing w:after="75"/>
              <w:ind w:left="0"/>
              <w:jc w:val="left"/>
            </w:pPr>
            <w:r>
              <w:rPr>
                <w:rFonts w:ascii="Arial" w:hAnsi="Arial"/>
                <w:b w:val="false"/>
                <w:i w:val="false"/>
                <w:color w:val="000000"/>
                <w:sz w:val="15"/>
              </w:rPr>
              <w:t xml:space="preserve"> </w:t>
            </w:r>
          </w:p>
          <w:bookmarkEnd w:id="487"/>
        </w:tc>
        <w:tc>
          <w:tcPr>
            <w:tcW w:w="1317" w:type="dxa"/>
            <w:tcBorders>
              <w:top w:val="outset" w:color="000000" w:sz="8"/>
              <w:left w:val="outset" w:color="000000" w:sz="8"/>
              <w:bottom w:val="outset" w:color="000000" w:sz="8"/>
              <w:right w:val="outset" w:color="000000" w:sz="8"/>
            </w:tcBorders>
            <w:vAlign w:val="center"/>
          </w:tcPr>
          <w:bookmarkStart w:name="489" w:id="488"/>
          <w:p>
            <w:pPr>
              <w:spacing w:after="75"/>
              <w:ind w:left="0"/>
              <w:jc w:val="left"/>
            </w:pPr>
            <w:r>
              <w:rPr>
                <w:rFonts w:ascii="Arial" w:hAnsi="Arial"/>
                <w:b w:val="false"/>
                <w:i w:val="false"/>
                <w:color w:val="000000"/>
                <w:sz w:val="15"/>
              </w:rPr>
              <w:t xml:space="preserve"> </w:t>
            </w:r>
          </w:p>
          <w:bookmarkEnd w:id="488"/>
        </w:tc>
        <w:tc>
          <w:tcPr>
            <w:tcW w:w="805" w:type="dxa"/>
            <w:tcBorders>
              <w:top w:val="outset" w:color="000000" w:sz="8"/>
              <w:left w:val="outset" w:color="000000" w:sz="8"/>
              <w:bottom w:val="outset" w:color="000000" w:sz="8"/>
              <w:right w:val="outset" w:color="000000" w:sz="8"/>
            </w:tcBorders>
            <w:vAlign w:val="center"/>
          </w:tcPr>
          <w:bookmarkStart w:name="490" w:id="489"/>
          <w:p>
            <w:pPr>
              <w:spacing w:after="75"/>
              <w:ind w:left="0"/>
              <w:jc w:val="left"/>
            </w:pPr>
            <w:r>
              <w:rPr>
                <w:rFonts w:ascii="Arial" w:hAnsi="Arial"/>
                <w:b w:val="false"/>
                <w:i w:val="false"/>
                <w:color w:val="000000"/>
                <w:sz w:val="15"/>
              </w:rPr>
              <w:t xml:space="preserve"> </w:t>
            </w:r>
          </w:p>
          <w:bookmarkEnd w:id="489"/>
        </w:tc>
        <w:tc>
          <w:tcPr>
            <w:tcW w:w="649" w:type="dxa"/>
            <w:tcBorders>
              <w:top w:val="outset" w:color="000000" w:sz="8"/>
              <w:left w:val="outset" w:color="000000" w:sz="8"/>
              <w:bottom w:val="outset" w:color="000000" w:sz="8"/>
              <w:right w:val="outset" w:color="000000" w:sz="8"/>
            </w:tcBorders>
            <w:vAlign w:val="center"/>
          </w:tcPr>
          <w:bookmarkStart w:name="491" w:id="490"/>
          <w:p>
            <w:pPr>
              <w:spacing w:after="75"/>
              <w:ind w:left="0"/>
              <w:jc w:val="left"/>
            </w:pPr>
            <w:r>
              <w:rPr>
                <w:rFonts w:ascii="Arial" w:hAnsi="Arial"/>
                <w:b w:val="false"/>
                <w:i w:val="false"/>
                <w:color w:val="000000"/>
                <w:sz w:val="15"/>
              </w:rPr>
              <w:t xml:space="preserve"> </w:t>
            </w:r>
          </w:p>
          <w:bookmarkEnd w:id="490"/>
        </w:tc>
        <w:tc>
          <w:tcPr>
            <w:tcW w:w="694" w:type="dxa"/>
            <w:tcBorders>
              <w:top w:val="outset" w:color="000000" w:sz="8"/>
              <w:left w:val="outset" w:color="000000" w:sz="8"/>
              <w:bottom w:val="outset" w:color="000000" w:sz="8"/>
              <w:right w:val="outset" w:color="000000" w:sz="8"/>
            </w:tcBorders>
            <w:vAlign w:val="center"/>
          </w:tcPr>
          <w:bookmarkStart w:name="492" w:id="491"/>
          <w:p>
            <w:pPr>
              <w:spacing w:after="75"/>
              <w:ind w:left="0"/>
              <w:jc w:val="left"/>
            </w:pPr>
            <w:r>
              <w:rPr>
                <w:rFonts w:ascii="Arial" w:hAnsi="Arial"/>
                <w:b w:val="false"/>
                <w:i w:val="false"/>
                <w:color w:val="000000"/>
                <w:sz w:val="15"/>
              </w:rPr>
              <w:t xml:space="preserve"> </w:t>
            </w:r>
          </w:p>
          <w:bookmarkEnd w:id="491"/>
        </w:tc>
        <w:tc>
          <w:tcPr>
            <w:tcW w:w="1094" w:type="dxa"/>
            <w:tcBorders>
              <w:top w:val="outset" w:color="000000" w:sz="8"/>
              <w:left w:val="outset" w:color="000000" w:sz="8"/>
              <w:bottom w:val="outset" w:color="000000" w:sz="8"/>
              <w:right w:val="outset" w:color="000000" w:sz="8"/>
            </w:tcBorders>
            <w:vAlign w:val="center"/>
          </w:tcPr>
          <w:bookmarkStart w:name="493" w:id="492"/>
          <w:p>
            <w:pPr>
              <w:spacing w:after="75"/>
              <w:ind w:left="0"/>
              <w:jc w:val="left"/>
            </w:pPr>
            <w:r>
              <w:rPr>
                <w:rFonts w:ascii="Arial" w:hAnsi="Arial"/>
                <w:b w:val="false"/>
                <w:i w:val="false"/>
                <w:color w:val="000000"/>
                <w:sz w:val="15"/>
              </w:rPr>
              <w:t xml:space="preserve"> </w:t>
            </w:r>
          </w:p>
          <w:bookmarkEnd w:id="492"/>
        </w:tc>
        <w:tc>
          <w:tcPr>
            <w:tcW w:w="1317" w:type="dxa"/>
            <w:tcBorders>
              <w:top w:val="outset" w:color="000000" w:sz="8"/>
              <w:left w:val="outset" w:color="000000" w:sz="8"/>
              <w:bottom w:val="outset" w:color="000000" w:sz="8"/>
              <w:right w:val="outset" w:color="000000" w:sz="8"/>
            </w:tcBorders>
            <w:vAlign w:val="center"/>
          </w:tcPr>
          <w:bookmarkStart w:name="494" w:id="493"/>
          <w:p>
            <w:pPr>
              <w:spacing w:after="75"/>
              <w:ind w:left="0"/>
              <w:jc w:val="left"/>
            </w:pPr>
            <w:r>
              <w:rPr>
                <w:rFonts w:ascii="Arial" w:hAnsi="Arial"/>
                <w:b w:val="false"/>
                <w:i w:val="false"/>
                <w:color w:val="000000"/>
                <w:sz w:val="15"/>
              </w:rPr>
              <w:t xml:space="preserve"> </w:t>
            </w:r>
          </w:p>
          <w:bookmarkEnd w:id="493"/>
        </w:tc>
        <w:tc>
          <w:tcPr>
            <w:tcW w:w="1317" w:type="dxa"/>
            <w:tcBorders>
              <w:top w:val="outset" w:color="000000" w:sz="8"/>
              <w:left w:val="outset" w:color="000000" w:sz="8"/>
              <w:bottom w:val="outset" w:color="000000" w:sz="8"/>
              <w:right w:val="outset" w:color="000000" w:sz="8"/>
            </w:tcBorders>
            <w:vAlign w:val="center"/>
          </w:tcPr>
          <w:bookmarkStart w:name="495" w:id="494"/>
          <w:p>
            <w:pPr>
              <w:spacing w:after="75"/>
              <w:ind w:left="0"/>
              <w:jc w:val="left"/>
            </w:pPr>
            <w:r>
              <w:rPr>
                <w:rFonts w:ascii="Arial" w:hAnsi="Arial"/>
                <w:b w:val="false"/>
                <w:i w:val="false"/>
                <w:color w:val="000000"/>
                <w:sz w:val="15"/>
              </w:rPr>
              <w:t xml:space="preserve"> </w:t>
            </w:r>
          </w:p>
          <w:bookmarkEnd w:id="494"/>
        </w:tc>
        <w:tc>
          <w:tcPr>
            <w:tcW w:w="805" w:type="dxa"/>
            <w:tcBorders>
              <w:top w:val="outset" w:color="000000" w:sz="8"/>
              <w:left w:val="outset" w:color="000000" w:sz="8"/>
              <w:bottom w:val="outset" w:color="000000" w:sz="8"/>
              <w:right w:val="outset" w:color="000000" w:sz="8"/>
            </w:tcBorders>
            <w:vAlign w:val="center"/>
          </w:tcPr>
          <w:bookmarkStart w:name="496" w:id="495"/>
          <w:p>
            <w:pPr>
              <w:spacing w:after="75"/>
              <w:ind w:left="0"/>
              <w:jc w:val="left"/>
            </w:pPr>
            <w:r>
              <w:rPr>
                <w:rFonts w:ascii="Arial" w:hAnsi="Arial"/>
                <w:b w:val="false"/>
                <w:i w:val="false"/>
                <w:color w:val="000000"/>
                <w:sz w:val="15"/>
              </w:rPr>
              <w:t xml:space="preserve"> </w:t>
            </w:r>
          </w:p>
          <w:bookmarkEnd w:id="495"/>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497" w:id="496"/>
          <w:p>
            <w:pPr>
              <w:spacing w:after="75"/>
              <w:ind w:left="0"/>
              <w:jc w:val="center"/>
            </w:pPr>
            <w:r>
              <w:rPr>
                <w:rFonts w:ascii="Arial" w:hAnsi="Arial"/>
                <w:b w:val="false"/>
                <w:i w:val="false"/>
                <w:color w:val="000000"/>
                <w:sz w:val="15"/>
              </w:rPr>
              <w:t>3</w:t>
            </w:r>
          </w:p>
          <w:bookmarkEnd w:id="496"/>
        </w:tc>
        <w:tc>
          <w:tcPr>
            <w:tcW w:w="705" w:type="dxa"/>
            <w:tcBorders>
              <w:top w:val="outset" w:color="000000" w:sz="8"/>
              <w:left w:val="outset" w:color="000000" w:sz="8"/>
              <w:bottom w:val="outset" w:color="000000" w:sz="8"/>
              <w:right w:val="outset" w:color="000000" w:sz="8"/>
            </w:tcBorders>
            <w:vAlign w:val="center"/>
          </w:tcPr>
          <w:bookmarkStart w:name="498" w:id="497"/>
          <w:p>
            <w:pPr>
              <w:spacing w:after="75"/>
              <w:ind w:left="0"/>
              <w:jc w:val="left"/>
            </w:pPr>
            <w:r>
              <w:rPr>
                <w:rFonts w:ascii="Arial" w:hAnsi="Arial"/>
                <w:b w:val="false"/>
                <w:i w:val="false"/>
                <w:color w:val="000000"/>
                <w:sz w:val="15"/>
              </w:rPr>
              <w:t>Розрив внутрішньочерепних тканин та крововилив внаслідок пологової травми</w:t>
            </w:r>
          </w:p>
          <w:bookmarkEnd w:id="497"/>
        </w:tc>
        <w:tc>
          <w:tcPr>
            <w:tcW w:w="1194" w:type="dxa"/>
            <w:tcBorders>
              <w:top w:val="outset" w:color="000000" w:sz="8"/>
              <w:left w:val="outset" w:color="000000" w:sz="8"/>
              <w:bottom w:val="outset" w:color="000000" w:sz="8"/>
              <w:right w:val="outset" w:color="000000" w:sz="8"/>
            </w:tcBorders>
            <w:vAlign w:val="center"/>
          </w:tcPr>
          <w:bookmarkStart w:name="499" w:id="498"/>
          <w:p>
            <w:pPr>
              <w:spacing w:after="75"/>
              <w:ind w:left="0"/>
              <w:jc w:val="center"/>
            </w:pPr>
            <w:r>
              <w:rPr>
                <w:rFonts w:ascii="Arial" w:hAnsi="Arial"/>
                <w:b w:val="false"/>
                <w:i w:val="false"/>
                <w:color w:val="000000"/>
                <w:sz w:val="15"/>
              </w:rPr>
              <w:t>P10</w:t>
            </w:r>
          </w:p>
          <w:bookmarkEnd w:id="498"/>
        </w:tc>
        <w:tc>
          <w:tcPr>
            <w:tcW w:w="538" w:type="dxa"/>
            <w:tcBorders>
              <w:top w:val="outset" w:color="000000" w:sz="8"/>
              <w:left w:val="outset" w:color="000000" w:sz="8"/>
              <w:bottom w:val="outset" w:color="000000" w:sz="8"/>
              <w:right w:val="outset" w:color="000000" w:sz="8"/>
            </w:tcBorders>
            <w:vAlign w:val="center"/>
          </w:tcPr>
          <w:bookmarkStart w:name="500" w:id="499"/>
          <w:p>
            <w:pPr>
              <w:spacing w:after="75"/>
              <w:ind w:left="0"/>
              <w:jc w:val="left"/>
            </w:pPr>
            <w:r>
              <w:rPr>
                <w:rFonts w:ascii="Arial" w:hAnsi="Arial"/>
                <w:b w:val="false"/>
                <w:i w:val="false"/>
                <w:color w:val="000000"/>
                <w:sz w:val="15"/>
              </w:rPr>
              <w:t xml:space="preserve"> </w:t>
            </w:r>
          </w:p>
          <w:bookmarkEnd w:id="499"/>
        </w:tc>
        <w:tc>
          <w:tcPr>
            <w:tcW w:w="694" w:type="dxa"/>
            <w:tcBorders>
              <w:top w:val="outset" w:color="000000" w:sz="8"/>
              <w:left w:val="outset" w:color="000000" w:sz="8"/>
              <w:bottom w:val="outset" w:color="000000" w:sz="8"/>
              <w:right w:val="outset" w:color="000000" w:sz="8"/>
            </w:tcBorders>
            <w:vAlign w:val="center"/>
          </w:tcPr>
          <w:bookmarkStart w:name="501" w:id="500"/>
          <w:p>
            <w:pPr>
              <w:spacing w:after="75"/>
              <w:ind w:left="0"/>
              <w:jc w:val="left"/>
            </w:pPr>
            <w:r>
              <w:rPr>
                <w:rFonts w:ascii="Arial" w:hAnsi="Arial"/>
                <w:b w:val="false"/>
                <w:i w:val="false"/>
                <w:color w:val="000000"/>
                <w:sz w:val="15"/>
              </w:rPr>
              <w:t xml:space="preserve"> </w:t>
            </w:r>
          </w:p>
          <w:bookmarkEnd w:id="500"/>
        </w:tc>
        <w:tc>
          <w:tcPr>
            <w:tcW w:w="1094" w:type="dxa"/>
            <w:tcBorders>
              <w:top w:val="outset" w:color="000000" w:sz="8"/>
              <w:left w:val="outset" w:color="000000" w:sz="8"/>
              <w:bottom w:val="outset" w:color="000000" w:sz="8"/>
              <w:right w:val="outset" w:color="000000" w:sz="8"/>
            </w:tcBorders>
            <w:vAlign w:val="center"/>
          </w:tcPr>
          <w:bookmarkStart w:name="502" w:id="501"/>
          <w:p>
            <w:pPr>
              <w:spacing w:after="75"/>
              <w:ind w:left="0"/>
              <w:jc w:val="left"/>
            </w:pPr>
            <w:r>
              <w:rPr>
                <w:rFonts w:ascii="Arial" w:hAnsi="Arial"/>
                <w:b w:val="false"/>
                <w:i w:val="false"/>
                <w:color w:val="000000"/>
                <w:sz w:val="15"/>
              </w:rPr>
              <w:t xml:space="preserve"> </w:t>
            </w:r>
          </w:p>
          <w:bookmarkEnd w:id="501"/>
        </w:tc>
        <w:tc>
          <w:tcPr>
            <w:tcW w:w="1317" w:type="dxa"/>
            <w:tcBorders>
              <w:top w:val="outset" w:color="000000" w:sz="8"/>
              <w:left w:val="outset" w:color="000000" w:sz="8"/>
              <w:bottom w:val="outset" w:color="000000" w:sz="8"/>
              <w:right w:val="outset" w:color="000000" w:sz="8"/>
            </w:tcBorders>
            <w:vAlign w:val="center"/>
          </w:tcPr>
          <w:bookmarkStart w:name="503" w:id="502"/>
          <w:p>
            <w:pPr>
              <w:spacing w:after="75"/>
              <w:ind w:left="0"/>
              <w:jc w:val="left"/>
            </w:pPr>
            <w:r>
              <w:rPr>
                <w:rFonts w:ascii="Arial" w:hAnsi="Arial"/>
                <w:b w:val="false"/>
                <w:i w:val="false"/>
                <w:color w:val="000000"/>
                <w:sz w:val="15"/>
              </w:rPr>
              <w:t xml:space="preserve"> </w:t>
            </w:r>
          </w:p>
          <w:bookmarkEnd w:id="502"/>
        </w:tc>
        <w:tc>
          <w:tcPr>
            <w:tcW w:w="1317" w:type="dxa"/>
            <w:tcBorders>
              <w:top w:val="outset" w:color="000000" w:sz="8"/>
              <w:left w:val="outset" w:color="000000" w:sz="8"/>
              <w:bottom w:val="outset" w:color="000000" w:sz="8"/>
              <w:right w:val="outset" w:color="000000" w:sz="8"/>
            </w:tcBorders>
            <w:vAlign w:val="center"/>
          </w:tcPr>
          <w:bookmarkStart w:name="504" w:id="503"/>
          <w:p>
            <w:pPr>
              <w:spacing w:after="75"/>
              <w:ind w:left="0"/>
              <w:jc w:val="left"/>
            </w:pPr>
            <w:r>
              <w:rPr>
                <w:rFonts w:ascii="Arial" w:hAnsi="Arial"/>
                <w:b w:val="false"/>
                <w:i w:val="false"/>
                <w:color w:val="000000"/>
                <w:sz w:val="15"/>
              </w:rPr>
              <w:t xml:space="preserve"> </w:t>
            </w:r>
          </w:p>
          <w:bookmarkEnd w:id="503"/>
        </w:tc>
        <w:tc>
          <w:tcPr>
            <w:tcW w:w="805" w:type="dxa"/>
            <w:tcBorders>
              <w:top w:val="outset" w:color="000000" w:sz="8"/>
              <w:left w:val="outset" w:color="000000" w:sz="8"/>
              <w:bottom w:val="outset" w:color="000000" w:sz="8"/>
              <w:right w:val="outset" w:color="000000" w:sz="8"/>
            </w:tcBorders>
            <w:vAlign w:val="center"/>
          </w:tcPr>
          <w:bookmarkStart w:name="505" w:id="504"/>
          <w:p>
            <w:pPr>
              <w:spacing w:after="75"/>
              <w:ind w:left="0"/>
              <w:jc w:val="left"/>
            </w:pPr>
            <w:r>
              <w:rPr>
                <w:rFonts w:ascii="Arial" w:hAnsi="Arial"/>
                <w:b w:val="false"/>
                <w:i w:val="false"/>
                <w:color w:val="000000"/>
                <w:sz w:val="15"/>
              </w:rPr>
              <w:t xml:space="preserve"> </w:t>
            </w:r>
          </w:p>
          <w:bookmarkEnd w:id="504"/>
        </w:tc>
        <w:tc>
          <w:tcPr>
            <w:tcW w:w="649" w:type="dxa"/>
            <w:tcBorders>
              <w:top w:val="outset" w:color="000000" w:sz="8"/>
              <w:left w:val="outset" w:color="000000" w:sz="8"/>
              <w:bottom w:val="outset" w:color="000000" w:sz="8"/>
              <w:right w:val="outset" w:color="000000" w:sz="8"/>
            </w:tcBorders>
            <w:vAlign w:val="center"/>
          </w:tcPr>
          <w:bookmarkStart w:name="506" w:id="505"/>
          <w:p>
            <w:pPr>
              <w:spacing w:after="75"/>
              <w:ind w:left="0"/>
              <w:jc w:val="left"/>
            </w:pPr>
            <w:r>
              <w:rPr>
                <w:rFonts w:ascii="Arial" w:hAnsi="Arial"/>
                <w:b w:val="false"/>
                <w:i w:val="false"/>
                <w:color w:val="000000"/>
                <w:sz w:val="15"/>
              </w:rPr>
              <w:t xml:space="preserve"> </w:t>
            </w:r>
          </w:p>
          <w:bookmarkEnd w:id="505"/>
        </w:tc>
        <w:tc>
          <w:tcPr>
            <w:tcW w:w="694" w:type="dxa"/>
            <w:tcBorders>
              <w:top w:val="outset" w:color="000000" w:sz="8"/>
              <w:left w:val="outset" w:color="000000" w:sz="8"/>
              <w:bottom w:val="outset" w:color="000000" w:sz="8"/>
              <w:right w:val="outset" w:color="000000" w:sz="8"/>
            </w:tcBorders>
            <w:vAlign w:val="center"/>
          </w:tcPr>
          <w:bookmarkStart w:name="507" w:id="506"/>
          <w:p>
            <w:pPr>
              <w:spacing w:after="75"/>
              <w:ind w:left="0"/>
              <w:jc w:val="left"/>
            </w:pPr>
            <w:r>
              <w:rPr>
                <w:rFonts w:ascii="Arial" w:hAnsi="Arial"/>
                <w:b w:val="false"/>
                <w:i w:val="false"/>
                <w:color w:val="000000"/>
                <w:sz w:val="15"/>
              </w:rPr>
              <w:t xml:space="preserve"> </w:t>
            </w:r>
          </w:p>
          <w:bookmarkEnd w:id="506"/>
        </w:tc>
        <w:tc>
          <w:tcPr>
            <w:tcW w:w="1094" w:type="dxa"/>
            <w:tcBorders>
              <w:top w:val="outset" w:color="000000" w:sz="8"/>
              <w:left w:val="outset" w:color="000000" w:sz="8"/>
              <w:bottom w:val="outset" w:color="000000" w:sz="8"/>
              <w:right w:val="outset" w:color="000000" w:sz="8"/>
            </w:tcBorders>
            <w:vAlign w:val="center"/>
          </w:tcPr>
          <w:bookmarkStart w:name="508" w:id="507"/>
          <w:p>
            <w:pPr>
              <w:spacing w:after="75"/>
              <w:ind w:left="0"/>
              <w:jc w:val="left"/>
            </w:pPr>
            <w:r>
              <w:rPr>
                <w:rFonts w:ascii="Arial" w:hAnsi="Arial"/>
                <w:b w:val="false"/>
                <w:i w:val="false"/>
                <w:color w:val="000000"/>
                <w:sz w:val="15"/>
              </w:rPr>
              <w:t xml:space="preserve"> </w:t>
            </w:r>
          </w:p>
          <w:bookmarkEnd w:id="507"/>
        </w:tc>
        <w:tc>
          <w:tcPr>
            <w:tcW w:w="1317" w:type="dxa"/>
            <w:tcBorders>
              <w:top w:val="outset" w:color="000000" w:sz="8"/>
              <w:left w:val="outset" w:color="000000" w:sz="8"/>
              <w:bottom w:val="outset" w:color="000000" w:sz="8"/>
              <w:right w:val="outset" w:color="000000" w:sz="8"/>
            </w:tcBorders>
            <w:vAlign w:val="center"/>
          </w:tcPr>
          <w:bookmarkStart w:name="509" w:id="508"/>
          <w:p>
            <w:pPr>
              <w:spacing w:after="75"/>
              <w:ind w:left="0"/>
              <w:jc w:val="left"/>
            </w:pPr>
            <w:r>
              <w:rPr>
                <w:rFonts w:ascii="Arial" w:hAnsi="Arial"/>
                <w:b w:val="false"/>
                <w:i w:val="false"/>
                <w:color w:val="000000"/>
                <w:sz w:val="15"/>
              </w:rPr>
              <w:t xml:space="preserve"> </w:t>
            </w:r>
          </w:p>
          <w:bookmarkEnd w:id="508"/>
        </w:tc>
        <w:tc>
          <w:tcPr>
            <w:tcW w:w="1317" w:type="dxa"/>
            <w:tcBorders>
              <w:top w:val="outset" w:color="000000" w:sz="8"/>
              <w:left w:val="outset" w:color="000000" w:sz="8"/>
              <w:bottom w:val="outset" w:color="000000" w:sz="8"/>
              <w:right w:val="outset" w:color="000000" w:sz="8"/>
            </w:tcBorders>
            <w:vAlign w:val="center"/>
          </w:tcPr>
          <w:bookmarkStart w:name="510" w:id="509"/>
          <w:p>
            <w:pPr>
              <w:spacing w:after="75"/>
              <w:ind w:left="0"/>
              <w:jc w:val="left"/>
            </w:pPr>
            <w:r>
              <w:rPr>
                <w:rFonts w:ascii="Arial" w:hAnsi="Arial"/>
                <w:b w:val="false"/>
                <w:i w:val="false"/>
                <w:color w:val="000000"/>
                <w:sz w:val="15"/>
              </w:rPr>
              <w:t xml:space="preserve"> </w:t>
            </w:r>
          </w:p>
          <w:bookmarkEnd w:id="509"/>
        </w:tc>
        <w:tc>
          <w:tcPr>
            <w:tcW w:w="805" w:type="dxa"/>
            <w:tcBorders>
              <w:top w:val="outset" w:color="000000" w:sz="8"/>
              <w:left w:val="outset" w:color="000000" w:sz="8"/>
              <w:bottom w:val="outset" w:color="000000" w:sz="8"/>
              <w:right w:val="outset" w:color="000000" w:sz="8"/>
            </w:tcBorders>
            <w:vAlign w:val="center"/>
          </w:tcPr>
          <w:bookmarkStart w:name="511" w:id="510"/>
          <w:p>
            <w:pPr>
              <w:spacing w:after="75"/>
              <w:ind w:left="0"/>
              <w:jc w:val="left"/>
            </w:pPr>
            <w:r>
              <w:rPr>
                <w:rFonts w:ascii="Arial" w:hAnsi="Arial"/>
                <w:b w:val="false"/>
                <w:i w:val="false"/>
                <w:color w:val="000000"/>
                <w:sz w:val="15"/>
              </w:rPr>
              <w:t xml:space="preserve"> </w:t>
            </w:r>
          </w:p>
          <w:bookmarkEnd w:id="510"/>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12" w:id="511"/>
          <w:p>
            <w:pPr>
              <w:spacing w:after="75"/>
              <w:ind w:left="0"/>
              <w:jc w:val="center"/>
            </w:pPr>
            <w:r>
              <w:rPr>
                <w:rFonts w:ascii="Arial" w:hAnsi="Arial"/>
                <w:b w:val="false"/>
                <w:i w:val="false"/>
                <w:color w:val="000000"/>
                <w:sz w:val="15"/>
              </w:rPr>
              <w:t>4</w:t>
            </w:r>
          </w:p>
          <w:bookmarkEnd w:id="511"/>
        </w:tc>
        <w:tc>
          <w:tcPr>
            <w:tcW w:w="705" w:type="dxa"/>
            <w:tcBorders>
              <w:top w:val="outset" w:color="000000" w:sz="8"/>
              <w:left w:val="outset" w:color="000000" w:sz="8"/>
              <w:bottom w:val="outset" w:color="000000" w:sz="8"/>
              <w:right w:val="outset" w:color="000000" w:sz="8"/>
            </w:tcBorders>
            <w:vAlign w:val="center"/>
          </w:tcPr>
          <w:bookmarkStart w:name="513" w:id="512"/>
          <w:p>
            <w:pPr>
              <w:spacing w:after="75"/>
              <w:ind w:left="0"/>
              <w:jc w:val="left"/>
            </w:pPr>
            <w:r>
              <w:rPr>
                <w:rFonts w:ascii="Arial" w:hAnsi="Arial"/>
                <w:b w:val="false"/>
                <w:i w:val="false"/>
                <w:color w:val="000000"/>
                <w:sz w:val="15"/>
              </w:rPr>
              <w:t>Внутрішньоутробна гіпоксія і асфіксія при народженні</w:t>
            </w:r>
          </w:p>
          <w:bookmarkEnd w:id="512"/>
        </w:tc>
        <w:tc>
          <w:tcPr>
            <w:tcW w:w="1194" w:type="dxa"/>
            <w:tcBorders>
              <w:top w:val="outset" w:color="000000" w:sz="8"/>
              <w:left w:val="outset" w:color="000000" w:sz="8"/>
              <w:bottom w:val="outset" w:color="000000" w:sz="8"/>
              <w:right w:val="outset" w:color="000000" w:sz="8"/>
            </w:tcBorders>
            <w:vAlign w:val="center"/>
          </w:tcPr>
          <w:bookmarkStart w:name="514" w:id="513"/>
          <w:p>
            <w:pPr>
              <w:spacing w:after="75"/>
              <w:ind w:left="0"/>
              <w:jc w:val="center"/>
            </w:pPr>
            <w:r>
              <w:rPr>
                <w:rFonts w:ascii="Arial" w:hAnsi="Arial"/>
                <w:b w:val="false"/>
                <w:i w:val="false"/>
                <w:color w:val="000000"/>
                <w:sz w:val="15"/>
              </w:rPr>
              <w:t>P20-P21</w:t>
            </w:r>
          </w:p>
          <w:bookmarkEnd w:id="513"/>
        </w:tc>
        <w:tc>
          <w:tcPr>
            <w:tcW w:w="538" w:type="dxa"/>
            <w:tcBorders>
              <w:top w:val="outset" w:color="000000" w:sz="8"/>
              <w:left w:val="outset" w:color="000000" w:sz="8"/>
              <w:bottom w:val="outset" w:color="000000" w:sz="8"/>
              <w:right w:val="outset" w:color="000000" w:sz="8"/>
            </w:tcBorders>
            <w:vAlign w:val="center"/>
          </w:tcPr>
          <w:bookmarkStart w:name="515" w:id="514"/>
          <w:p>
            <w:pPr>
              <w:spacing w:after="75"/>
              <w:ind w:left="0"/>
              <w:jc w:val="left"/>
            </w:pPr>
            <w:r>
              <w:rPr>
                <w:rFonts w:ascii="Arial" w:hAnsi="Arial"/>
                <w:b w:val="false"/>
                <w:i w:val="false"/>
                <w:color w:val="000000"/>
                <w:sz w:val="15"/>
              </w:rPr>
              <w:t xml:space="preserve"> </w:t>
            </w:r>
          </w:p>
          <w:bookmarkEnd w:id="514"/>
        </w:tc>
        <w:tc>
          <w:tcPr>
            <w:tcW w:w="694" w:type="dxa"/>
            <w:tcBorders>
              <w:top w:val="outset" w:color="000000" w:sz="8"/>
              <w:left w:val="outset" w:color="000000" w:sz="8"/>
              <w:bottom w:val="outset" w:color="000000" w:sz="8"/>
              <w:right w:val="outset" w:color="000000" w:sz="8"/>
            </w:tcBorders>
            <w:vAlign w:val="center"/>
          </w:tcPr>
          <w:bookmarkStart w:name="516" w:id="515"/>
          <w:p>
            <w:pPr>
              <w:spacing w:after="75"/>
              <w:ind w:left="0"/>
              <w:jc w:val="left"/>
            </w:pPr>
            <w:r>
              <w:rPr>
                <w:rFonts w:ascii="Arial" w:hAnsi="Arial"/>
                <w:b w:val="false"/>
                <w:i w:val="false"/>
                <w:color w:val="000000"/>
                <w:sz w:val="15"/>
              </w:rPr>
              <w:t xml:space="preserve"> </w:t>
            </w:r>
          </w:p>
          <w:bookmarkEnd w:id="515"/>
        </w:tc>
        <w:tc>
          <w:tcPr>
            <w:tcW w:w="1094" w:type="dxa"/>
            <w:tcBorders>
              <w:top w:val="outset" w:color="000000" w:sz="8"/>
              <w:left w:val="outset" w:color="000000" w:sz="8"/>
              <w:bottom w:val="outset" w:color="000000" w:sz="8"/>
              <w:right w:val="outset" w:color="000000" w:sz="8"/>
            </w:tcBorders>
            <w:vAlign w:val="center"/>
          </w:tcPr>
          <w:bookmarkStart w:name="517" w:id="516"/>
          <w:p>
            <w:pPr>
              <w:spacing w:after="75"/>
              <w:ind w:left="0"/>
              <w:jc w:val="left"/>
            </w:pPr>
            <w:r>
              <w:rPr>
                <w:rFonts w:ascii="Arial" w:hAnsi="Arial"/>
                <w:b w:val="false"/>
                <w:i w:val="false"/>
                <w:color w:val="000000"/>
                <w:sz w:val="15"/>
              </w:rPr>
              <w:t xml:space="preserve"> </w:t>
            </w:r>
          </w:p>
          <w:bookmarkEnd w:id="516"/>
        </w:tc>
        <w:tc>
          <w:tcPr>
            <w:tcW w:w="1317" w:type="dxa"/>
            <w:tcBorders>
              <w:top w:val="outset" w:color="000000" w:sz="8"/>
              <w:left w:val="outset" w:color="000000" w:sz="8"/>
              <w:bottom w:val="outset" w:color="000000" w:sz="8"/>
              <w:right w:val="outset" w:color="000000" w:sz="8"/>
            </w:tcBorders>
            <w:vAlign w:val="center"/>
          </w:tcPr>
          <w:bookmarkStart w:name="518" w:id="517"/>
          <w:p>
            <w:pPr>
              <w:spacing w:after="75"/>
              <w:ind w:left="0"/>
              <w:jc w:val="left"/>
            </w:pPr>
            <w:r>
              <w:rPr>
                <w:rFonts w:ascii="Arial" w:hAnsi="Arial"/>
                <w:b w:val="false"/>
                <w:i w:val="false"/>
                <w:color w:val="000000"/>
                <w:sz w:val="15"/>
              </w:rPr>
              <w:t xml:space="preserve"> </w:t>
            </w:r>
          </w:p>
          <w:bookmarkEnd w:id="517"/>
        </w:tc>
        <w:tc>
          <w:tcPr>
            <w:tcW w:w="1317" w:type="dxa"/>
            <w:tcBorders>
              <w:top w:val="outset" w:color="000000" w:sz="8"/>
              <w:left w:val="outset" w:color="000000" w:sz="8"/>
              <w:bottom w:val="outset" w:color="000000" w:sz="8"/>
              <w:right w:val="outset" w:color="000000" w:sz="8"/>
            </w:tcBorders>
            <w:vAlign w:val="center"/>
          </w:tcPr>
          <w:bookmarkStart w:name="519" w:id="518"/>
          <w:p>
            <w:pPr>
              <w:spacing w:after="75"/>
              <w:ind w:left="0"/>
              <w:jc w:val="left"/>
            </w:pPr>
            <w:r>
              <w:rPr>
                <w:rFonts w:ascii="Arial" w:hAnsi="Arial"/>
                <w:b w:val="false"/>
                <w:i w:val="false"/>
                <w:color w:val="000000"/>
                <w:sz w:val="15"/>
              </w:rPr>
              <w:t xml:space="preserve"> </w:t>
            </w:r>
          </w:p>
          <w:bookmarkEnd w:id="518"/>
        </w:tc>
        <w:tc>
          <w:tcPr>
            <w:tcW w:w="805" w:type="dxa"/>
            <w:tcBorders>
              <w:top w:val="outset" w:color="000000" w:sz="8"/>
              <w:left w:val="outset" w:color="000000" w:sz="8"/>
              <w:bottom w:val="outset" w:color="000000" w:sz="8"/>
              <w:right w:val="outset" w:color="000000" w:sz="8"/>
            </w:tcBorders>
            <w:vAlign w:val="center"/>
          </w:tcPr>
          <w:bookmarkStart w:name="520" w:id="519"/>
          <w:p>
            <w:pPr>
              <w:spacing w:after="75"/>
              <w:ind w:left="0"/>
              <w:jc w:val="left"/>
            </w:pPr>
            <w:r>
              <w:rPr>
                <w:rFonts w:ascii="Arial" w:hAnsi="Arial"/>
                <w:b w:val="false"/>
                <w:i w:val="false"/>
                <w:color w:val="000000"/>
                <w:sz w:val="15"/>
              </w:rPr>
              <w:t xml:space="preserve"> </w:t>
            </w:r>
          </w:p>
          <w:bookmarkEnd w:id="519"/>
        </w:tc>
        <w:tc>
          <w:tcPr>
            <w:tcW w:w="649" w:type="dxa"/>
            <w:tcBorders>
              <w:top w:val="outset" w:color="000000" w:sz="8"/>
              <w:left w:val="outset" w:color="000000" w:sz="8"/>
              <w:bottom w:val="outset" w:color="000000" w:sz="8"/>
              <w:right w:val="outset" w:color="000000" w:sz="8"/>
            </w:tcBorders>
            <w:vAlign w:val="center"/>
          </w:tcPr>
          <w:bookmarkStart w:name="521" w:id="520"/>
          <w:p>
            <w:pPr>
              <w:spacing w:after="75"/>
              <w:ind w:left="0"/>
              <w:jc w:val="left"/>
            </w:pPr>
            <w:r>
              <w:rPr>
                <w:rFonts w:ascii="Arial" w:hAnsi="Arial"/>
                <w:b w:val="false"/>
                <w:i w:val="false"/>
                <w:color w:val="000000"/>
                <w:sz w:val="15"/>
              </w:rPr>
              <w:t xml:space="preserve"> </w:t>
            </w:r>
          </w:p>
          <w:bookmarkEnd w:id="520"/>
        </w:tc>
        <w:tc>
          <w:tcPr>
            <w:tcW w:w="694" w:type="dxa"/>
            <w:tcBorders>
              <w:top w:val="outset" w:color="000000" w:sz="8"/>
              <w:left w:val="outset" w:color="000000" w:sz="8"/>
              <w:bottom w:val="outset" w:color="000000" w:sz="8"/>
              <w:right w:val="outset" w:color="000000" w:sz="8"/>
            </w:tcBorders>
            <w:vAlign w:val="center"/>
          </w:tcPr>
          <w:bookmarkStart w:name="522" w:id="521"/>
          <w:p>
            <w:pPr>
              <w:spacing w:after="75"/>
              <w:ind w:left="0"/>
              <w:jc w:val="left"/>
            </w:pPr>
            <w:r>
              <w:rPr>
                <w:rFonts w:ascii="Arial" w:hAnsi="Arial"/>
                <w:b w:val="false"/>
                <w:i w:val="false"/>
                <w:color w:val="000000"/>
                <w:sz w:val="15"/>
              </w:rPr>
              <w:t xml:space="preserve"> </w:t>
            </w:r>
          </w:p>
          <w:bookmarkEnd w:id="521"/>
        </w:tc>
        <w:tc>
          <w:tcPr>
            <w:tcW w:w="1094" w:type="dxa"/>
            <w:tcBorders>
              <w:top w:val="outset" w:color="000000" w:sz="8"/>
              <w:left w:val="outset" w:color="000000" w:sz="8"/>
              <w:bottom w:val="outset" w:color="000000" w:sz="8"/>
              <w:right w:val="outset" w:color="000000" w:sz="8"/>
            </w:tcBorders>
            <w:vAlign w:val="center"/>
          </w:tcPr>
          <w:bookmarkStart w:name="523" w:id="522"/>
          <w:p>
            <w:pPr>
              <w:spacing w:after="75"/>
              <w:ind w:left="0"/>
              <w:jc w:val="left"/>
            </w:pPr>
            <w:r>
              <w:rPr>
                <w:rFonts w:ascii="Arial" w:hAnsi="Arial"/>
                <w:b w:val="false"/>
                <w:i w:val="false"/>
                <w:color w:val="000000"/>
                <w:sz w:val="15"/>
              </w:rPr>
              <w:t xml:space="preserve"> </w:t>
            </w:r>
          </w:p>
          <w:bookmarkEnd w:id="522"/>
        </w:tc>
        <w:tc>
          <w:tcPr>
            <w:tcW w:w="1317" w:type="dxa"/>
            <w:tcBorders>
              <w:top w:val="outset" w:color="000000" w:sz="8"/>
              <w:left w:val="outset" w:color="000000" w:sz="8"/>
              <w:bottom w:val="outset" w:color="000000" w:sz="8"/>
              <w:right w:val="outset" w:color="000000" w:sz="8"/>
            </w:tcBorders>
            <w:vAlign w:val="center"/>
          </w:tcPr>
          <w:bookmarkStart w:name="524" w:id="523"/>
          <w:p>
            <w:pPr>
              <w:spacing w:after="75"/>
              <w:ind w:left="0"/>
              <w:jc w:val="left"/>
            </w:pPr>
            <w:r>
              <w:rPr>
                <w:rFonts w:ascii="Arial" w:hAnsi="Arial"/>
                <w:b w:val="false"/>
                <w:i w:val="false"/>
                <w:color w:val="000000"/>
                <w:sz w:val="15"/>
              </w:rPr>
              <w:t xml:space="preserve"> </w:t>
            </w:r>
          </w:p>
          <w:bookmarkEnd w:id="523"/>
        </w:tc>
        <w:tc>
          <w:tcPr>
            <w:tcW w:w="1317" w:type="dxa"/>
            <w:tcBorders>
              <w:top w:val="outset" w:color="000000" w:sz="8"/>
              <w:left w:val="outset" w:color="000000" w:sz="8"/>
              <w:bottom w:val="outset" w:color="000000" w:sz="8"/>
              <w:right w:val="outset" w:color="000000" w:sz="8"/>
            </w:tcBorders>
            <w:vAlign w:val="center"/>
          </w:tcPr>
          <w:bookmarkStart w:name="525" w:id="524"/>
          <w:p>
            <w:pPr>
              <w:spacing w:after="75"/>
              <w:ind w:left="0"/>
              <w:jc w:val="left"/>
            </w:pPr>
            <w:r>
              <w:rPr>
                <w:rFonts w:ascii="Arial" w:hAnsi="Arial"/>
                <w:b w:val="false"/>
                <w:i w:val="false"/>
                <w:color w:val="000000"/>
                <w:sz w:val="15"/>
              </w:rPr>
              <w:t xml:space="preserve"> </w:t>
            </w:r>
          </w:p>
          <w:bookmarkEnd w:id="524"/>
        </w:tc>
        <w:tc>
          <w:tcPr>
            <w:tcW w:w="805" w:type="dxa"/>
            <w:tcBorders>
              <w:top w:val="outset" w:color="000000" w:sz="8"/>
              <w:left w:val="outset" w:color="000000" w:sz="8"/>
              <w:bottom w:val="outset" w:color="000000" w:sz="8"/>
              <w:right w:val="outset" w:color="000000" w:sz="8"/>
            </w:tcBorders>
            <w:vAlign w:val="center"/>
          </w:tcPr>
          <w:bookmarkStart w:name="526" w:id="525"/>
          <w:p>
            <w:pPr>
              <w:spacing w:after="75"/>
              <w:ind w:left="0"/>
              <w:jc w:val="left"/>
            </w:pPr>
            <w:r>
              <w:rPr>
                <w:rFonts w:ascii="Arial" w:hAnsi="Arial"/>
                <w:b w:val="false"/>
                <w:i w:val="false"/>
                <w:color w:val="000000"/>
                <w:sz w:val="15"/>
              </w:rPr>
              <w:t xml:space="preserve"> </w:t>
            </w:r>
          </w:p>
          <w:bookmarkEnd w:id="525"/>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27" w:id="526"/>
          <w:p>
            <w:pPr>
              <w:spacing w:after="75"/>
              <w:ind w:left="0"/>
              <w:jc w:val="center"/>
            </w:pPr>
            <w:r>
              <w:rPr>
                <w:rFonts w:ascii="Arial" w:hAnsi="Arial"/>
                <w:b w:val="false"/>
                <w:i w:val="false"/>
                <w:color w:val="000000"/>
                <w:sz w:val="15"/>
              </w:rPr>
              <w:t>5</w:t>
            </w:r>
          </w:p>
          <w:bookmarkEnd w:id="526"/>
        </w:tc>
        <w:tc>
          <w:tcPr>
            <w:tcW w:w="705" w:type="dxa"/>
            <w:tcBorders>
              <w:top w:val="outset" w:color="000000" w:sz="8"/>
              <w:left w:val="outset" w:color="000000" w:sz="8"/>
              <w:bottom w:val="outset" w:color="000000" w:sz="8"/>
              <w:right w:val="outset" w:color="000000" w:sz="8"/>
            </w:tcBorders>
            <w:vAlign w:val="center"/>
          </w:tcPr>
          <w:bookmarkStart w:name="528" w:id="527"/>
          <w:p>
            <w:pPr>
              <w:spacing w:after="75"/>
              <w:ind w:left="0"/>
              <w:jc w:val="left"/>
            </w:pPr>
            <w:r>
              <w:rPr>
                <w:rFonts w:ascii="Arial" w:hAnsi="Arial"/>
                <w:b w:val="false"/>
                <w:i w:val="false"/>
                <w:color w:val="000000"/>
                <w:sz w:val="15"/>
              </w:rPr>
              <w:t>Синдром респіраторного дистрес-розладу новонародженого, вроджена пневмонія, синдром неонатальної аспірації, синдром витоку повітря, легенева кровотеча хронічна респіраторна хвороба та інші респіраторні стани, що виникають у перинатальному періоді</w:t>
            </w:r>
          </w:p>
          <w:bookmarkEnd w:id="527"/>
        </w:tc>
        <w:tc>
          <w:tcPr>
            <w:tcW w:w="1194" w:type="dxa"/>
            <w:tcBorders>
              <w:top w:val="outset" w:color="000000" w:sz="8"/>
              <w:left w:val="outset" w:color="000000" w:sz="8"/>
              <w:bottom w:val="outset" w:color="000000" w:sz="8"/>
              <w:right w:val="outset" w:color="000000" w:sz="8"/>
            </w:tcBorders>
            <w:vAlign w:val="center"/>
          </w:tcPr>
          <w:bookmarkStart w:name="529" w:id="528"/>
          <w:p>
            <w:pPr>
              <w:spacing w:after="75"/>
              <w:ind w:left="0"/>
              <w:jc w:val="center"/>
            </w:pPr>
            <w:r>
              <w:rPr>
                <w:rFonts w:ascii="Arial" w:hAnsi="Arial"/>
                <w:b w:val="false"/>
                <w:i w:val="false"/>
                <w:color w:val="000000"/>
                <w:sz w:val="15"/>
              </w:rPr>
              <w:t>P22-P28</w:t>
            </w:r>
          </w:p>
          <w:bookmarkEnd w:id="528"/>
        </w:tc>
        <w:tc>
          <w:tcPr>
            <w:tcW w:w="538" w:type="dxa"/>
            <w:tcBorders>
              <w:top w:val="outset" w:color="000000" w:sz="8"/>
              <w:left w:val="outset" w:color="000000" w:sz="8"/>
              <w:bottom w:val="outset" w:color="000000" w:sz="8"/>
              <w:right w:val="outset" w:color="000000" w:sz="8"/>
            </w:tcBorders>
            <w:vAlign w:val="center"/>
          </w:tcPr>
          <w:bookmarkStart w:name="530" w:id="529"/>
          <w:p>
            <w:pPr>
              <w:spacing w:after="75"/>
              <w:ind w:left="0"/>
              <w:jc w:val="left"/>
            </w:pPr>
            <w:r>
              <w:rPr>
                <w:rFonts w:ascii="Arial" w:hAnsi="Arial"/>
                <w:b w:val="false"/>
                <w:i w:val="false"/>
                <w:color w:val="000000"/>
                <w:sz w:val="15"/>
              </w:rPr>
              <w:t xml:space="preserve"> </w:t>
            </w:r>
          </w:p>
          <w:bookmarkEnd w:id="529"/>
        </w:tc>
        <w:tc>
          <w:tcPr>
            <w:tcW w:w="694" w:type="dxa"/>
            <w:tcBorders>
              <w:top w:val="outset" w:color="000000" w:sz="8"/>
              <w:left w:val="outset" w:color="000000" w:sz="8"/>
              <w:bottom w:val="outset" w:color="000000" w:sz="8"/>
              <w:right w:val="outset" w:color="000000" w:sz="8"/>
            </w:tcBorders>
            <w:vAlign w:val="center"/>
          </w:tcPr>
          <w:bookmarkStart w:name="531" w:id="530"/>
          <w:p>
            <w:pPr>
              <w:spacing w:after="75"/>
              <w:ind w:left="0"/>
              <w:jc w:val="left"/>
            </w:pPr>
            <w:r>
              <w:rPr>
                <w:rFonts w:ascii="Arial" w:hAnsi="Arial"/>
                <w:b w:val="false"/>
                <w:i w:val="false"/>
                <w:color w:val="000000"/>
                <w:sz w:val="15"/>
              </w:rPr>
              <w:t xml:space="preserve"> </w:t>
            </w:r>
          </w:p>
          <w:bookmarkEnd w:id="530"/>
        </w:tc>
        <w:tc>
          <w:tcPr>
            <w:tcW w:w="1094" w:type="dxa"/>
            <w:tcBorders>
              <w:top w:val="outset" w:color="000000" w:sz="8"/>
              <w:left w:val="outset" w:color="000000" w:sz="8"/>
              <w:bottom w:val="outset" w:color="000000" w:sz="8"/>
              <w:right w:val="outset" w:color="000000" w:sz="8"/>
            </w:tcBorders>
            <w:vAlign w:val="center"/>
          </w:tcPr>
          <w:bookmarkStart w:name="532" w:id="531"/>
          <w:p>
            <w:pPr>
              <w:spacing w:after="75"/>
              <w:ind w:left="0"/>
              <w:jc w:val="left"/>
            </w:pPr>
            <w:r>
              <w:rPr>
                <w:rFonts w:ascii="Arial" w:hAnsi="Arial"/>
                <w:b w:val="false"/>
                <w:i w:val="false"/>
                <w:color w:val="000000"/>
                <w:sz w:val="15"/>
              </w:rPr>
              <w:t xml:space="preserve"> </w:t>
            </w:r>
          </w:p>
          <w:bookmarkEnd w:id="531"/>
        </w:tc>
        <w:tc>
          <w:tcPr>
            <w:tcW w:w="1317" w:type="dxa"/>
            <w:tcBorders>
              <w:top w:val="outset" w:color="000000" w:sz="8"/>
              <w:left w:val="outset" w:color="000000" w:sz="8"/>
              <w:bottom w:val="outset" w:color="000000" w:sz="8"/>
              <w:right w:val="outset" w:color="000000" w:sz="8"/>
            </w:tcBorders>
            <w:vAlign w:val="center"/>
          </w:tcPr>
          <w:bookmarkStart w:name="533" w:id="532"/>
          <w:p>
            <w:pPr>
              <w:spacing w:after="75"/>
              <w:ind w:left="0"/>
              <w:jc w:val="left"/>
            </w:pPr>
            <w:r>
              <w:rPr>
                <w:rFonts w:ascii="Arial" w:hAnsi="Arial"/>
                <w:b w:val="false"/>
                <w:i w:val="false"/>
                <w:color w:val="000000"/>
                <w:sz w:val="15"/>
              </w:rPr>
              <w:t xml:space="preserve"> </w:t>
            </w:r>
          </w:p>
          <w:bookmarkEnd w:id="532"/>
        </w:tc>
        <w:tc>
          <w:tcPr>
            <w:tcW w:w="1317" w:type="dxa"/>
            <w:tcBorders>
              <w:top w:val="outset" w:color="000000" w:sz="8"/>
              <w:left w:val="outset" w:color="000000" w:sz="8"/>
              <w:bottom w:val="outset" w:color="000000" w:sz="8"/>
              <w:right w:val="outset" w:color="000000" w:sz="8"/>
            </w:tcBorders>
            <w:vAlign w:val="center"/>
          </w:tcPr>
          <w:bookmarkStart w:name="534" w:id="533"/>
          <w:p>
            <w:pPr>
              <w:spacing w:after="75"/>
              <w:ind w:left="0"/>
              <w:jc w:val="left"/>
            </w:pPr>
            <w:r>
              <w:rPr>
                <w:rFonts w:ascii="Arial" w:hAnsi="Arial"/>
                <w:b w:val="false"/>
                <w:i w:val="false"/>
                <w:color w:val="000000"/>
                <w:sz w:val="15"/>
              </w:rPr>
              <w:t xml:space="preserve"> </w:t>
            </w:r>
          </w:p>
          <w:bookmarkEnd w:id="533"/>
        </w:tc>
        <w:tc>
          <w:tcPr>
            <w:tcW w:w="805" w:type="dxa"/>
            <w:tcBorders>
              <w:top w:val="outset" w:color="000000" w:sz="8"/>
              <w:left w:val="outset" w:color="000000" w:sz="8"/>
              <w:bottom w:val="outset" w:color="000000" w:sz="8"/>
              <w:right w:val="outset" w:color="000000" w:sz="8"/>
            </w:tcBorders>
            <w:vAlign w:val="center"/>
          </w:tcPr>
          <w:bookmarkStart w:name="535" w:id="534"/>
          <w:p>
            <w:pPr>
              <w:spacing w:after="75"/>
              <w:ind w:left="0"/>
              <w:jc w:val="left"/>
            </w:pPr>
            <w:r>
              <w:rPr>
                <w:rFonts w:ascii="Arial" w:hAnsi="Arial"/>
                <w:b w:val="false"/>
                <w:i w:val="false"/>
                <w:color w:val="000000"/>
                <w:sz w:val="15"/>
              </w:rPr>
              <w:t xml:space="preserve"> </w:t>
            </w:r>
          </w:p>
          <w:bookmarkEnd w:id="534"/>
        </w:tc>
        <w:tc>
          <w:tcPr>
            <w:tcW w:w="649" w:type="dxa"/>
            <w:tcBorders>
              <w:top w:val="outset" w:color="000000" w:sz="8"/>
              <w:left w:val="outset" w:color="000000" w:sz="8"/>
              <w:bottom w:val="outset" w:color="000000" w:sz="8"/>
              <w:right w:val="outset" w:color="000000" w:sz="8"/>
            </w:tcBorders>
            <w:vAlign w:val="center"/>
          </w:tcPr>
          <w:bookmarkStart w:name="536" w:id="535"/>
          <w:p>
            <w:pPr>
              <w:spacing w:after="75"/>
              <w:ind w:left="0"/>
              <w:jc w:val="left"/>
            </w:pPr>
            <w:r>
              <w:rPr>
                <w:rFonts w:ascii="Arial" w:hAnsi="Arial"/>
                <w:b w:val="false"/>
                <w:i w:val="false"/>
                <w:color w:val="000000"/>
                <w:sz w:val="15"/>
              </w:rPr>
              <w:t xml:space="preserve"> </w:t>
            </w:r>
          </w:p>
          <w:bookmarkEnd w:id="535"/>
        </w:tc>
        <w:tc>
          <w:tcPr>
            <w:tcW w:w="694" w:type="dxa"/>
            <w:tcBorders>
              <w:top w:val="outset" w:color="000000" w:sz="8"/>
              <w:left w:val="outset" w:color="000000" w:sz="8"/>
              <w:bottom w:val="outset" w:color="000000" w:sz="8"/>
              <w:right w:val="outset" w:color="000000" w:sz="8"/>
            </w:tcBorders>
            <w:vAlign w:val="center"/>
          </w:tcPr>
          <w:bookmarkStart w:name="537" w:id="536"/>
          <w:p>
            <w:pPr>
              <w:spacing w:after="75"/>
              <w:ind w:left="0"/>
              <w:jc w:val="left"/>
            </w:pPr>
            <w:r>
              <w:rPr>
                <w:rFonts w:ascii="Arial" w:hAnsi="Arial"/>
                <w:b w:val="false"/>
                <w:i w:val="false"/>
                <w:color w:val="000000"/>
                <w:sz w:val="15"/>
              </w:rPr>
              <w:t xml:space="preserve"> </w:t>
            </w:r>
          </w:p>
          <w:bookmarkEnd w:id="536"/>
        </w:tc>
        <w:tc>
          <w:tcPr>
            <w:tcW w:w="1094" w:type="dxa"/>
            <w:tcBorders>
              <w:top w:val="outset" w:color="000000" w:sz="8"/>
              <w:left w:val="outset" w:color="000000" w:sz="8"/>
              <w:bottom w:val="outset" w:color="000000" w:sz="8"/>
              <w:right w:val="outset" w:color="000000" w:sz="8"/>
            </w:tcBorders>
            <w:vAlign w:val="center"/>
          </w:tcPr>
          <w:bookmarkStart w:name="538" w:id="537"/>
          <w:p>
            <w:pPr>
              <w:spacing w:after="75"/>
              <w:ind w:left="0"/>
              <w:jc w:val="left"/>
            </w:pPr>
            <w:r>
              <w:rPr>
                <w:rFonts w:ascii="Arial" w:hAnsi="Arial"/>
                <w:b w:val="false"/>
                <w:i w:val="false"/>
                <w:color w:val="000000"/>
                <w:sz w:val="15"/>
              </w:rPr>
              <w:t xml:space="preserve"> </w:t>
            </w:r>
          </w:p>
          <w:bookmarkEnd w:id="537"/>
        </w:tc>
        <w:tc>
          <w:tcPr>
            <w:tcW w:w="1317" w:type="dxa"/>
            <w:tcBorders>
              <w:top w:val="outset" w:color="000000" w:sz="8"/>
              <w:left w:val="outset" w:color="000000" w:sz="8"/>
              <w:bottom w:val="outset" w:color="000000" w:sz="8"/>
              <w:right w:val="outset" w:color="000000" w:sz="8"/>
            </w:tcBorders>
            <w:vAlign w:val="center"/>
          </w:tcPr>
          <w:bookmarkStart w:name="539" w:id="538"/>
          <w:p>
            <w:pPr>
              <w:spacing w:after="75"/>
              <w:ind w:left="0"/>
              <w:jc w:val="left"/>
            </w:pPr>
            <w:r>
              <w:rPr>
                <w:rFonts w:ascii="Arial" w:hAnsi="Arial"/>
                <w:b w:val="false"/>
                <w:i w:val="false"/>
                <w:color w:val="000000"/>
                <w:sz w:val="15"/>
              </w:rPr>
              <w:t xml:space="preserve"> </w:t>
            </w:r>
          </w:p>
          <w:bookmarkEnd w:id="538"/>
        </w:tc>
        <w:tc>
          <w:tcPr>
            <w:tcW w:w="1317" w:type="dxa"/>
            <w:tcBorders>
              <w:top w:val="outset" w:color="000000" w:sz="8"/>
              <w:left w:val="outset" w:color="000000" w:sz="8"/>
              <w:bottom w:val="outset" w:color="000000" w:sz="8"/>
              <w:right w:val="outset" w:color="000000" w:sz="8"/>
            </w:tcBorders>
            <w:vAlign w:val="center"/>
          </w:tcPr>
          <w:bookmarkStart w:name="540" w:id="539"/>
          <w:p>
            <w:pPr>
              <w:spacing w:after="75"/>
              <w:ind w:left="0"/>
              <w:jc w:val="left"/>
            </w:pPr>
            <w:r>
              <w:rPr>
                <w:rFonts w:ascii="Arial" w:hAnsi="Arial"/>
                <w:b w:val="false"/>
                <w:i w:val="false"/>
                <w:color w:val="000000"/>
                <w:sz w:val="15"/>
              </w:rPr>
              <w:t xml:space="preserve"> </w:t>
            </w:r>
          </w:p>
          <w:bookmarkEnd w:id="539"/>
        </w:tc>
        <w:tc>
          <w:tcPr>
            <w:tcW w:w="805" w:type="dxa"/>
            <w:tcBorders>
              <w:top w:val="outset" w:color="000000" w:sz="8"/>
              <w:left w:val="outset" w:color="000000" w:sz="8"/>
              <w:bottom w:val="outset" w:color="000000" w:sz="8"/>
              <w:right w:val="outset" w:color="000000" w:sz="8"/>
            </w:tcBorders>
            <w:vAlign w:val="center"/>
          </w:tcPr>
          <w:bookmarkStart w:name="541" w:id="540"/>
          <w:p>
            <w:pPr>
              <w:spacing w:after="75"/>
              <w:ind w:left="0"/>
              <w:jc w:val="left"/>
            </w:pPr>
            <w:r>
              <w:rPr>
                <w:rFonts w:ascii="Arial" w:hAnsi="Arial"/>
                <w:b w:val="false"/>
                <w:i w:val="false"/>
                <w:color w:val="000000"/>
                <w:sz w:val="15"/>
              </w:rPr>
              <w:t xml:space="preserve"> </w:t>
            </w:r>
          </w:p>
          <w:bookmarkEnd w:id="540"/>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42" w:id="541"/>
          <w:p>
            <w:pPr>
              <w:spacing w:after="75"/>
              <w:ind w:left="0"/>
              <w:jc w:val="center"/>
            </w:pPr>
            <w:r>
              <w:rPr>
                <w:rFonts w:ascii="Arial" w:hAnsi="Arial"/>
                <w:b w:val="false"/>
                <w:i w:val="false"/>
                <w:color w:val="000000"/>
                <w:sz w:val="15"/>
              </w:rPr>
              <w:t>6</w:t>
            </w:r>
          </w:p>
          <w:bookmarkEnd w:id="541"/>
        </w:tc>
        <w:tc>
          <w:tcPr>
            <w:tcW w:w="705" w:type="dxa"/>
            <w:tcBorders>
              <w:top w:val="outset" w:color="000000" w:sz="8"/>
              <w:left w:val="outset" w:color="000000" w:sz="8"/>
              <w:bottom w:val="outset" w:color="000000" w:sz="8"/>
              <w:right w:val="outset" w:color="000000" w:sz="8"/>
            </w:tcBorders>
            <w:vAlign w:val="center"/>
          </w:tcPr>
          <w:bookmarkStart w:name="543" w:id="542"/>
          <w:p>
            <w:pPr>
              <w:spacing w:after="75"/>
              <w:ind w:left="0"/>
              <w:jc w:val="left"/>
            </w:pPr>
            <w:r>
              <w:rPr>
                <w:rFonts w:ascii="Arial" w:hAnsi="Arial"/>
                <w:b w:val="false"/>
                <w:i w:val="false"/>
                <w:color w:val="000000"/>
                <w:sz w:val="15"/>
              </w:rPr>
              <w:t>Бактеріальний сепсис новонародженого</w:t>
            </w:r>
          </w:p>
          <w:bookmarkEnd w:id="542"/>
        </w:tc>
        <w:tc>
          <w:tcPr>
            <w:tcW w:w="1194" w:type="dxa"/>
            <w:tcBorders>
              <w:top w:val="outset" w:color="000000" w:sz="8"/>
              <w:left w:val="outset" w:color="000000" w:sz="8"/>
              <w:bottom w:val="outset" w:color="000000" w:sz="8"/>
              <w:right w:val="outset" w:color="000000" w:sz="8"/>
            </w:tcBorders>
            <w:vAlign w:val="center"/>
          </w:tcPr>
          <w:bookmarkStart w:name="544" w:id="543"/>
          <w:p>
            <w:pPr>
              <w:spacing w:after="75"/>
              <w:ind w:left="0"/>
              <w:jc w:val="center"/>
            </w:pPr>
            <w:r>
              <w:rPr>
                <w:rFonts w:ascii="Arial" w:hAnsi="Arial"/>
                <w:b w:val="false"/>
                <w:i w:val="false"/>
                <w:color w:val="000000"/>
                <w:sz w:val="15"/>
              </w:rPr>
              <w:t>P36</w:t>
            </w:r>
          </w:p>
          <w:bookmarkEnd w:id="543"/>
        </w:tc>
        <w:tc>
          <w:tcPr>
            <w:tcW w:w="538" w:type="dxa"/>
            <w:tcBorders>
              <w:top w:val="outset" w:color="000000" w:sz="8"/>
              <w:left w:val="outset" w:color="000000" w:sz="8"/>
              <w:bottom w:val="outset" w:color="000000" w:sz="8"/>
              <w:right w:val="outset" w:color="000000" w:sz="8"/>
            </w:tcBorders>
            <w:vAlign w:val="center"/>
          </w:tcPr>
          <w:bookmarkStart w:name="545" w:id="544"/>
          <w:p>
            <w:pPr>
              <w:spacing w:after="75"/>
              <w:ind w:left="0"/>
              <w:jc w:val="left"/>
            </w:pPr>
            <w:r>
              <w:rPr>
                <w:rFonts w:ascii="Arial" w:hAnsi="Arial"/>
                <w:b w:val="false"/>
                <w:i w:val="false"/>
                <w:color w:val="000000"/>
                <w:sz w:val="15"/>
              </w:rPr>
              <w:t xml:space="preserve"> </w:t>
            </w:r>
          </w:p>
          <w:bookmarkEnd w:id="544"/>
        </w:tc>
        <w:tc>
          <w:tcPr>
            <w:tcW w:w="694" w:type="dxa"/>
            <w:tcBorders>
              <w:top w:val="outset" w:color="000000" w:sz="8"/>
              <w:left w:val="outset" w:color="000000" w:sz="8"/>
              <w:bottom w:val="outset" w:color="000000" w:sz="8"/>
              <w:right w:val="outset" w:color="000000" w:sz="8"/>
            </w:tcBorders>
            <w:vAlign w:val="center"/>
          </w:tcPr>
          <w:bookmarkStart w:name="546" w:id="545"/>
          <w:p>
            <w:pPr>
              <w:spacing w:after="75"/>
              <w:ind w:left="0"/>
              <w:jc w:val="left"/>
            </w:pPr>
            <w:r>
              <w:rPr>
                <w:rFonts w:ascii="Arial" w:hAnsi="Arial"/>
                <w:b w:val="false"/>
                <w:i w:val="false"/>
                <w:color w:val="000000"/>
                <w:sz w:val="15"/>
              </w:rPr>
              <w:t xml:space="preserve"> </w:t>
            </w:r>
          </w:p>
          <w:bookmarkEnd w:id="545"/>
        </w:tc>
        <w:tc>
          <w:tcPr>
            <w:tcW w:w="1094" w:type="dxa"/>
            <w:tcBorders>
              <w:top w:val="outset" w:color="000000" w:sz="8"/>
              <w:left w:val="outset" w:color="000000" w:sz="8"/>
              <w:bottom w:val="outset" w:color="000000" w:sz="8"/>
              <w:right w:val="outset" w:color="000000" w:sz="8"/>
            </w:tcBorders>
            <w:vAlign w:val="center"/>
          </w:tcPr>
          <w:bookmarkStart w:name="547" w:id="546"/>
          <w:p>
            <w:pPr>
              <w:spacing w:after="75"/>
              <w:ind w:left="0"/>
              <w:jc w:val="left"/>
            </w:pPr>
            <w:r>
              <w:rPr>
                <w:rFonts w:ascii="Arial" w:hAnsi="Arial"/>
                <w:b w:val="false"/>
                <w:i w:val="false"/>
                <w:color w:val="000000"/>
                <w:sz w:val="15"/>
              </w:rPr>
              <w:t xml:space="preserve"> </w:t>
            </w:r>
          </w:p>
          <w:bookmarkEnd w:id="546"/>
        </w:tc>
        <w:tc>
          <w:tcPr>
            <w:tcW w:w="1317" w:type="dxa"/>
            <w:tcBorders>
              <w:top w:val="outset" w:color="000000" w:sz="8"/>
              <w:left w:val="outset" w:color="000000" w:sz="8"/>
              <w:bottom w:val="outset" w:color="000000" w:sz="8"/>
              <w:right w:val="outset" w:color="000000" w:sz="8"/>
            </w:tcBorders>
            <w:vAlign w:val="center"/>
          </w:tcPr>
          <w:bookmarkStart w:name="548" w:id="547"/>
          <w:p>
            <w:pPr>
              <w:spacing w:after="75"/>
              <w:ind w:left="0"/>
              <w:jc w:val="left"/>
            </w:pPr>
            <w:r>
              <w:rPr>
                <w:rFonts w:ascii="Arial" w:hAnsi="Arial"/>
                <w:b w:val="false"/>
                <w:i w:val="false"/>
                <w:color w:val="000000"/>
                <w:sz w:val="15"/>
              </w:rPr>
              <w:t xml:space="preserve"> </w:t>
            </w:r>
          </w:p>
          <w:bookmarkEnd w:id="547"/>
        </w:tc>
        <w:tc>
          <w:tcPr>
            <w:tcW w:w="1317" w:type="dxa"/>
            <w:tcBorders>
              <w:top w:val="outset" w:color="000000" w:sz="8"/>
              <w:left w:val="outset" w:color="000000" w:sz="8"/>
              <w:bottom w:val="outset" w:color="000000" w:sz="8"/>
              <w:right w:val="outset" w:color="000000" w:sz="8"/>
            </w:tcBorders>
            <w:vAlign w:val="center"/>
          </w:tcPr>
          <w:bookmarkStart w:name="549" w:id="548"/>
          <w:p>
            <w:pPr>
              <w:spacing w:after="75"/>
              <w:ind w:left="0"/>
              <w:jc w:val="left"/>
            </w:pPr>
            <w:r>
              <w:rPr>
                <w:rFonts w:ascii="Arial" w:hAnsi="Arial"/>
                <w:b w:val="false"/>
                <w:i w:val="false"/>
                <w:color w:val="000000"/>
                <w:sz w:val="15"/>
              </w:rPr>
              <w:t xml:space="preserve"> </w:t>
            </w:r>
          </w:p>
          <w:bookmarkEnd w:id="548"/>
        </w:tc>
        <w:tc>
          <w:tcPr>
            <w:tcW w:w="805" w:type="dxa"/>
            <w:tcBorders>
              <w:top w:val="outset" w:color="000000" w:sz="8"/>
              <w:left w:val="outset" w:color="000000" w:sz="8"/>
              <w:bottom w:val="outset" w:color="000000" w:sz="8"/>
              <w:right w:val="outset" w:color="000000" w:sz="8"/>
            </w:tcBorders>
            <w:vAlign w:val="center"/>
          </w:tcPr>
          <w:bookmarkStart w:name="550" w:id="549"/>
          <w:p>
            <w:pPr>
              <w:spacing w:after="75"/>
              <w:ind w:left="0"/>
              <w:jc w:val="left"/>
            </w:pPr>
            <w:r>
              <w:rPr>
                <w:rFonts w:ascii="Arial" w:hAnsi="Arial"/>
                <w:b w:val="false"/>
                <w:i w:val="false"/>
                <w:color w:val="000000"/>
                <w:sz w:val="15"/>
              </w:rPr>
              <w:t xml:space="preserve"> </w:t>
            </w:r>
          </w:p>
          <w:bookmarkEnd w:id="549"/>
        </w:tc>
        <w:tc>
          <w:tcPr>
            <w:tcW w:w="649" w:type="dxa"/>
            <w:tcBorders>
              <w:top w:val="outset" w:color="000000" w:sz="8"/>
              <w:left w:val="outset" w:color="000000" w:sz="8"/>
              <w:bottom w:val="outset" w:color="000000" w:sz="8"/>
              <w:right w:val="outset" w:color="000000" w:sz="8"/>
            </w:tcBorders>
            <w:vAlign w:val="center"/>
          </w:tcPr>
          <w:bookmarkStart w:name="551" w:id="550"/>
          <w:p>
            <w:pPr>
              <w:spacing w:after="75"/>
              <w:ind w:left="0"/>
              <w:jc w:val="left"/>
            </w:pPr>
            <w:r>
              <w:rPr>
                <w:rFonts w:ascii="Arial" w:hAnsi="Arial"/>
                <w:b w:val="false"/>
                <w:i w:val="false"/>
                <w:color w:val="000000"/>
                <w:sz w:val="15"/>
              </w:rPr>
              <w:t xml:space="preserve"> </w:t>
            </w:r>
          </w:p>
          <w:bookmarkEnd w:id="550"/>
        </w:tc>
        <w:tc>
          <w:tcPr>
            <w:tcW w:w="694" w:type="dxa"/>
            <w:tcBorders>
              <w:top w:val="outset" w:color="000000" w:sz="8"/>
              <w:left w:val="outset" w:color="000000" w:sz="8"/>
              <w:bottom w:val="outset" w:color="000000" w:sz="8"/>
              <w:right w:val="outset" w:color="000000" w:sz="8"/>
            </w:tcBorders>
            <w:vAlign w:val="center"/>
          </w:tcPr>
          <w:bookmarkStart w:name="552" w:id="551"/>
          <w:p>
            <w:pPr>
              <w:spacing w:after="75"/>
              <w:ind w:left="0"/>
              <w:jc w:val="left"/>
            </w:pPr>
            <w:r>
              <w:rPr>
                <w:rFonts w:ascii="Arial" w:hAnsi="Arial"/>
                <w:b w:val="false"/>
                <w:i w:val="false"/>
                <w:color w:val="000000"/>
                <w:sz w:val="15"/>
              </w:rPr>
              <w:t xml:space="preserve"> </w:t>
            </w:r>
          </w:p>
          <w:bookmarkEnd w:id="551"/>
        </w:tc>
        <w:tc>
          <w:tcPr>
            <w:tcW w:w="1094" w:type="dxa"/>
            <w:tcBorders>
              <w:top w:val="outset" w:color="000000" w:sz="8"/>
              <w:left w:val="outset" w:color="000000" w:sz="8"/>
              <w:bottom w:val="outset" w:color="000000" w:sz="8"/>
              <w:right w:val="outset" w:color="000000" w:sz="8"/>
            </w:tcBorders>
            <w:vAlign w:val="center"/>
          </w:tcPr>
          <w:bookmarkStart w:name="553" w:id="552"/>
          <w:p>
            <w:pPr>
              <w:spacing w:after="75"/>
              <w:ind w:left="0"/>
              <w:jc w:val="left"/>
            </w:pPr>
            <w:r>
              <w:rPr>
                <w:rFonts w:ascii="Arial" w:hAnsi="Arial"/>
                <w:b w:val="false"/>
                <w:i w:val="false"/>
                <w:color w:val="000000"/>
                <w:sz w:val="15"/>
              </w:rPr>
              <w:t xml:space="preserve"> </w:t>
            </w:r>
          </w:p>
          <w:bookmarkEnd w:id="552"/>
        </w:tc>
        <w:tc>
          <w:tcPr>
            <w:tcW w:w="1317" w:type="dxa"/>
            <w:tcBorders>
              <w:top w:val="outset" w:color="000000" w:sz="8"/>
              <w:left w:val="outset" w:color="000000" w:sz="8"/>
              <w:bottom w:val="outset" w:color="000000" w:sz="8"/>
              <w:right w:val="outset" w:color="000000" w:sz="8"/>
            </w:tcBorders>
            <w:vAlign w:val="center"/>
          </w:tcPr>
          <w:bookmarkStart w:name="554" w:id="553"/>
          <w:p>
            <w:pPr>
              <w:spacing w:after="75"/>
              <w:ind w:left="0"/>
              <w:jc w:val="left"/>
            </w:pPr>
            <w:r>
              <w:rPr>
                <w:rFonts w:ascii="Arial" w:hAnsi="Arial"/>
                <w:b w:val="false"/>
                <w:i w:val="false"/>
                <w:color w:val="000000"/>
                <w:sz w:val="15"/>
              </w:rPr>
              <w:t xml:space="preserve"> </w:t>
            </w:r>
          </w:p>
          <w:bookmarkEnd w:id="553"/>
        </w:tc>
        <w:tc>
          <w:tcPr>
            <w:tcW w:w="1317" w:type="dxa"/>
            <w:tcBorders>
              <w:top w:val="outset" w:color="000000" w:sz="8"/>
              <w:left w:val="outset" w:color="000000" w:sz="8"/>
              <w:bottom w:val="outset" w:color="000000" w:sz="8"/>
              <w:right w:val="outset" w:color="000000" w:sz="8"/>
            </w:tcBorders>
            <w:vAlign w:val="center"/>
          </w:tcPr>
          <w:bookmarkStart w:name="555" w:id="554"/>
          <w:p>
            <w:pPr>
              <w:spacing w:after="75"/>
              <w:ind w:left="0"/>
              <w:jc w:val="left"/>
            </w:pPr>
            <w:r>
              <w:rPr>
                <w:rFonts w:ascii="Arial" w:hAnsi="Arial"/>
                <w:b w:val="false"/>
                <w:i w:val="false"/>
                <w:color w:val="000000"/>
                <w:sz w:val="15"/>
              </w:rPr>
              <w:t xml:space="preserve"> </w:t>
            </w:r>
          </w:p>
          <w:bookmarkEnd w:id="554"/>
        </w:tc>
        <w:tc>
          <w:tcPr>
            <w:tcW w:w="805" w:type="dxa"/>
            <w:tcBorders>
              <w:top w:val="outset" w:color="000000" w:sz="8"/>
              <w:left w:val="outset" w:color="000000" w:sz="8"/>
              <w:bottom w:val="outset" w:color="000000" w:sz="8"/>
              <w:right w:val="outset" w:color="000000" w:sz="8"/>
            </w:tcBorders>
            <w:vAlign w:val="center"/>
          </w:tcPr>
          <w:bookmarkStart w:name="556" w:id="555"/>
          <w:p>
            <w:pPr>
              <w:spacing w:after="75"/>
              <w:ind w:left="0"/>
              <w:jc w:val="left"/>
            </w:pPr>
            <w:r>
              <w:rPr>
                <w:rFonts w:ascii="Arial" w:hAnsi="Arial"/>
                <w:b w:val="false"/>
                <w:i w:val="false"/>
                <w:color w:val="000000"/>
                <w:sz w:val="15"/>
              </w:rPr>
              <w:t xml:space="preserve"> </w:t>
            </w:r>
          </w:p>
          <w:bookmarkEnd w:id="555"/>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57" w:id="556"/>
          <w:p>
            <w:pPr>
              <w:spacing w:after="75"/>
              <w:ind w:left="0"/>
              <w:jc w:val="center"/>
            </w:pPr>
            <w:r>
              <w:rPr>
                <w:rFonts w:ascii="Arial" w:hAnsi="Arial"/>
                <w:b w:val="false"/>
                <w:i w:val="false"/>
                <w:color w:val="000000"/>
                <w:sz w:val="15"/>
              </w:rPr>
              <w:t>7</w:t>
            </w:r>
          </w:p>
          <w:bookmarkEnd w:id="556"/>
        </w:tc>
        <w:tc>
          <w:tcPr>
            <w:tcW w:w="705" w:type="dxa"/>
            <w:tcBorders>
              <w:top w:val="outset" w:color="000000" w:sz="8"/>
              <w:left w:val="outset" w:color="000000" w:sz="8"/>
              <w:bottom w:val="outset" w:color="000000" w:sz="8"/>
              <w:right w:val="outset" w:color="000000" w:sz="8"/>
            </w:tcBorders>
            <w:vAlign w:val="center"/>
          </w:tcPr>
          <w:bookmarkStart w:name="558" w:id="557"/>
          <w:p>
            <w:pPr>
              <w:spacing w:after="75"/>
              <w:ind w:left="0"/>
              <w:jc w:val="left"/>
            </w:pPr>
            <w:r>
              <w:rPr>
                <w:rFonts w:ascii="Arial" w:hAnsi="Arial"/>
                <w:b w:val="false"/>
                <w:i w:val="false"/>
                <w:color w:val="000000"/>
                <w:sz w:val="15"/>
              </w:rPr>
              <w:t>Внутрішньочерепний нетравматичний крововилив у плода та новонародженого</w:t>
            </w:r>
          </w:p>
          <w:bookmarkEnd w:id="557"/>
        </w:tc>
        <w:tc>
          <w:tcPr>
            <w:tcW w:w="1194" w:type="dxa"/>
            <w:tcBorders>
              <w:top w:val="outset" w:color="000000" w:sz="8"/>
              <w:left w:val="outset" w:color="000000" w:sz="8"/>
              <w:bottom w:val="outset" w:color="000000" w:sz="8"/>
              <w:right w:val="outset" w:color="000000" w:sz="8"/>
            </w:tcBorders>
            <w:vAlign w:val="center"/>
          </w:tcPr>
          <w:bookmarkStart w:name="559" w:id="558"/>
          <w:p>
            <w:pPr>
              <w:spacing w:after="75"/>
              <w:ind w:left="0"/>
              <w:jc w:val="center"/>
            </w:pPr>
            <w:r>
              <w:rPr>
                <w:rFonts w:ascii="Arial" w:hAnsi="Arial"/>
                <w:b w:val="false"/>
                <w:i w:val="false"/>
                <w:color w:val="000000"/>
                <w:sz w:val="15"/>
              </w:rPr>
              <w:t>P52</w:t>
            </w:r>
          </w:p>
          <w:bookmarkEnd w:id="558"/>
        </w:tc>
        <w:tc>
          <w:tcPr>
            <w:tcW w:w="538" w:type="dxa"/>
            <w:tcBorders>
              <w:top w:val="outset" w:color="000000" w:sz="8"/>
              <w:left w:val="outset" w:color="000000" w:sz="8"/>
              <w:bottom w:val="outset" w:color="000000" w:sz="8"/>
              <w:right w:val="outset" w:color="000000" w:sz="8"/>
            </w:tcBorders>
            <w:vAlign w:val="center"/>
          </w:tcPr>
          <w:bookmarkStart w:name="560" w:id="559"/>
          <w:p>
            <w:pPr>
              <w:spacing w:after="75"/>
              <w:ind w:left="0"/>
              <w:jc w:val="left"/>
            </w:pPr>
            <w:r>
              <w:rPr>
                <w:rFonts w:ascii="Arial" w:hAnsi="Arial"/>
                <w:b w:val="false"/>
                <w:i w:val="false"/>
                <w:color w:val="000000"/>
                <w:sz w:val="15"/>
              </w:rPr>
              <w:t xml:space="preserve"> </w:t>
            </w:r>
          </w:p>
          <w:bookmarkEnd w:id="559"/>
        </w:tc>
        <w:tc>
          <w:tcPr>
            <w:tcW w:w="694" w:type="dxa"/>
            <w:tcBorders>
              <w:top w:val="outset" w:color="000000" w:sz="8"/>
              <w:left w:val="outset" w:color="000000" w:sz="8"/>
              <w:bottom w:val="outset" w:color="000000" w:sz="8"/>
              <w:right w:val="outset" w:color="000000" w:sz="8"/>
            </w:tcBorders>
            <w:vAlign w:val="center"/>
          </w:tcPr>
          <w:bookmarkStart w:name="561" w:id="560"/>
          <w:p>
            <w:pPr>
              <w:spacing w:after="75"/>
              <w:ind w:left="0"/>
              <w:jc w:val="left"/>
            </w:pPr>
            <w:r>
              <w:rPr>
                <w:rFonts w:ascii="Arial" w:hAnsi="Arial"/>
                <w:b w:val="false"/>
                <w:i w:val="false"/>
                <w:color w:val="000000"/>
                <w:sz w:val="15"/>
              </w:rPr>
              <w:t xml:space="preserve"> </w:t>
            </w:r>
          </w:p>
          <w:bookmarkEnd w:id="560"/>
        </w:tc>
        <w:tc>
          <w:tcPr>
            <w:tcW w:w="1094" w:type="dxa"/>
            <w:tcBorders>
              <w:top w:val="outset" w:color="000000" w:sz="8"/>
              <w:left w:val="outset" w:color="000000" w:sz="8"/>
              <w:bottom w:val="outset" w:color="000000" w:sz="8"/>
              <w:right w:val="outset" w:color="000000" w:sz="8"/>
            </w:tcBorders>
            <w:vAlign w:val="center"/>
          </w:tcPr>
          <w:bookmarkStart w:name="562" w:id="561"/>
          <w:p>
            <w:pPr>
              <w:spacing w:after="75"/>
              <w:ind w:left="0"/>
              <w:jc w:val="left"/>
            </w:pPr>
            <w:r>
              <w:rPr>
                <w:rFonts w:ascii="Arial" w:hAnsi="Arial"/>
                <w:b w:val="false"/>
                <w:i w:val="false"/>
                <w:color w:val="000000"/>
                <w:sz w:val="15"/>
              </w:rPr>
              <w:t xml:space="preserve"> </w:t>
            </w:r>
          </w:p>
          <w:bookmarkEnd w:id="561"/>
        </w:tc>
        <w:tc>
          <w:tcPr>
            <w:tcW w:w="1317" w:type="dxa"/>
            <w:tcBorders>
              <w:top w:val="outset" w:color="000000" w:sz="8"/>
              <w:left w:val="outset" w:color="000000" w:sz="8"/>
              <w:bottom w:val="outset" w:color="000000" w:sz="8"/>
              <w:right w:val="outset" w:color="000000" w:sz="8"/>
            </w:tcBorders>
            <w:vAlign w:val="center"/>
          </w:tcPr>
          <w:bookmarkStart w:name="563" w:id="562"/>
          <w:p>
            <w:pPr>
              <w:spacing w:after="75"/>
              <w:ind w:left="0"/>
              <w:jc w:val="left"/>
            </w:pPr>
            <w:r>
              <w:rPr>
                <w:rFonts w:ascii="Arial" w:hAnsi="Arial"/>
                <w:b w:val="false"/>
                <w:i w:val="false"/>
                <w:color w:val="000000"/>
                <w:sz w:val="15"/>
              </w:rPr>
              <w:t xml:space="preserve"> </w:t>
            </w:r>
          </w:p>
          <w:bookmarkEnd w:id="562"/>
        </w:tc>
        <w:tc>
          <w:tcPr>
            <w:tcW w:w="1317" w:type="dxa"/>
            <w:tcBorders>
              <w:top w:val="outset" w:color="000000" w:sz="8"/>
              <w:left w:val="outset" w:color="000000" w:sz="8"/>
              <w:bottom w:val="outset" w:color="000000" w:sz="8"/>
              <w:right w:val="outset" w:color="000000" w:sz="8"/>
            </w:tcBorders>
            <w:vAlign w:val="center"/>
          </w:tcPr>
          <w:bookmarkStart w:name="564" w:id="563"/>
          <w:p>
            <w:pPr>
              <w:spacing w:after="75"/>
              <w:ind w:left="0"/>
              <w:jc w:val="left"/>
            </w:pPr>
            <w:r>
              <w:rPr>
                <w:rFonts w:ascii="Arial" w:hAnsi="Arial"/>
                <w:b w:val="false"/>
                <w:i w:val="false"/>
                <w:color w:val="000000"/>
                <w:sz w:val="15"/>
              </w:rPr>
              <w:t xml:space="preserve"> </w:t>
            </w:r>
          </w:p>
          <w:bookmarkEnd w:id="563"/>
        </w:tc>
        <w:tc>
          <w:tcPr>
            <w:tcW w:w="805" w:type="dxa"/>
            <w:tcBorders>
              <w:top w:val="outset" w:color="000000" w:sz="8"/>
              <w:left w:val="outset" w:color="000000" w:sz="8"/>
              <w:bottom w:val="outset" w:color="000000" w:sz="8"/>
              <w:right w:val="outset" w:color="000000" w:sz="8"/>
            </w:tcBorders>
            <w:vAlign w:val="center"/>
          </w:tcPr>
          <w:bookmarkStart w:name="565" w:id="564"/>
          <w:p>
            <w:pPr>
              <w:spacing w:after="75"/>
              <w:ind w:left="0"/>
              <w:jc w:val="left"/>
            </w:pPr>
            <w:r>
              <w:rPr>
                <w:rFonts w:ascii="Arial" w:hAnsi="Arial"/>
                <w:b w:val="false"/>
                <w:i w:val="false"/>
                <w:color w:val="000000"/>
                <w:sz w:val="15"/>
              </w:rPr>
              <w:t xml:space="preserve"> </w:t>
            </w:r>
          </w:p>
          <w:bookmarkEnd w:id="564"/>
        </w:tc>
        <w:tc>
          <w:tcPr>
            <w:tcW w:w="649" w:type="dxa"/>
            <w:tcBorders>
              <w:top w:val="outset" w:color="000000" w:sz="8"/>
              <w:left w:val="outset" w:color="000000" w:sz="8"/>
              <w:bottom w:val="outset" w:color="000000" w:sz="8"/>
              <w:right w:val="outset" w:color="000000" w:sz="8"/>
            </w:tcBorders>
            <w:vAlign w:val="center"/>
          </w:tcPr>
          <w:bookmarkStart w:name="566" w:id="565"/>
          <w:p>
            <w:pPr>
              <w:spacing w:after="75"/>
              <w:ind w:left="0"/>
              <w:jc w:val="left"/>
            </w:pPr>
            <w:r>
              <w:rPr>
                <w:rFonts w:ascii="Arial" w:hAnsi="Arial"/>
                <w:b w:val="false"/>
                <w:i w:val="false"/>
                <w:color w:val="000000"/>
                <w:sz w:val="15"/>
              </w:rPr>
              <w:t xml:space="preserve"> </w:t>
            </w:r>
          </w:p>
          <w:bookmarkEnd w:id="565"/>
        </w:tc>
        <w:tc>
          <w:tcPr>
            <w:tcW w:w="694" w:type="dxa"/>
            <w:tcBorders>
              <w:top w:val="outset" w:color="000000" w:sz="8"/>
              <w:left w:val="outset" w:color="000000" w:sz="8"/>
              <w:bottom w:val="outset" w:color="000000" w:sz="8"/>
              <w:right w:val="outset" w:color="000000" w:sz="8"/>
            </w:tcBorders>
            <w:vAlign w:val="center"/>
          </w:tcPr>
          <w:bookmarkStart w:name="567" w:id="566"/>
          <w:p>
            <w:pPr>
              <w:spacing w:after="75"/>
              <w:ind w:left="0"/>
              <w:jc w:val="left"/>
            </w:pPr>
            <w:r>
              <w:rPr>
                <w:rFonts w:ascii="Arial" w:hAnsi="Arial"/>
                <w:b w:val="false"/>
                <w:i w:val="false"/>
                <w:color w:val="000000"/>
                <w:sz w:val="15"/>
              </w:rPr>
              <w:t xml:space="preserve"> </w:t>
            </w:r>
          </w:p>
          <w:bookmarkEnd w:id="566"/>
        </w:tc>
        <w:tc>
          <w:tcPr>
            <w:tcW w:w="1094" w:type="dxa"/>
            <w:tcBorders>
              <w:top w:val="outset" w:color="000000" w:sz="8"/>
              <w:left w:val="outset" w:color="000000" w:sz="8"/>
              <w:bottom w:val="outset" w:color="000000" w:sz="8"/>
              <w:right w:val="outset" w:color="000000" w:sz="8"/>
            </w:tcBorders>
            <w:vAlign w:val="center"/>
          </w:tcPr>
          <w:bookmarkStart w:name="568" w:id="567"/>
          <w:p>
            <w:pPr>
              <w:spacing w:after="75"/>
              <w:ind w:left="0"/>
              <w:jc w:val="left"/>
            </w:pPr>
            <w:r>
              <w:rPr>
                <w:rFonts w:ascii="Arial" w:hAnsi="Arial"/>
                <w:b w:val="false"/>
                <w:i w:val="false"/>
                <w:color w:val="000000"/>
                <w:sz w:val="15"/>
              </w:rPr>
              <w:t xml:space="preserve"> </w:t>
            </w:r>
          </w:p>
          <w:bookmarkEnd w:id="567"/>
        </w:tc>
        <w:tc>
          <w:tcPr>
            <w:tcW w:w="1317" w:type="dxa"/>
            <w:tcBorders>
              <w:top w:val="outset" w:color="000000" w:sz="8"/>
              <w:left w:val="outset" w:color="000000" w:sz="8"/>
              <w:bottom w:val="outset" w:color="000000" w:sz="8"/>
              <w:right w:val="outset" w:color="000000" w:sz="8"/>
            </w:tcBorders>
            <w:vAlign w:val="center"/>
          </w:tcPr>
          <w:bookmarkStart w:name="569" w:id="568"/>
          <w:p>
            <w:pPr>
              <w:spacing w:after="75"/>
              <w:ind w:left="0"/>
              <w:jc w:val="left"/>
            </w:pPr>
            <w:r>
              <w:rPr>
                <w:rFonts w:ascii="Arial" w:hAnsi="Arial"/>
                <w:b w:val="false"/>
                <w:i w:val="false"/>
                <w:color w:val="000000"/>
                <w:sz w:val="15"/>
              </w:rPr>
              <w:t xml:space="preserve"> </w:t>
            </w:r>
          </w:p>
          <w:bookmarkEnd w:id="568"/>
        </w:tc>
        <w:tc>
          <w:tcPr>
            <w:tcW w:w="1317" w:type="dxa"/>
            <w:tcBorders>
              <w:top w:val="outset" w:color="000000" w:sz="8"/>
              <w:left w:val="outset" w:color="000000" w:sz="8"/>
              <w:bottom w:val="outset" w:color="000000" w:sz="8"/>
              <w:right w:val="outset" w:color="000000" w:sz="8"/>
            </w:tcBorders>
            <w:vAlign w:val="center"/>
          </w:tcPr>
          <w:bookmarkStart w:name="570" w:id="569"/>
          <w:p>
            <w:pPr>
              <w:spacing w:after="75"/>
              <w:ind w:left="0"/>
              <w:jc w:val="left"/>
            </w:pPr>
            <w:r>
              <w:rPr>
                <w:rFonts w:ascii="Arial" w:hAnsi="Arial"/>
                <w:b w:val="false"/>
                <w:i w:val="false"/>
                <w:color w:val="000000"/>
                <w:sz w:val="15"/>
              </w:rPr>
              <w:t xml:space="preserve"> </w:t>
            </w:r>
          </w:p>
          <w:bookmarkEnd w:id="569"/>
        </w:tc>
        <w:tc>
          <w:tcPr>
            <w:tcW w:w="805" w:type="dxa"/>
            <w:tcBorders>
              <w:top w:val="outset" w:color="000000" w:sz="8"/>
              <w:left w:val="outset" w:color="000000" w:sz="8"/>
              <w:bottom w:val="outset" w:color="000000" w:sz="8"/>
              <w:right w:val="outset" w:color="000000" w:sz="8"/>
            </w:tcBorders>
            <w:vAlign w:val="center"/>
          </w:tcPr>
          <w:bookmarkStart w:name="571" w:id="570"/>
          <w:p>
            <w:pPr>
              <w:spacing w:after="75"/>
              <w:ind w:left="0"/>
              <w:jc w:val="left"/>
            </w:pPr>
            <w:r>
              <w:rPr>
                <w:rFonts w:ascii="Arial" w:hAnsi="Arial"/>
                <w:b w:val="false"/>
                <w:i w:val="false"/>
                <w:color w:val="000000"/>
                <w:sz w:val="15"/>
              </w:rPr>
              <w:t xml:space="preserve"> </w:t>
            </w:r>
          </w:p>
          <w:bookmarkEnd w:id="570"/>
        </w:tc>
      </w:tr>
    </w:tbl>
    <w:bookmarkStart w:name="572" w:id="571"/>
    <w:p>
      <w:pPr>
        <w:pStyle w:val="Heading3"/>
        <w:spacing w:after="225"/>
        <w:ind w:left="0"/>
        <w:jc w:val="center"/>
      </w:pPr>
      <w:r>
        <w:rPr>
          <w:rFonts w:ascii="Arial" w:hAnsi="Arial"/>
          <w:color w:val="000000"/>
          <w:sz w:val="32"/>
        </w:rPr>
        <w:t>Відомості про померлих дітей у віці першого року життя у стаціонарних умовах. Інформація про померлих у розрізі маси тіла при народженні з числа переведених з акушерських відділень або госпіталізованих у стаціонарні умови</w:t>
      </w:r>
    </w:p>
    <w:bookmarkEnd w:id="571"/>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573" w:id="572"/>
          <w:p>
            <w:pPr>
              <w:spacing w:after="75"/>
              <w:ind w:left="0"/>
              <w:jc w:val="left"/>
            </w:pPr>
            <w:r>
              <w:rPr>
                <w:rFonts w:ascii="Arial" w:hAnsi="Arial"/>
                <w:b/>
                <w:i w:val="false"/>
                <w:color w:val="000000"/>
                <w:sz w:val="15"/>
              </w:rPr>
              <w:t>Таблиця 3222</w:t>
            </w:r>
          </w:p>
          <w:bookmarkEnd w:id="572"/>
        </w:tc>
        <w:tc>
          <w:tcPr>
            <w:tcW w:w="4845" w:type="dxa"/>
            <w:tcBorders/>
            <w:vAlign w:val="center"/>
          </w:tcPr>
          <w:bookmarkStart w:name="574" w:id="573"/>
          <w:p>
            <w:pPr>
              <w:spacing w:after="75"/>
              <w:ind w:left="0"/>
              <w:jc w:val="left"/>
            </w:pPr>
            <w:r>
              <w:rPr>
                <w:rFonts w:ascii="Arial" w:hAnsi="Arial"/>
                <w:b w:val="false"/>
                <w:i w:val="false"/>
                <w:color w:val="000000"/>
                <w:sz w:val="15"/>
              </w:rPr>
              <w:t>(осіб)</w:t>
            </w:r>
          </w:p>
          <w:bookmarkEnd w:id="573"/>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472"/>
        <w:gridCol w:w="761"/>
        <w:gridCol w:w="694"/>
        <w:gridCol w:w="1094"/>
        <w:gridCol w:w="1317"/>
        <w:gridCol w:w="1317"/>
        <w:gridCol w:w="1317"/>
        <w:gridCol w:w="1317"/>
        <w:gridCol w:w="1317"/>
        <w:gridCol w:w="805"/>
      </w:tblGrid>
      <w:tr>
        <w:trPr>
          <w:trHeight w:val="45" w:hRule="atLeast"/>
        </w:trPr>
        <w:tc>
          <w:tcPr>
            <w:tcW w:w="472" w:type="dxa"/>
            <w:vMerge w:val="restart"/>
            <w:tcBorders>
              <w:top w:val="outset" w:color="000000" w:sz="8"/>
              <w:left w:val="outset" w:color="000000" w:sz="8"/>
              <w:bottom w:val="outset" w:color="000000" w:sz="8"/>
              <w:right w:val="outset" w:color="000000" w:sz="8"/>
            </w:tcBorders>
            <w:vAlign w:val="center"/>
          </w:tcPr>
          <w:bookmarkStart w:name="575" w:id="574"/>
          <w:p>
            <w:pPr>
              <w:spacing w:after="75"/>
              <w:ind w:left="0"/>
              <w:jc w:val="center"/>
            </w:pPr>
            <w:r>
              <w:rPr>
                <w:rFonts w:ascii="Arial" w:hAnsi="Arial"/>
                <w:b w:val="false"/>
                <w:i w:val="false"/>
                <w:color w:val="000000"/>
                <w:sz w:val="15"/>
              </w:rPr>
              <w:t>Номер рядка</w:t>
            </w:r>
          </w:p>
          <w:bookmarkEnd w:id="574"/>
        </w:tc>
        <w:tc>
          <w:tcPr>
            <w:tcW w:w="761" w:type="dxa"/>
            <w:vMerge w:val="restart"/>
            <w:tcBorders>
              <w:top w:val="outset" w:color="000000" w:sz="8"/>
              <w:left w:val="outset" w:color="000000" w:sz="8"/>
              <w:bottom w:val="outset" w:color="000000" w:sz="8"/>
              <w:right w:val="outset" w:color="000000" w:sz="8"/>
            </w:tcBorders>
            <w:vAlign w:val="center"/>
          </w:tcPr>
          <w:bookmarkStart w:name="576" w:id="575"/>
          <w:p>
            <w:pPr>
              <w:spacing w:after="75"/>
              <w:ind w:left="0"/>
              <w:jc w:val="center"/>
            </w:pPr>
            <w:r>
              <w:rPr>
                <w:rFonts w:ascii="Arial" w:hAnsi="Arial"/>
                <w:b w:val="false"/>
                <w:i w:val="false"/>
                <w:color w:val="000000"/>
                <w:sz w:val="15"/>
              </w:rPr>
              <w:t>Найменування</w:t>
            </w:r>
          </w:p>
          <w:bookmarkEnd w:id="575"/>
        </w:tc>
        <w:tc>
          <w:tcPr>
            <w:tcW w:w="0" w:type="auto"/>
            <w:gridSpan w:val="8"/>
            <w:tcBorders>
              <w:top w:val="outset" w:color="000000" w:sz="8"/>
              <w:left w:val="outset" w:color="000000" w:sz="8"/>
              <w:bottom w:val="outset" w:color="000000" w:sz="8"/>
              <w:right w:val="outset" w:color="000000" w:sz="8"/>
            </w:tcBorders>
            <w:vAlign w:val="center"/>
          </w:tcPr>
          <w:bookmarkStart w:name="577" w:id="576"/>
          <w:p>
            <w:pPr>
              <w:spacing w:after="75"/>
              <w:ind w:left="0"/>
              <w:jc w:val="center"/>
            </w:pPr>
            <w:r>
              <w:rPr>
                <w:rFonts w:ascii="Arial" w:hAnsi="Arial"/>
                <w:b w:val="false"/>
                <w:i w:val="false"/>
                <w:color w:val="000000"/>
                <w:sz w:val="15"/>
              </w:rPr>
              <w:t>Маса тіла при народженні в грамах</w:t>
            </w:r>
          </w:p>
          <w:bookmarkEnd w:id="576"/>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94" w:type="dxa"/>
            <w:tcBorders>
              <w:top w:val="outset" w:color="000000" w:sz="8"/>
              <w:left w:val="outset" w:color="000000" w:sz="8"/>
              <w:bottom w:val="outset" w:color="000000" w:sz="8"/>
              <w:right w:val="outset" w:color="000000" w:sz="8"/>
            </w:tcBorders>
            <w:vAlign w:val="center"/>
          </w:tcPr>
          <w:bookmarkStart w:name="578" w:id="577"/>
          <w:p>
            <w:pPr>
              <w:spacing w:after="75"/>
              <w:ind w:left="0"/>
              <w:jc w:val="center"/>
            </w:pPr>
            <w:r>
              <w:rPr>
                <w:rFonts w:ascii="Arial" w:hAnsi="Arial"/>
                <w:b w:val="false"/>
                <w:i w:val="false"/>
                <w:color w:val="000000"/>
                <w:sz w:val="15"/>
              </w:rPr>
              <w:t>менше 500</w:t>
            </w:r>
          </w:p>
          <w:bookmarkEnd w:id="577"/>
        </w:tc>
        <w:tc>
          <w:tcPr>
            <w:tcW w:w="1094" w:type="dxa"/>
            <w:tcBorders>
              <w:top w:val="outset" w:color="000000" w:sz="8"/>
              <w:left w:val="outset" w:color="000000" w:sz="8"/>
              <w:bottom w:val="outset" w:color="000000" w:sz="8"/>
              <w:right w:val="outset" w:color="000000" w:sz="8"/>
            </w:tcBorders>
            <w:vAlign w:val="center"/>
          </w:tcPr>
          <w:bookmarkStart w:name="579" w:id="578"/>
          <w:p>
            <w:pPr>
              <w:spacing w:after="75"/>
              <w:ind w:left="0"/>
              <w:jc w:val="center"/>
            </w:pPr>
            <w:r>
              <w:rPr>
                <w:rFonts w:ascii="Arial" w:hAnsi="Arial"/>
                <w:b w:val="false"/>
                <w:i w:val="false"/>
                <w:color w:val="000000"/>
                <w:sz w:val="15"/>
              </w:rPr>
              <w:t>500-999</w:t>
            </w:r>
          </w:p>
          <w:bookmarkEnd w:id="578"/>
        </w:tc>
        <w:tc>
          <w:tcPr>
            <w:tcW w:w="1317" w:type="dxa"/>
            <w:tcBorders>
              <w:top w:val="outset" w:color="000000" w:sz="8"/>
              <w:left w:val="outset" w:color="000000" w:sz="8"/>
              <w:bottom w:val="outset" w:color="000000" w:sz="8"/>
              <w:right w:val="outset" w:color="000000" w:sz="8"/>
            </w:tcBorders>
            <w:vAlign w:val="center"/>
          </w:tcPr>
          <w:bookmarkStart w:name="580" w:id="579"/>
          <w:p>
            <w:pPr>
              <w:spacing w:after="75"/>
              <w:ind w:left="0"/>
              <w:jc w:val="center"/>
            </w:pPr>
            <w:r>
              <w:rPr>
                <w:rFonts w:ascii="Arial" w:hAnsi="Arial"/>
                <w:b w:val="false"/>
                <w:i w:val="false"/>
                <w:color w:val="000000"/>
                <w:sz w:val="15"/>
              </w:rPr>
              <w:t>1000-1499</w:t>
            </w:r>
          </w:p>
          <w:bookmarkEnd w:id="579"/>
        </w:tc>
        <w:tc>
          <w:tcPr>
            <w:tcW w:w="1317" w:type="dxa"/>
            <w:tcBorders>
              <w:top w:val="outset" w:color="000000" w:sz="8"/>
              <w:left w:val="outset" w:color="000000" w:sz="8"/>
              <w:bottom w:val="outset" w:color="000000" w:sz="8"/>
              <w:right w:val="outset" w:color="000000" w:sz="8"/>
            </w:tcBorders>
            <w:vAlign w:val="center"/>
          </w:tcPr>
          <w:bookmarkStart w:name="581" w:id="580"/>
          <w:p>
            <w:pPr>
              <w:spacing w:after="75"/>
              <w:ind w:left="0"/>
              <w:jc w:val="center"/>
            </w:pPr>
            <w:r>
              <w:rPr>
                <w:rFonts w:ascii="Arial" w:hAnsi="Arial"/>
                <w:b w:val="false"/>
                <w:i w:val="false"/>
                <w:color w:val="000000"/>
                <w:sz w:val="15"/>
              </w:rPr>
              <w:t>1500-1999</w:t>
            </w:r>
          </w:p>
          <w:bookmarkEnd w:id="580"/>
        </w:tc>
        <w:tc>
          <w:tcPr>
            <w:tcW w:w="1317" w:type="dxa"/>
            <w:tcBorders>
              <w:top w:val="outset" w:color="000000" w:sz="8"/>
              <w:left w:val="outset" w:color="000000" w:sz="8"/>
              <w:bottom w:val="outset" w:color="000000" w:sz="8"/>
              <w:right w:val="outset" w:color="000000" w:sz="8"/>
            </w:tcBorders>
            <w:vAlign w:val="center"/>
          </w:tcPr>
          <w:bookmarkStart w:name="582" w:id="581"/>
          <w:p>
            <w:pPr>
              <w:spacing w:after="75"/>
              <w:ind w:left="0"/>
              <w:jc w:val="center"/>
            </w:pPr>
            <w:r>
              <w:rPr>
                <w:rFonts w:ascii="Arial" w:hAnsi="Arial"/>
                <w:b w:val="false"/>
                <w:i w:val="false"/>
                <w:color w:val="000000"/>
                <w:sz w:val="15"/>
              </w:rPr>
              <w:t>2000-2499</w:t>
            </w:r>
          </w:p>
          <w:bookmarkEnd w:id="581"/>
        </w:tc>
        <w:tc>
          <w:tcPr>
            <w:tcW w:w="1317" w:type="dxa"/>
            <w:tcBorders>
              <w:top w:val="outset" w:color="000000" w:sz="8"/>
              <w:left w:val="outset" w:color="000000" w:sz="8"/>
              <w:bottom w:val="outset" w:color="000000" w:sz="8"/>
              <w:right w:val="outset" w:color="000000" w:sz="8"/>
            </w:tcBorders>
            <w:vAlign w:val="center"/>
          </w:tcPr>
          <w:bookmarkStart w:name="583" w:id="582"/>
          <w:p>
            <w:pPr>
              <w:spacing w:after="75"/>
              <w:ind w:left="0"/>
              <w:jc w:val="center"/>
            </w:pPr>
            <w:r>
              <w:rPr>
                <w:rFonts w:ascii="Arial" w:hAnsi="Arial"/>
                <w:b w:val="false"/>
                <w:i w:val="false"/>
                <w:color w:val="000000"/>
                <w:sz w:val="15"/>
              </w:rPr>
              <w:t>2500-2999</w:t>
            </w:r>
          </w:p>
          <w:bookmarkEnd w:id="582"/>
        </w:tc>
        <w:tc>
          <w:tcPr>
            <w:tcW w:w="1317" w:type="dxa"/>
            <w:tcBorders>
              <w:top w:val="outset" w:color="000000" w:sz="8"/>
              <w:left w:val="outset" w:color="000000" w:sz="8"/>
              <w:bottom w:val="outset" w:color="000000" w:sz="8"/>
              <w:right w:val="outset" w:color="000000" w:sz="8"/>
            </w:tcBorders>
            <w:vAlign w:val="center"/>
          </w:tcPr>
          <w:bookmarkStart w:name="584" w:id="583"/>
          <w:p>
            <w:pPr>
              <w:spacing w:after="75"/>
              <w:ind w:left="0"/>
              <w:jc w:val="center"/>
            </w:pPr>
            <w:r>
              <w:rPr>
                <w:rFonts w:ascii="Arial" w:hAnsi="Arial"/>
                <w:b w:val="false"/>
                <w:i w:val="false"/>
                <w:color w:val="000000"/>
                <w:sz w:val="15"/>
              </w:rPr>
              <w:t>3000-3499</w:t>
            </w:r>
          </w:p>
          <w:bookmarkEnd w:id="583"/>
        </w:tc>
        <w:tc>
          <w:tcPr>
            <w:tcW w:w="805" w:type="dxa"/>
            <w:tcBorders>
              <w:top w:val="outset" w:color="000000" w:sz="8"/>
              <w:left w:val="outset" w:color="000000" w:sz="8"/>
              <w:bottom w:val="outset" w:color="000000" w:sz="8"/>
              <w:right w:val="outset" w:color="000000" w:sz="8"/>
            </w:tcBorders>
            <w:vAlign w:val="center"/>
          </w:tcPr>
          <w:bookmarkStart w:name="585" w:id="584"/>
          <w:p>
            <w:pPr>
              <w:spacing w:after="75"/>
              <w:ind w:left="0"/>
              <w:jc w:val="center"/>
            </w:pPr>
            <w:r>
              <w:rPr>
                <w:rFonts w:ascii="Arial" w:hAnsi="Arial"/>
                <w:b w:val="false"/>
                <w:i w:val="false"/>
                <w:color w:val="000000"/>
                <w:sz w:val="15"/>
              </w:rPr>
              <w:t>3500 і більше</w:t>
            </w:r>
          </w:p>
          <w:bookmarkEnd w:id="584"/>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86" w:id="585"/>
          <w:p>
            <w:pPr>
              <w:spacing w:after="75"/>
              <w:ind w:left="0"/>
              <w:jc w:val="center"/>
            </w:pPr>
            <w:r>
              <w:rPr>
                <w:rFonts w:ascii="Arial" w:hAnsi="Arial"/>
                <w:b w:val="false"/>
                <w:i w:val="false"/>
                <w:color w:val="000000"/>
                <w:sz w:val="15"/>
              </w:rPr>
              <w:t>А</w:t>
            </w:r>
          </w:p>
          <w:bookmarkEnd w:id="585"/>
        </w:tc>
        <w:tc>
          <w:tcPr>
            <w:tcW w:w="761" w:type="dxa"/>
            <w:tcBorders>
              <w:top w:val="outset" w:color="000000" w:sz="8"/>
              <w:left w:val="outset" w:color="000000" w:sz="8"/>
              <w:bottom w:val="outset" w:color="000000" w:sz="8"/>
              <w:right w:val="outset" w:color="000000" w:sz="8"/>
            </w:tcBorders>
            <w:vAlign w:val="center"/>
          </w:tcPr>
          <w:bookmarkStart w:name="587" w:id="586"/>
          <w:p>
            <w:pPr>
              <w:spacing w:after="75"/>
              <w:ind w:left="0"/>
              <w:jc w:val="center"/>
            </w:pPr>
            <w:r>
              <w:rPr>
                <w:rFonts w:ascii="Arial" w:hAnsi="Arial"/>
                <w:b w:val="false"/>
                <w:i w:val="false"/>
                <w:color w:val="000000"/>
                <w:sz w:val="15"/>
              </w:rPr>
              <w:t>Б</w:t>
            </w:r>
          </w:p>
          <w:bookmarkEnd w:id="586"/>
        </w:tc>
        <w:tc>
          <w:tcPr>
            <w:tcW w:w="694" w:type="dxa"/>
            <w:tcBorders>
              <w:top w:val="outset" w:color="000000" w:sz="8"/>
              <w:left w:val="outset" w:color="000000" w:sz="8"/>
              <w:bottom w:val="outset" w:color="000000" w:sz="8"/>
              <w:right w:val="outset" w:color="000000" w:sz="8"/>
            </w:tcBorders>
            <w:vAlign w:val="center"/>
          </w:tcPr>
          <w:bookmarkStart w:name="588" w:id="587"/>
          <w:p>
            <w:pPr>
              <w:spacing w:after="75"/>
              <w:ind w:left="0"/>
              <w:jc w:val="center"/>
            </w:pPr>
            <w:r>
              <w:rPr>
                <w:rFonts w:ascii="Arial" w:hAnsi="Arial"/>
                <w:b w:val="false"/>
                <w:i w:val="false"/>
                <w:color w:val="000000"/>
                <w:sz w:val="15"/>
              </w:rPr>
              <w:t>1</w:t>
            </w:r>
          </w:p>
          <w:bookmarkEnd w:id="587"/>
        </w:tc>
        <w:tc>
          <w:tcPr>
            <w:tcW w:w="1094" w:type="dxa"/>
            <w:tcBorders>
              <w:top w:val="outset" w:color="000000" w:sz="8"/>
              <w:left w:val="outset" w:color="000000" w:sz="8"/>
              <w:bottom w:val="outset" w:color="000000" w:sz="8"/>
              <w:right w:val="outset" w:color="000000" w:sz="8"/>
            </w:tcBorders>
            <w:vAlign w:val="center"/>
          </w:tcPr>
          <w:bookmarkStart w:name="589" w:id="588"/>
          <w:p>
            <w:pPr>
              <w:spacing w:after="75"/>
              <w:ind w:left="0"/>
              <w:jc w:val="center"/>
            </w:pPr>
            <w:r>
              <w:rPr>
                <w:rFonts w:ascii="Arial" w:hAnsi="Arial"/>
                <w:b w:val="false"/>
                <w:i w:val="false"/>
                <w:color w:val="000000"/>
                <w:sz w:val="15"/>
              </w:rPr>
              <w:t>2</w:t>
            </w:r>
          </w:p>
          <w:bookmarkEnd w:id="588"/>
        </w:tc>
        <w:tc>
          <w:tcPr>
            <w:tcW w:w="1317" w:type="dxa"/>
            <w:tcBorders>
              <w:top w:val="outset" w:color="000000" w:sz="8"/>
              <w:left w:val="outset" w:color="000000" w:sz="8"/>
              <w:bottom w:val="outset" w:color="000000" w:sz="8"/>
              <w:right w:val="outset" w:color="000000" w:sz="8"/>
            </w:tcBorders>
            <w:vAlign w:val="center"/>
          </w:tcPr>
          <w:bookmarkStart w:name="590" w:id="589"/>
          <w:p>
            <w:pPr>
              <w:spacing w:after="75"/>
              <w:ind w:left="0"/>
              <w:jc w:val="center"/>
            </w:pPr>
            <w:r>
              <w:rPr>
                <w:rFonts w:ascii="Arial" w:hAnsi="Arial"/>
                <w:b w:val="false"/>
                <w:i w:val="false"/>
                <w:color w:val="000000"/>
                <w:sz w:val="15"/>
              </w:rPr>
              <w:t>3</w:t>
            </w:r>
          </w:p>
          <w:bookmarkEnd w:id="589"/>
        </w:tc>
        <w:tc>
          <w:tcPr>
            <w:tcW w:w="1317" w:type="dxa"/>
            <w:tcBorders>
              <w:top w:val="outset" w:color="000000" w:sz="8"/>
              <w:left w:val="outset" w:color="000000" w:sz="8"/>
              <w:bottom w:val="outset" w:color="000000" w:sz="8"/>
              <w:right w:val="outset" w:color="000000" w:sz="8"/>
            </w:tcBorders>
            <w:vAlign w:val="center"/>
          </w:tcPr>
          <w:bookmarkStart w:name="591" w:id="590"/>
          <w:p>
            <w:pPr>
              <w:spacing w:after="75"/>
              <w:ind w:left="0"/>
              <w:jc w:val="center"/>
            </w:pPr>
            <w:r>
              <w:rPr>
                <w:rFonts w:ascii="Arial" w:hAnsi="Arial"/>
                <w:b w:val="false"/>
                <w:i w:val="false"/>
                <w:color w:val="000000"/>
                <w:sz w:val="15"/>
              </w:rPr>
              <w:t>4</w:t>
            </w:r>
          </w:p>
          <w:bookmarkEnd w:id="590"/>
        </w:tc>
        <w:tc>
          <w:tcPr>
            <w:tcW w:w="1317" w:type="dxa"/>
            <w:tcBorders>
              <w:top w:val="outset" w:color="000000" w:sz="8"/>
              <w:left w:val="outset" w:color="000000" w:sz="8"/>
              <w:bottom w:val="outset" w:color="000000" w:sz="8"/>
              <w:right w:val="outset" w:color="000000" w:sz="8"/>
            </w:tcBorders>
            <w:vAlign w:val="center"/>
          </w:tcPr>
          <w:bookmarkStart w:name="592" w:id="591"/>
          <w:p>
            <w:pPr>
              <w:spacing w:after="75"/>
              <w:ind w:left="0"/>
              <w:jc w:val="center"/>
            </w:pPr>
            <w:r>
              <w:rPr>
                <w:rFonts w:ascii="Arial" w:hAnsi="Arial"/>
                <w:b w:val="false"/>
                <w:i w:val="false"/>
                <w:color w:val="000000"/>
                <w:sz w:val="15"/>
              </w:rPr>
              <w:t>5</w:t>
            </w:r>
          </w:p>
          <w:bookmarkEnd w:id="591"/>
        </w:tc>
        <w:tc>
          <w:tcPr>
            <w:tcW w:w="1317" w:type="dxa"/>
            <w:tcBorders>
              <w:top w:val="outset" w:color="000000" w:sz="8"/>
              <w:left w:val="outset" w:color="000000" w:sz="8"/>
              <w:bottom w:val="outset" w:color="000000" w:sz="8"/>
              <w:right w:val="outset" w:color="000000" w:sz="8"/>
            </w:tcBorders>
            <w:vAlign w:val="center"/>
          </w:tcPr>
          <w:bookmarkStart w:name="593" w:id="592"/>
          <w:p>
            <w:pPr>
              <w:spacing w:after="75"/>
              <w:ind w:left="0"/>
              <w:jc w:val="center"/>
            </w:pPr>
            <w:r>
              <w:rPr>
                <w:rFonts w:ascii="Arial" w:hAnsi="Arial"/>
                <w:b w:val="false"/>
                <w:i w:val="false"/>
                <w:color w:val="000000"/>
                <w:sz w:val="15"/>
              </w:rPr>
              <w:t>6</w:t>
            </w:r>
          </w:p>
          <w:bookmarkEnd w:id="592"/>
        </w:tc>
        <w:tc>
          <w:tcPr>
            <w:tcW w:w="1317" w:type="dxa"/>
            <w:tcBorders>
              <w:top w:val="outset" w:color="000000" w:sz="8"/>
              <w:left w:val="outset" w:color="000000" w:sz="8"/>
              <w:bottom w:val="outset" w:color="000000" w:sz="8"/>
              <w:right w:val="outset" w:color="000000" w:sz="8"/>
            </w:tcBorders>
            <w:vAlign w:val="center"/>
          </w:tcPr>
          <w:bookmarkStart w:name="594" w:id="593"/>
          <w:p>
            <w:pPr>
              <w:spacing w:after="75"/>
              <w:ind w:left="0"/>
              <w:jc w:val="center"/>
            </w:pPr>
            <w:r>
              <w:rPr>
                <w:rFonts w:ascii="Arial" w:hAnsi="Arial"/>
                <w:b w:val="false"/>
                <w:i w:val="false"/>
                <w:color w:val="000000"/>
                <w:sz w:val="15"/>
              </w:rPr>
              <w:t>7</w:t>
            </w:r>
          </w:p>
          <w:bookmarkEnd w:id="593"/>
        </w:tc>
        <w:tc>
          <w:tcPr>
            <w:tcW w:w="805" w:type="dxa"/>
            <w:tcBorders>
              <w:top w:val="outset" w:color="000000" w:sz="8"/>
              <w:left w:val="outset" w:color="000000" w:sz="8"/>
              <w:bottom w:val="outset" w:color="000000" w:sz="8"/>
              <w:right w:val="outset" w:color="000000" w:sz="8"/>
            </w:tcBorders>
            <w:vAlign w:val="center"/>
          </w:tcPr>
          <w:bookmarkStart w:name="595" w:id="594"/>
          <w:p>
            <w:pPr>
              <w:spacing w:after="75"/>
              <w:ind w:left="0"/>
              <w:jc w:val="center"/>
            </w:pPr>
            <w:r>
              <w:rPr>
                <w:rFonts w:ascii="Arial" w:hAnsi="Arial"/>
                <w:b w:val="false"/>
                <w:i w:val="false"/>
                <w:color w:val="000000"/>
                <w:sz w:val="15"/>
              </w:rPr>
              <w:t>8</w:t>
            </w:r>
          </w:p>
          <w:bookmarkEnd w:id="594"/>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596" w:id="595"/>
          <w:p>
            <w:pPr>
              <w:spacing w:after="75"/>
              <w:ind w:left="0"/>
              <w:jc w:val="center"/>
            </w:pPr>
            <w:r>
              <w:rPr>
                <w:rFonts w:ascii="Arial" w:hAnsi="Arial"/>
                <w:b w:val="false"/>
                <w:i w:val="false"/>
                <w:color w:val="000000"/>
                <w:sz w:val="15"/>
              </w:rPr>
              <w:t>1</w:t>
            </w:r>
          </w:p>
          <w:bookmarkEnd w:id="595"/>
        </w:tc>
        <w:tc>
          <w:tcPr>
            <w:tcW w:w="761" w:type="dxa"/>
            <w:tcBorders>
              <w:top w:val="outset" w:color="000000" w:sz="8"/>
              <w:left w:val="outset" w:color="000000" w:sz="8"/>
              <w:bottom w:val="outset" w:color="000000" w:sz="8"/>
              <w:right w:val="outset" w:color="000000" w:sz="8"/>
            </w:tcBorders>
            <w:vAlign w:val="center"/>
          </w:tcPr>
          <w:bookmarkStart w:name="597" w:id="596"/>
          <w:p>
            <w:pPr>
              <w:spacing w:after="75"/>
              <w:ind w:left="0"/>
              <w:jc w:val="left"/>
            </w:pPr>
            <w:r>
              <w:rPr>
                <w:rFonts w:ascii="Arial" w:hAnsi="Arial"/>
                <w:b w:val="false"/>
                <w:i w:val="false"/>
                <w:color w:val="000000"/>
                <w:sz w:val="15"/>
              </w:rPr>
              <w:t>Кількість померлих:</w:t>
            </w:r>
            <w:r>
              <w:br/>
            </w:r>
            <w:r>
              <w:rPr>
                <w:rFonts w:ascii="Arial" w:hAnsi="Arial"/>
                <w:b w:val="false"/>
                <w:i w:val="false"/>
                <w:color w:val="000000"/>
                <w:sz w:val="15"/>
              </w:rPr>
              <w:t>в перші 0-6 діб життя</w:t>
            </w:r>
          </w:p>
          <w:bookmarkEnd w:id="596"/>
        </w:tc>
        <w:tc>
          <w:tcPr>
            <w:tcW w:w="694" w:type="dxa"/>
            <w:tcBorders>
              <w:top w:val="outset" w:color="000000" w:sz="8"/>
              <w:left w:val="outset" w:color="000000" w:sz="8"/>
              <w:bottom w:val="outset" w:color="000000" w:sz="8"/>
              <w:right w:val="outset" w:color="000000" w:sz="8"/>
            </w:tcBorders>
            <w:vAlign w:val="center"/>
          </w:tcPr>
          <w:bookmarkStart w:name="598" w:id="597"/>
          <w:p>
            <w:pPr>
              <w:spacing w:after="75"/>
              <w:ind w:left="0"/>
              <w:jc w:val="left"/>
            </w:pPr>
            <w:r>
              <w:rPr>
                <w:rFonts w:ascii="Arial" w:hAnsi="Arial"/>
                <w:b w:val="false"/>
                <w:i w:val="false"/>
                <w:color w:val="000000"/>
                <w:sz w:val="15"/>
              </w:rPr>
              <w:t xml:space="preserve"> </w:t>
            </w:r>
          </w:p>
          <w:bookmarkEnd w:id="597"/>
        </w:tc>
        <w:tc>
          <w:tcPr>
            <w:tcW w:w="1094" w:type="dxa"/>
            <w:tcBorders>
              <w:top w:val="outset" w:color="000000" w:sz="8"/>
              <w:left w:val="outset" w:color="000000" w:sz="8"/>
              <w:bottom w:val="outset" w:color="000000" w:sz="8"/>
              <w:right w:val="outset" w:color="000000" w:sz="8"/>
            </w:tcBorders>
            <w:vAlign w:val="center"/>
          </w:tcPr>
          <w:bookmarkStart w:name="599" w:id="598"/>
          <w:p>
            <w:pPr>
              <w:spacing w:after="75"/>
              <w:ind w:left="0"/>
              <w:jc w:val="left"/>
            </w:pPr>
            <w:r>
              <w:rPr>
                <w:rFonts w:ascii="Arial" w:hAnsi="Arial"/>
                <w:b w:val="false"/>
                <w:i w:val="false"/>
                <w:color w:val="000000"/>
                <w:sz w:val="15"/>
              </w:rPr>
              <w:t xml:space="preserve"> </w:t>
            </w:r>
          </w:p>
          <w:bookmarkEnd w:id="598"/>
        </w:tc>
        <w:tc>
          <w:tcPr>
            <w:tcW w:w="1317" w:type="dxa"/>
            <w:tcBorders>
              <w:top w:val="outset" w:color="000000" w:sz="8"/>
              <w:left w:val="outset" w:color="000000" w:sz="8"/>
              <w:bottom w:val="outset" w:color="000000" w:sz="8"/>
              <w:right w:val="outset" w:color="000000" w:sz="8"/>
            </w:tcBorders>
            <w:vAlign w:val="center"/>
          </w:tcPr>
          <w:bookmarkStart w:name="600" w:id="599"/>
          <w:p>
            <w:pPr>
              <w:spacing w:after="75"/>
              <w:ind w:left="0"/>
              <w:jc w:val="left"/>
            </w:pPr>
            <w:r>
              <w:rPr>
                <w:rFonts w:ascii="Arial" w:hAnsi="Arial"/>
                <w:b w:val="false"/>
                <w:i w:val="false"/>
                <w:color w:val="000000"/>
                <w:sz w:val="15"/>
              </w:rPr>
              <w:t xml:space="preserve"> </w:t>
            </w:r>
          </w:p>
          <w:bookmarkEnd w:id="599"/>
        </w:tc>
        <w:tc>
          <w:tcPr>
            <w:tcW w:w="1317" w:type="dxa"/>
            <w:tcBorders>
              <w:top w:val="outset" w:color="000000" w:sz="8"/>
              <w:left w:val="outset" w:color="000000" w:sz="8"/>
              <w:bottom w:val="outset" w:color="000000" w:sz="8"/>
              <w:right w:val="outset" w:color="000000" w:sz="8"/>
            </w:tcBorders>
            <w:vAlign w:val="center"/>
          </w:tcPr>
          <w:bookmarkStart w:name="601" w:id="600"/>
          <w:p>
            <w:pPr>
              <w:spacing w:after="75"/>
              <w:ind w:left="0"/>
              <w:jc w:val="left"/>
            </w:pPr>
            <w:r>
              <w:rPr>
                <w:rFonts w:ascii="Arial" w:hAnsi="Arial"/>
                <w:b w:val="false"/>
                <w:i w:val="false"/>
                <w:color w:val="000000"/>
                <w:sz w:val="15"/>
              </w:rPr>
              <w:t xml:space="preserve"> </w:t>
            </w:r>
          </w:p>
          <w:bookmarkEnd w:id="600"/>
        </w:tc>
        <w:tc>
          <w:tcPr>
            <w:tcW w:w="1317" w:type="dxa"/>
            <w:tcBorders>
              <w:top w:val="outset" w:color="000000" w:sz="8"/>
              <w:left w:val="outset" w:color="000000" w:sz="8"/>
              <w:bottom w:val="outset" w:color="000000" w:sz="8"/>
              <w:right w:val="outset" w:color="000000" w:sz="8"/>
            </w:tcBorders>
            <w:vAlign w:val="center"/>
          </w:tcPr>
          <w:bookmarkStart w:name="602" w:id="601"/>
          <w:p>
            <w:pPr>
              <w:spacing w:after="75"/>
              <w:ind w:left="0"/>
              <w:jc w:val="left"/>
            </w:pPr>
            <w:r>
              <w:rPr>
                <w:rFonts w:ascii="Arial" w:hAnsi="Arial"/>
                <w:b w:val="false"/>
                <w:i w:val="false"/>
                <w:color w:val="000000"/>
                <w:sz w:val="15"/>
              </w:rPr>
              <w:t xml:space="preserve"> </w:t>
            </w:r>
          </w:p>
          <w:bookmarkEnd w:id="601"/>
        </w:tc>
        <w:tc>
          <w:tcPr>
            <w:tcW w:w="1317" w:type="dxa"/>
            <w:tcBorders>
              <w:top w:val="outset" w:color="000000" w:sz="8"/>
              <w:left w:val="outset" w:color="000000" w:sz="8"/>
              <w:bottom w:val="outset" w:color="000000" w:sz="8"/>
              <w:right w:val="outset" w:color="000000" w:sz="8"/>
            </w:tcBorders>
            <w:vAlign w:val="center"/>
          </w:tcPr>
          <w:bookmarkStart w:name="603" w:id="602"/>
          <w:p>
            <w:pPr>
              <w:spacing w:after="75"/>
              <w:ind w:left="0"/>
              <w:jc w:val="left"/>
            </w:pPr>
            <w:r>
              <w:rPr>
                <w:rFonts w:ascii="Arial" w:hAnsi="Arial"/>
                <w:b w:val="false"/>
                <w:i w:val="false"/>
                <w:color w:val="000000"/>
                <w:sz w:val="15"/>
              </w:rPr>
              <w:t xml:space="preserve"> </w:t>
            </w:r>
          </w:p>
          <w:bookmarkEnd w:id="602"/>
        </w:tc>
        <w:tc>
          <w:tcPr>
            <w:tcW w:w="1317" w:type="dxa"/>
            <w:tcBorders>
              <w:top w:val="outset" w:color="000000" w:sz="8"/>
              <w:left w:val="outset" w:color="000000" w:sz="8"/>
              <w:bottom w:val="outset" w:color="000000" w:sz="8"/>
              <w:right w:val="outset" w:color="000000" w:sz="8"/>
            </w:tcBorders>
            <w:vAlign w:val="center"/>
          </w:tcPr>
          <w:bookmarkStart w:name="604" w:id="603"/>
          <w:p>
            <w:pPr>
              <w:spacing w:after="75"/>
              <w:ind w:left="0"/>
              <w:jc w:val="left"/>
            </w:pPr>
            <w:r>
              <w:rPr>
                <w:rFonts w:ascii="Arial" w:hAnsi="Arial"/>
                <w:b w:val="false"/>
                <w:i w:val="false"/>
                <w:color w:val="000000"/>
                <w:sz w:val="15"/>
              </w:rPr>
              <w:t xml:space="preserve"> </w:t>
            </w:r>
          </w:p>
          <w:bookmarkEnd w:id="603"/>
        </w:tc>
        <w:tc>
          <w:tcPr>
            <w:tcW w:w="805" w:type="dxa"/>
            <w:tcBorders>
              <w:top w:val="outset" w:color="000000" w:sz="8"/>
              <w:left w:val="outset" w:color="000000" w:sz="8"/>
              <w:bottom w:val="outset" w:color="000000" w:sz="8"/>
              <w:right w:val="outset" w:color="000000" w:sz="8"/>
            </w:tcBorders>
            <w:vAlign w:val="center"/>
          </w:tcPr>
          <w:bookmarkStart w:name="605" w:id="604"/>
          <w:p>
            <w:pPr>
              <w:spacing w:after="75"/>
              <w:ind w:left="0"/>
              <w:jc w:val="left"/>
            </w:pPr>
            <w:r>
              <w:rPr>
                <w:rFonts w:ascii="Arial" w:hAnsi="Arial"/>
                <w:b w:val="false"/>
                <w:i w:val="false"/>
                <w:color w:val="000000"/>
                <w:sz w:val="15"/>
              </w:rPr>
              <w:t xml:space="preserve"> </w:t>
            </w:r>
          </w:p>
          <w:bookmarkEnd w:id="604"/>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06" w:id="605"/>
          <w:p>
            <w:pPr>
              <w:spacing w:after="75"/>
              <w:ind w:left="0"/>
              <w:jc w:val="center"/>
            </w:pPr>
            <w:r>
              <w:rPr>
                <w:rFonts w:ascii="Arial" w:hAnsi="Arial"/>
                <w:b w:val="false"/>
                <w:i w:val="false"/>
                <w:color w:val="000000"/>
                <w:sz w:val="15"/>
              </w:rPr>
              <w:t>2</w:t>
            </w:r>
          </w:p>
          <w:bookmarkEnd w:id="605"/>
        </w:tc>
        <w:tc>
          <w:tcPr>
            <w:tcW w:w="761" w:type="dxa"/>
            <w:tcBorders>
              <w:top w:val="outset" w:color="000000" w:sz="8"/>
              <w:left w:val="outset" w:color="000000" w:sz="8"/>
              <w:bottom w:val="outset" w:color="000000" w:sz="8"/>
              <w:right w:val="outset" w:color="000000" w:sz="8"/>
            </w:tcBorders>
            <w:vAlign w:val="center"/>
          </w:tcPr>
          <w:bookmarkStart w:name="607" w:id="606"/>
          <w:p>
            <w:pPr>
              <w:spacing w:after="75"/>
              <w:ind w:left="0"/>
              <w:jc w:val="left"/>
            </w:pPr>
            <w:r>
              <w:rPr>
                <w:rFonts w:ascii="Arial" w:hAnsi="Arial"/>
                <w:b w:val="false"/>
                <w:i w:val="false"/>
                <w:color w:val="000000"/>
                <w:sz w:val="15"/>
              </w:rPr>
              <w:t>У віці 7-27 повних діб</w:t>
            </w:r>
          </w:p>
          <w:bookmarkEnd w:id="606"/>
        </w:tc>
        <w:tc>
          <w:tcPr>
            <w:tcW w:w="694" w:type="dxa"/>
            <w:tcBorders>
              <w:top w:val="outset" w:color="000000" w:sz="8"/>
              <w:left w:val="outset" w:color="000000" w:sz="8"/>
              <w:bottom w:val="outset" w:color="000000" w:sz="8"/>
              <w:right w:val="outset" w:color="000000" w:sz="8"/>
            </w:tcBorders>
            <w:vAlign w:val="center"/>
          </w:tcPr>
          <w:bookmarkStart w:name="608" w:id="607"/>
          <w:p>
            <w:pPr>
              <w:spacing w:after="75"/>
              <w:ind w:left="0"/>
              <w:jc w:val="left"/>
            </w:pPr>
            <w:r>
              <w:rPr>
                <w:rFonts w:ascii="Arial" w:hAnsi="Arial"/>
                <w:b w:val="false"/>
                <w:i w:val="false"/>
                <w:color w:val="000000"/>
                <w:sz w:val="15"/>
              </w:rPr>
              <w:t xml:space="preserve"> </w:t>
            </w:r>
          </w:p>
          <w:bookmarkEnd w:id="607"/>
        </w:tc>
        <w:tc>
          <w:tcPr>
            <w:tcW w:w="1094" w:type="dxa"/>
            <w:tcBorders>
              <w:top w:val="outset" w:color="000000" w:sz="8"/>
              <w:left w:val="outset" w:color="000000" w:sz="8"/>
              <w:bottom w:val="outset" w:color="000000" w:sz="8"/>
              <w:right w:val="outset" w:color="000000" w:sz="8"/>
            </w:tcBorders>
            <w:vAlign w:val="center"/>
          </w:tcPr>
          <w:bookmarkStart w:name="609" w:id="608"/>
          <w:p>
            <w:pPr>
              <w:spacing w:after="75"/>
              <w:ind w:left="0"/>
              <w:jc w:val="left"/>
            </w:pPr>
            <w:r>
              <w:rPr>
                <w:rFonts w:ascii="Arial" w:hAnsi="Arial"/>
                <w:b w:val="false"/>
                <w:i w:val="false"/>
                <w:color w:val="000000"/>
                <w:sz w:val="15"/>
              </w:rPr>
              <w:t xml:space="preserve"> </w:t>
            </w:r>
          </w:p>
          <w:bookmarkEnd w:id="608"/>
        </w:tc>
        <w:tc>
          <w:tcPr>
            <w:tcW w:w="1317" w:type="dxa"/>
            <w:tcBorders>
              <w:top w:val="outset" w:color="000000" w:sz="8"/>
              <w:left w:val="outset" w:color="000000" w:sz="8"/>
              <w:bottom w:val="outset" w:color="000000" w:sz="8"/>
              <w:right w:val="outset" w:color="000000" w:sz="8"/>
            </w:tcBorders>
            <w:vAlign w:val="center"/>
          </w:tcPr>
          <w:bookmarkStart w:name="610" w:id="609"/>
          <w:p>
            <w:pPr>
              <w:spacing w:after="75"/>
              <w:ind w:left="0"/>
              <w:jc w:val="left"/>
            </w:pPr>
            <w:r>
              <w:rPr>
                <w:rFonts w:ascii="Arial" w:hAnsi="Arial"/>
                <w:b w:val="false"/>
                <w:i w:val="false"/>
                <w:color w:val="000000"/>
                <w:sz w:val="15"/>
              </w:rPr>
              <w:t xml:space="preserve"> </w:t>
            </w:r>
          </w:p>
          <w:bookmarkEnd w:id="609"/>
        </w:tc>
        <w:tc>
          <w:tcPr>
            <w:tcW w:w="1317" w:type="dxa"/>
            <w:tcBorders>
              <w:top w:val="outset" w:color="000000" w:sz="8"/>
              <w:left w:val="outset" w:color="000000" w:sz="8"/>
              <w:bottom w:val="outset" w:color="000000" w:sz="8"/>
              <w:right w:val="outset" w:color="000000" w:sz="8"/>
            </w:tcBorders>
            <w:vAlign w:val="center"/>
          </w:tcPr>
          <w:bookmarkStart w:name="611" w:id="610"/>
          <w:p>
            <w:pPr>
              <w:spacing w:after="75"/>
              <w:ind w:left="0"/>
              <w:jc w:val="left"/>
            </w:pPr>
            <w:r>
              <w:rPr>
                <w:rFonts w:ascii="Arial" w:hAnsi="Arial"/>
                <w:b w:val="false"/>
                <w:i w:val="false"/>
                <w:color w:val="000000"/>
                <w:sz w:val="15"/>
              </w:rPr>
              <w:t xml:space="preserve"> </w:t>
            </w:r>
          </w:p>
          <w:bookmarkEnd w:id="610"/>
        </w:tc>
        <w:tc>
          <w:tcPr>
            <w:tcW w:w="1317" w:type="dxa"/>
            <w:tcBorders>
              <w:top w:val="outset" w:color="000000" w:sz="8"/>
              <w:left w:val="outset" w:color="000000" w:sz="8"/>
              <w:bottom w:val="outset" w:color="000000" w:sz="8"/>
              <w:right w:val="outset" w:color="000000" w:sz="8"/>
            </w:tcBorders>
            <w:vAlign w:val="center"/>
          </w:tcPr>
          <w:bookmarkStart w:name="612" w:id="611"/>
          <w:p>
            <w:pPr>
              <w:spacing w:after="75"/>
              <w:ind w:left="0"/>
              <w:jc w:val="left"/>
            </w:pPr>
            <w:r>
              <w:rPr>
                <w:rFonts w:ascii="Arial" w:hAnsi="Arial"/>
                <w:b w:val="false"/>
                <w:i w:val="false"/>
                <w:color w:val="000000"/>
                <w:sz w:val="15"/>
              </w:rPr>
              <w:t xml:space="preserve"> </w:t>
            </w:r>
          </w:p>
          <w:bookmarkEnd w:id="611"/>
        </w:tc>
        <w:tc>
          <w:tcPr>
            <w:tcW w:w="1317" w:type="dxa"/>
            <w:tcBorders>
              <w:top w:val="outset" w:color="000000" w:sz="8"/>
              <w:left w:val="outset" w:color="000000" w:sz="8"/>
              <w:bottom w:val="outset" w:color="000000" w:sz="8"/>
              <w:right w:val="outset" w:color="000000" w:sz="8"/>
            </w:tcBorders>
            <w:vAlign w:val="center"/>
          </w:tcPr>
          <w:bookmarkStart w:name="613" w:id="612"/>
          <w:p>
            <w:pPr>
              <w:spacing w:after="75"/>
              <w:ind w:left="0"/>
              <w:jc w:val="left"/>
            </w:pPr>
            <w:r>
              <w:rPr>
                <w:rFonts w:ascii="Arial" w:hAnsi="Arial"/>
                <w:b w:val="false"/>
                <w:i w:val="false"/>
                <w:color w:val="000000"/>
                <w:sz w:val="15"/>
              </w:rPr>
              <w:t xml:space="preserve"> </w:t>
            </w:r>
          </w:p>
          <w:bookmarkEnd w:id="612"/>
        </w:tc>
        <w:tc>
          <w:tcPr>
            <w:tcW w:w="1317" w:type="dxa"/>
            <w:tcBorders>
              <w:top w:val="outset" w:color="000000" w:sz="8"/>
              <w:left w:val="outset" w:color="000000" w:sz="8"/>
              <w:bottom w:val="outset" w:color="000000" w:sz="8"/>
              <w:right w:val="outset" w:color="000000" w:sz="8"/>
            </w:tcBorders>
            <w:vAlign w:val="center"/>
          </w:tcPr>
          <w:bookmarkStart w:name="614" w:id="613"/>
          <w:p>
            <w:pPr>
              <w:spacing w:after="75"/>
              <w:ind w:left="0"/>
              <w:jc w:val="left"/>
            </w:pPr>
            <w:r>
              <w:rPr>
                <w:rFonts w:ascii="Arial" w:hAnsi="Arial"/>
                <w:b w:val="false"/>
                <w:i w:val="false"/>
                <w:color w:val="000000"/>
                <w:sz w:val="15"/>
              </w:rPr>
              <w:t xml:space="preserve"> </w:t>
            </w:r>
          </w:p>
          <w:bookmarkEnd w:id="613"/>
        </w:tc>
        <w:tc>
          <w:tcPr>
            <w:tcW w:w="805" w:type="dxa"/>
            <w:tcBorders>
              <w:top w:val="outset" w:color="000000" w:sz="8"/>
              <w:left w:val="outset" w:color="000000" w:sz="8"/>
              <w:bottom w:val="outset" w:color="000000" w:sz="8"/>
              <w:right w:val="outset" w:color="000000" w:sz="8"/>
            </w:tcBorders>
            <w:vAlign w:val="center"/>
          </w:tcPr>
          <w:bookmarkStart w:name="615" w:id="614"/>
          <w:p>
            <w:pPr>
              <w:spacing w:after="75"/>
              <w:ind w:left="0"/>
              <w:jc w:val="left"/>
            </w:pPr>
            <w:r>
              <w:rPr>
                <w:rFonts w:ascii="Arial" w:hAnsi="Arial"/>
                <w:b w:val="false"/>
                <w:i w:val="false"/>
                <w:color w:val="000000"/>
                <w:sz w:val="15"/>
              </w:rPr>
              <w:t xml:space="preserve"> </w:t>
            </w:r>
          </w:p>
          <w:bookmarkEnd w:id="614"/>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16" w:id="615"/>
          <w:p>
            <w:pPr>
              <w:spacing w:after="75"/>
              <w:ind w:left="0"/>
              <w:jc w:val="center"/>
            </w:pPr>
            <w:r>
              <w:rPr>
                <w:rFonts w:ascii="Arial" w:hAnsi="Arial"/>
                <w:b w:val="false"/>
                <w:i w:val="false"/>
                <w:color w:val="000000"/>
                <w:sz w:val="15"/>
              </w:rPr>
              <w:t>3</w:t>
            </w:r>
          </w:p>
          <w:bookmarkEnd w:id="615"/>
        </w:tc>
        <w:tc>
          <w:tcPr>
            <w:tcW w:w="761" w:type="dxa"/>
            <w:tcBorders>
              <w:top w:val="outset" w:color="000000" w:sz="8"/>
              <w:left w:val="outset" w:color="000000" w:sz="8"/>
              <w:bottom w:val="outset" w:color="000000" w:sz="8"/>
              <w:right w:val="outset" w:color="000000" w:sz="8"/>
            </w:tcBorders>
            <w:vAlign w:val="center"/>
          </w:tcPr>
          <w:bookmarkStart w:name="617" w:id="616"/>
          <w:p>
            <w:pPr>
              <w:spacing w:after="75"/>
              <w:ind w:left="0"/>
              <w:jc w:val="left"/>
            </w:pPr>
            <w:r>
              <w:rPr>
                <w:rFonts w:ascii="Arial" w:hAnsi="Arial"/>
                <w:b w:val="false"/>
                <w:i w:val="false"/>
                <w:color w:val="000000"/>
                <w:sz w:val="15"/>
              </w:rPr>
              <w:t>У віці 28 діб - до 1 року</w:t>
            </w:r>
          </w:p>
          <w:bookmarkEnd w:id="616"/>
        </w:tc>
        <w:tc>
          <w:tcPr>
            <w:tcW w:w="694" w:type="dxa"/>
            <w:tcBorders>
              <w:top w:val="outset" w:color="000000" w:sz="8"/>
              <w:left w:val="outset" w:color="000000" w:sz="8"/>
              <w:bottom w:val="outset" w:color="000000" w:sz="8"/>
              <w:right w:val="outset" w:color="000000" w:sz="8"/>
            </w:tcBorders>
            <w:vAlign w:val="center"/>
          </w:tcPr>
          <w:bookmarkStart w:name="618" w:id="617"/>
          <w:p>
            <w:pPr>
              <w:spacing w:after="75"/>
              <w:ind w:left="0"/>
              <w:jc w:val="left"/>
            </w:pPr>
            <w:r>
              <w:rPr>
                <w:rFonts w:ascii="Arial" w:hAnsi="Arial"/>
                <w:b w:val="false"/>
                <w:i w:val="false"/>
                <w:color w:val="000000"/>
                <w:sz w:val="15"/>
              </w:rPr>
              <w:t xml:space="preserve"> </w:t>
            </w:r>
          </w:p>
          <w:bookmarkEnd w:id="617"/>
        </w:tc>
        <w:tc>
          <w:tcPr>
            <w:tcW w:w="1094" w:type="dxa"/>
            <w:tcBorders>
              <w:top w:val="outset" w:color="000000" w:sz="8"/>
              <w:left w:val="outset" w:color="000000" w:sz="8"/>
              <w:bottom w:val="outset" w:color="000000" w:sz="8"/>
              <w:right w:val="outset" w:color="000000" w:sz="8"/>
            </w:tcBorders>
            <w:vAlign w:val="center"/>
          </w:tcPr>
          <w:bookmarkStart w:name="619" w:id="618"/>
          <w:p>
            <w:pPr>
              <w:spacing w:after="75"/>
              <w:ind w:left="0"/>
              <w:jc w:val="left"/>
            </w:pPr>
            <w:r>
              <w:rPr>
                <w:rFonts w:ascii="Arial" w:hAnsi="Arial"/>
                <w:b w:val="false"/>
                <w:i w:val="false"/>
                <w:color w:val="000000"/>
                <w:sz w:val="15"/>
              </w:rPr>
              <w:t xml:space="preserve"> </w:t>
            </w:r>
          </w:p>
          <w:bookmarkEnd w:id="618"/>
        </w:tc>
        <w:tc>
          <w:tcPr>
            <w:tcW w:w="1317" w:type="dxa"/>
            <w:tcBorders>
              <w:top w:val="outset" w:color="000000" w:sz="8"/>
              <w:left w:val="outset" w:color="000000" w:sz="8"/>
              <w:bottom w:val="outset" w:color="000000" w:sz="8"/>
              <w:right w:val="outset" w:color="000000" w:sz="8"/>
            </w:tcBorders>
            <w:vAlign w:val="center"/>
          </w:tcPr>
          <w:bookmarkStart w:name="620" w:id="619"/>
          <w:p>
            <w:pPr>
              <w:spacing w:after="75"/>
              <w:ind w:left="0"/>
              <w:jc w:val="left"/>
            </w:pPr>
            <w:r>
              <w:rPr>
                <w:rFonts w:ascii="Arial" w:hAnsi="Arial"/>
                <w:b w:val="false"/>
                <w:i w:val="false"/>
                <w:color w:val="000000"/>
                <w:sz w:val="15"/>
              </w:rPr>
              <w:t xml:space="preserve"> </w:t>
            </w:r>
          </w:p>
          <w:bookmarkEnd w:id="619"/>
        </w:tc>
        <w:tc>
          <w:tcPr>
            <w:tcW w:w="1317" w:type="dxa"/>
            <w:tcBorders>
              <w:top w:val="outset" w:color="000000" w:sz="8"/>
              <w:left w:val="outset" w:color="000000" w:sz="8"/>
              <w:bottom w:val="outset" w:color="000000" w:sz="8"/>
              <w:right w:val="outset" w:color="000000" w:sz="8"/>
            </w:tcBorders>
            <w:vAlign w:val="center"/>
          </w:tcPr>
          <w:bookmarkStart w:name="621" w:id="620"/>
          <w:p>
            <w:pPr>
              <w:spacing w:after="75"/>
              <w:ind w:left="0"/>
              <w:jc w:val="left"/>
            </w:pPr>
            <w:r>
              <w:rPr>
                <w:rFonts w:ascii="Arial" w:hAnsi="Arial"/>
                <w:b w:val="false"/>
                <w:i w:val="false"/>
                <w:color w:val="000000"/>
                <w:sz w:val="15"/>
              </w:rPr>
              <w:t xml:space="preserve"> </w:t>
            </w:r>
          </w:p>
          <w:bookmarkEnd w:id="620"/>
        </w:tc>
        <w:tc>
          <w:tcPr>
            <w:tcW w:w="1317" w:type="dxa"/>
            <w:tcBorders>
              <w:top w:val="outset" w:color="000000" w:sz="8"/>
              <w:left w:val="outset" w:color="000000" w:sz="8"/>
              <w:bottom w:val="outset" w:color="000000" w:sz="8"/>
              <w:right w:val="outset" w:color="000000" w:sz="8"/>
            </w:tcBorders>
            <w:vAlign w:val="center"/>
          </w:tcPr>
          <w:bookmarkStart w:name="622" w:id="621"/>
          <w:p>
            <w:pPr>
              <w:spacing w:after="75"/>
              <w:ind w:left="0"/>
              <w:jc w:val="left"/>
            </w:pPr>
            <w:r>
              <w:rPr>
                <w:rFonts w:ascii="Arial" w:hAnsi="Arial"/>
                <w:b w:val="false"/>
                <w:i w:val="false"/>
                <w:color w:val="000000"/>
                <w:sz w:val="15"/>
              </w:rPr>
              <w:t xml:space="preserve"> </w:t>
            </w:r>
          </w:p>
          <w:bookmarkEnd w:id="621"/>
        </w:tc>
        <w:tc>
          <w:tcPr>
            <w:tcW w:w="1317" w:type="dxa"/>
            <w:tcBorders>
              <w:top w:val="outset" w:color="000000" w:sz="8"/>
              <w:left w:val="outset" w:color="000000" w:sz="8"/>
              <w:bottom w:val="outset" w:color="000000" w:sz="8"/>
              <w:right w:val="outset" w:color="000000" w:sz="8"/>
            </w:tcBorders>
            <w:vAlign w:val="center"/>
          </w:tcPr>
          <w:bookmarkStart w:name="623" w:id="622"/>
          <w:p>
            <w:pPr>
              <w:spacing w:after="75"/>
              <w:ind w:left="0"/>
              <w:jc w:val="left"/>
            </w:pPr>
            <w:r>
              <w:rPr>
                <w:rFonts w:ascii="Arial" w:hAnsi="Arial"/>
                <w:b w:val="false"/>
                <w:i w:val="false"/>
                <w:color w:val="000000"/>
                <w:sz w:val="15"/>
              </w:rPr>
              <w:t xml:space="preserve"> </w:t>
            </w:r>
          </w:p>
          <w:bookmarkEnd w:id="622"/>
        </w:tc>
        <w:tc>
          <w:tcPr>
            <w:tcW w:w="1317" w:type="dxa"/>
            <w:tcBorders>
              <w:top w:val="outset" w:color="000000" w:sz="8"/>
              <w:left w:val="outset" w:color="000000" w:sz="8"/>
              <w:bottom w:val="outset" w:color="000000" w:sz="8"/>
              <w:right w:val="outset" w:color="000000" w:sz="8"/>
            </w:tcBorders>
            <w:vAlign w:val="center"/>
          </w:tcPr>
          <w:bookmarkStart w:name="624" w:id="623"/>
          <w:p>
            <w:pPr>
              <w:spacing w:after="75"/>
              <w:ind w:left="0"/>
              <w:jc w:val="left"/>
            </w:pPr>
            <w:r>
              <w:rPr>
                <w:rFonts w:ascii="Arial" w:hAnsi="Arial"/>
                <w:b w:val="false"/>
                <w:i w:val="false"/>
                <w:color w:val="000000"/>
                <w:sz w:val="15"/>
              </w:rPr>
              <w:t xml:space="preserve"> </w:t>
            </w:r>
          </w:p>
          <w:bookmarkEnd w:id="623"/>
        </w:tc>
        <w:tc>
          <w:tcPr>
            <w:tcW w:w="805" w:type="dxa"/>
            <w:tcBorders>
              <w:top w:val="outset" w:color="000000" w:sz="8"/>
              <w:left w:val="outset" w:color="000000" w:sz="8"/>
              <w:bottom w:val="outset" w:color="000000" w:sz="8"/>
              <w:right w:val="outset" w:color="000000" w:sz="8"/>
            </w:tcBorders>
            <w:vAlign w:val="center"/>
          </w:tcPr>
          <w:bookmarkStart w:name="625" w:id="624"/>
          <w:p>
            <w:pPr>
              <w:spacing w:after="75"/>
              <w:ind w:left="0"/>
              <w:jc w:val="left"/>
            </w:pPr>
            <w:r>
              <w:rPr>
                <w:rFonts w:ascii="Arial" w:hAnsi="Arial"/>
                <w:b w:val="false"/>
                <w:i w:val="false"/>
                <w:color w:val="000000"/>
                <w:sz w:val="15"/>
              </w:rPr>
              <w:t xml:space="preserve"> </w:t>
            </w:r>
          </w:p>
          <w:bookmarkEnd w:id="624"/>
        </w:tc>
      </w:tr>
    </w:tbl>
    <w:bookmarkStart w:name="626" w:id="625"/>
    <w:p>
      <w:pPr>
        <w:pStyle w:val="Heading3"/>
        <w:spacing w:after="225"/>
        <w:ind w:left="0"/>
        <w:jc w:val="center"/>
      </w:pPr>
      <w:r>
        <w:rPr>
          <w:rFonts w:ascii="Arial" w:hAnsi="Arial"/>
          <w:color w:val="000000"/>
          <w:sz w:val="32"/>
        </w:rPr>
        <w:t>Відомості про померлих дітей у віці першого року життя не у стаціонарних умовах серед тих, що перебували під постійним наглядом лікарів</w:t>
      </w:r>
    </w:p>
    <w:bookmarkEnd w:id="625"/>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27" w:id="626"/>
          <w:p>
            <w:pPr>
              <w:spacing w:after="75"/>
              <w:ind w:left="0"/>
              <w:jc w:val="left"/>
            </w:pPr>
            <w:r>
              <w:rPr>
                <w:rFonts w:ascii="Arial" w:hAnsi="Arial"/>
                <w:b/>
                <w:i w:val="false"/>
                <w:color w:val="000000"/>
                <w:sz w:val="15"/>
              </w:rPr>
              <w:t>Таблиця 3223</w:t>
            </w:r>
          </w:p>
          <w:bookmarkEnd w:id="626"/>
        </w:tc>
        <w:tc>
          <w:tcPr>
            <w:tcW w:w="4845" w:type="dxa"/>
            <w:tcBorders/>
            <w:vAlign w:val="center"/>
          </w:tcPr>
          <w:bookmarkStart w:name="628" w:id="627"/>
          <w:p>
            <w:pPr>
              <w:spacing w:after="75"/>
              <w:ind w:left="0"/>
              <w:jc w:val="left"/>
            </w:pPr>
            <w:r>
              <w:rPr>
                <w:rFonts w:ascii="Arial" w:hAnsi="Arial"/>
                <w:b w:val="false"/>
                <w:i w:val="false"/>
                <w:color w:val="000000"/>
                <w:sz w:val="15"/>
              </w:rPr>
              <w:t>(осіб)</w:t>
            </w:r>
          </w:p>
          <w:bookmarkEnd w:id="627"/>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472"/>
        <w:gridCol w:w="761"/>
        <w:gridCol w:w="694"/>
        <w:gridCol w:w="1094"/>
        <w:gridCol w:w="1317"/>
        <w:gridCol w:w="1317"/>
        <w:gridCol w:w="1317"/>
        <w:gridCol w:w="1317"/>
        <w:gridCol w:w="1317"/>
        <w:gridCol w:w="805"/>
      </w:tblGrid>
      <w:tr>
        <w:trPr>
          <w:trHeight w:val="45" w:hRule="atLeast"/>
        </w:trPr>
        <w:tc>
          <w:tcPr>
            <w:tcW w:w="472" w:type="dxa"/>
            <w:vMerge w:val="restart"/>
            <w:tcBorders>
              <w:top w:val="outset" w:color="000000" w:sz="8"/>
              <w:left w:val="outset" w:color="000000" w:sz="8"/>
              <w:bottom w:val="outset" w:color="000000" w:sz="8"/>
              <w:right w:val="outset" w:color="000000" w:sz="8"/>
            </w:tcBorders>
            <w:vAlign w:val="center"/>
          </w:tcPr>
          <w:bookmarkStart w:name="629" w:id="628"/>
          <w:p>
            <w:pPr>
              <w:spacing w:after="75"/>
              <w:ind w:left="0"/>
              <w:jc w:val="center"/>
            </w:pPr>
            <w:r>
              <w:rPr>
                <w:rFonts w:ascii="Arial" w:hAnsi="Arial"/>
                <w:b w:val="false"/>
                <w:i w:val="false"/>
                <w:color w:val="000000"/>
                <w:sz w:val="15"/>
              </w:rPr>
              <w:t>Номер рядка</w:t>
            </w:r>
          </w:p>
          <w:bookmarkEnd w:id="628"/>
        </w:tc>
        <w:tc>
          <w:tcPr>
            <w:tcW w:w="761" w:type="dxa"/>
            <w:vMerge w:val="restart"/>
            <w:tcBorders>
              <w:top w:val="outset" w:color="000000" w:sz="8"/>
              <w:left w:val="outset" w:color="000000" w:sz="8"/>
              <w:bottom w:val="outset" w:color="000000" w:sz="8"/>
              <w:right w:val="outset" w:color="000000" w:sz="8"/>
            </w:tcBorders>
            <w:vAlign w:val="center"/>
          </w:tcPr>
          <w:bookmarkStart w:name="630" w:id="629"/>
          <w:p>
            <w:pPr>
              <w:spacing w:after="75"/>
              <w:ind w:left="0"/>
              <w:jc w:val="center"/>
            </w:pPr>
            <w:r>
              <w:rPr>
                <w:rFonts w:ascii="Arial" w:hAnsi="Arial"/>
                <w:b w:val="false"/>
                <w:i w:val="false"/>
                <w:color w:val="000000"/>
                <w:sz w:val="15"/>
              </w:rPr>
              <w:t>Найменування</w:t>
            </w:r>
          </w:p>
          <w:bookmarkEnd w:id="629"/>
        </w:tc>
        <w:tc>
          <w:tcPr>
            <w:tcW w:w="0" w:type="auto"/>
            <w:gridSpan w:val="8"/>
            <w:tcBorders>
              <w:top w:val="outset" w:color="000000" w:sz="8"/>
              <w:left w:val="outset" w:color="000000" w:sz="8"/>
              <w:bottom w:val="outset" w:color="000000" w:sz="8"/>
              <w:right w:val="outset" w:color="000000" w:sz="8"/>
            </w:tcBorders>
            <w:vAlign w:val="center"/>
          </w:tcPr>
          <w:bookmarkStart w:name="631" w:id="630"/>
          <w:p>
            <w:pPr>
              <w:spacing w:after="75"/>
              <w:ind w:left="0"/>
              <w:jc w:val="center"/>
            </w:pPr>
            <w:r>
              <w:rPr>
                <w:rFonts w:ascii="Arial" w:hAnsi="Arial"/>
                <w:b w:val="false"/>
                <w:i w:val="false"/>
                <w:color w:val="000000"/>
                <w:sz w:val="15"/>
              </w:rPr>
              <w:t>Маса тіла при народженні в грамах</w:t>
            </w:r>
          </w:p>
          <w:bookmarkEnd w:id="630"/>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94" w:type="dxa"/>
            <w:tcBorders>
              <w:top w:val="outset" w:color="000000" w:sz="8"/>
              <w:left w:val="outset" w:color="000000" w:sz="8"/>
              <w:bottom w:val="outset" w:color="000000" w:sz="8"/>
              <w:right w:val="outset" w:color="000000" w:sz="8"/>
            </w:tcBorders>
            <w:vAlign w:val="center"/>
          </w:tcPr>
          <w:bookmarkStart w:name="632" w:id="631"/>
          <w:p>
            <w:pPr>
              <w:spacing w:after="75"/>
              <w:ind w:left="0"/>
              <w:jc w:val="center"/>
            </w:pPr>
            <w:r>
              <w:rPr>
                <w:rFonts w:ascii="Arial" w:hAnsi="Arial"/>
                <w:b w:val="false"/>
                <w:i w:val="false"/>
                <w:color w:val="000000"/>
                <w:sz w:val="15"/>
              </w:rPr>
              <w:t>менше 500</w:t>
            </w:r>
          </w:p>
          <w:bookmarkEnd w:id="631"/>
        </w:tc>
        <w:tc>
          <w:tcPr>
            <w:tcW w:w="1094" w:type="dxa"/>
            <w:tcBorders>
              <w:top w:val="outset" w:color="000000" w:sz="8"/>
              <w:left w:val="outset" w:color="000000" w:sz="8"/>
              <w:bottom w:val="outset" w:color="000000" w:sz="8"/>
              <w:right w:val="outset" w:color="000000" w:sz="8"/>
            </w:tcBorders>
            <w:vAlign w:val="center"/>
          </w:tcPr>
          <w:bookmarkStart w:name="633" w:id="632"/>
          <w:p>
            <w:pPr>
              <w:spacing w:after="75"/>
              <w:ind w:left="0"/>
              <w:jc w:val="center"/>
            </w:pPr>
            <w:r>
              <w:rPr>
                <w:rFonts w:ascii="Arial" w:hAnsi="Arial"/>
                <w:b w:val="false"/>
                <w:i w:val="false"/>
                <w:color w:val="000000"/>
                <w:sz w:val="15"/>
              </w:rPr>
              <w:t>500-999</w:t>
            </w:r>
          </w:p>
          <w:bookmarkEnd w:id="632"/>
        </w:tc>
        <w:tc>
          <w:tcPr>
            <w:tcW w:w="1317" w:type="dxa"/>
            <w:tcBorders>
              <w:top w:val="outset" w:color="000000" w:sz="8"/>
              <w:left w:val="outset" w:color="000000" w:sz="8"/>
              <w:bottom w:val="outset" w:color="000000" w:sz="8"/>
              <w:right w:val="outset" w:color="000000" w:sz="8"/>
            </w:tcBorders>
            <w:vAlign w:val="center"/>
          </w:tcPr>
          <w:bookmarkStart w:name="634" w:id="633"/>
          <w:p>
            <w:pPr>
              <w:spacing w:after="75"/>
              <w:ind w:left="0"/>
              <w:jc w:val="center"/>
            </w:pPr>
            <w:r>
              <w:rPr>
                <w:rFonts w:ascii="Arial" w:hAnsi="Arial"/>
                <w:b w:val="false"/>
                <w:i w:val="false"/>
                <w:color w:val="000000"/>
                <w:sz w:val="15"/>
              </w:rPr>
              <w:t>1000-1499</w:t>
            </w:r>
          </w:p>
          <w:bookmarkEnd w:id="633"/>
        </w:tc>
        <w:tc>
          <w:tcPr>
            <w:tcW w:w="1317" w:type="dxa"/>
            <w:tcBorders>
              <w:top w:val="outset" w:color="000000" w:sz="8"/>
              <w:left w:val="outset" w:color="000000" w:sz="8"/>
              <w:bottom w:val="outset" w:color="000000" w:sz="8"/>
              <w:right w:val="outset" w:color="000000" w:sz="8"/>
            </w:tcBorders>
            <w:vAlign w:val="center"/>
          </w:tcPr>
          <w:bookmarkStart w:name="635" w:id="634"/>
          <w:p>
            <w:pPr>
              <w:spacing w:after="75"/>
              <w:ind w:left="0"/>
              <w:jc w:val="center"/>
            </w:pPr>
            <w:r>
              <w:rPr>
                <w:rFonts w:ascii="Arial" w:hAnsi="Arial"/>
                <w:b w:val="false"/>
                <w:i w:val="false"/>
                <w:color w:val="000000"/>
                <w:sz w:val="15"/>
              </w:rPr>
              <w:t>1500-1999</w:t>
            </w:r>
          </w:p>
          <w:bookmarkEnd w:id="634"/>
        </w:tc>
        <w:tc>
          <w:tcPr>
            <w:tcW w:w="1317" w:type="dxa"/>
            <w:tcBorders>
              <w:top w:val="outset" w:color="000000" w:sz="8"/>
              <w:left w:val="outset" w:color="000000" w:sz="8"/>
              <w:bottom w:val="outset" w:color="000000" w:sz="8"/>
              <w:right w:val="outset" w:color="000000" w:sz="8"/>
            </w:tcBorders>
            <w:vAlign w:val="center"/>
          </w:tcPr>
          <w:bookmarkStart w:name="636" w:id="635"/>
          <w:p>
            <w:pPr>
              <w:spacing w:after="75"/>
              <w:ind w:left="0"/>
              <w:jc w:val="center"/>
            </w:pPr>
            <w:r>
              <w:rPr>
                <w:rFonts w:ascii="Arial" w:hAnsi="Arial"/>
                <w:b w:val="false"/>
                <w:i w:val="false"/>
                <w:color w:val="000000"/>
                <w:sz w:val="15"/>
              </w:rPr>
              <w:t>2000-2499</w:t>
            </w:r>
          </w:p>
          <w:bookmarkEnd w:id="635"/>
        </w:tc>
        <w:tc>
          <w:tcPr>
            <w:tcW w:w="1317" w:type="dxa"/>
            <w:tcBorders>
              <w:top w:val="outset" w:color="000000" w:sz="8"/>
              <w:left w:val="outset" w:color="000000" w:sz="8"/>
              <w:bottom w:val="outset" w:color="000000" w:sz="8"/>
              <w:right w:val="outset" w:color="000000" w:sz="8"/>
            </w:tcBorders>
            <w:vAlign w:val="center"/>
          </w:tcPr>
          <w:bookmarkStart w:name="637" w:id="636"/>
          <w:p>
            <w:pPr>
              <w:spacing w:after="75"/>
              <w:ind w:left="0"/>
              <w:jc w:val="center"/>
            </w:pPr>
            <w:r>
              <w:rPr>
                <w:rFonts w:ascii="Arial" w:hAnsi="Arial"/>
                <w:b w:val="false"/>
                <w:i w:val="false"/>
                <w:color w:val="000000"/>
                <w:sz w:val="15"/>
              </w:rPr>
              <w:t>2500-2999</w:t>
            </w:r>
          </w:p>
          <w:bookmarkEnd w:id="636"/>
        </w:tc>
        <w:tc>
          <w:tcPr>
            <w:tcW w:w="1317" w:type="dxa"/>
            <w:tcBorders>
              <w:top w:val="outset" w:color="000000" w:sz="8"/>
              <w:left w:val="outset" w:color="000000" w:sz="8"/>
              <w:bottom w:val="outset" w:color="000000" w:sz="8"/>
              <w:right w:val="outset" w:color="000000" w:sz="8"/>
            </w:tcBorders>
            <w:vAlign w:val="center"/>
          </w:tcPr>
          <w:bookmarkStart w:name="638" w:id="637"/>
          <w:p>
            <w:pPr>
              <w:spacing w:after="75"/>
              <w:ind w:left="0"/>
              <w:jc w:val="center"/>
            </w:pPr>
            <w:r>
              <w:rPr>
                <w:rFonts w:ascii="Arial" w:hAnsi="Arial"/>
                <w:b w:val="false"/>
                <w:i w:val="false"/>
                <w:color w:val="000000"/>
                <w:sz w:val="15"/>
              </w:rPr>
              <w:t>3000-3499</w:t>
            </w:r>
          </w:p>
          <w:bookmarkEnd w:id="637"/>
        </w:tc>
        <w:tc>
          <w:tcPr>
            <w:tcW w:w="805" w:type="dxa"/>
            <w:tcBorders>
              <w:top w:val="outset" w:color="000000" w:sz="8"/>
              <w:left w:val="outset" w:color="000000" w:sz="8"/>
              <w:bottom w:val="outset" w:color="000000" w:sz="8"/>
              <w:right w:val="outset" w:color="000000" w:sz="8"/>
            </w:tcBorders>
            <w:vAlign w:val="center"/>
          </w:tcPr>
          <w:bookmarkStart w:name="639" w:id="638"/>
          <w:p>
            <w:pPr>
              <w:spacing w:after="75"/>
              <w:ind w:left="0"/>
              <w:jc w:val="center"/>
            </w:pPr>
            <w:r>
              <w:rPr>
                <w:rFonts w:ascii="Arial" w:hAnsi="Arial"/>
                <w:b w:val="false"/>
                <w:i w:val="false"/>
                <w:color w:val="000000"/>
                <w:sz w:val="15"/>
              </w:rPr>
              <w:t>3500 і більше</w:t>
            </w:r>
          </w:p>
          <w:bookmarkEnd w:id="638"/>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40" w:id="639"/>
          <w:p>
            <w:pPr>
              <w:spacing w:after="75"/>
              <w:ind w:left="0"/>
              <w:jc w:val="center"/>
            </w:pPr>
            <w:r>
              <w:rPr>
                <w:rFonts w:ascii="Arial" w:hAnsi="Arial"/>
                <w:b w:val="false"/>
                <w:i w:val="false"/>
                <w:color w:val="000000"/>
                <w:sz w:val="15"/>
              </w:rPr>
              <w:t>А</w:t>
            </w:r>
          </w:p>
          <w:bookmarkEnd w:id="639"/>
        </w:tc>
        <w:tc>
          <w:tcPr>
            <w:tcW w:w="761" w:type="dxa"/>
            <w:tcBorders>
              <w:top w:val="outset" w:color="000000" w:sz="8"/>
              <w:left w:val="outset" w:color="000000" w:sz="8"/>
              <w:bottom w:val="outset" w:color="000000" w:sz="8"/>
              <w:right w:val="outset" w:color="000000" w:sz="8"/>
            </w:tcBorders>
            <w:vAlign w:val="center"/>
          </w:tcPr>
          <w:bookmarkStart w:name="641" w:id="640"/>
          <w:p>
            <w:pPr>
              <w:spacing w:after="75"/>
              <w:ind w:left="0"/>
              <w:jc w:val="center"/>
            </w:pPr>
            <w:r>
              <w:rPr>
                <w:rFonts w:ascii="Arial" w:hAnsi="Arial"/>
                <w:b w:val="false"/>
                <w:i w:val="false"/>
                <w:color w:val="000000"/>
                <w:sz w:val="15"/>
              </w:rPr>
              <w:t>Б</w:t>
            </w:r>
          </w:p>
          <w:bookmarkEnd w:id="640"/>
        </w:tc>
        <w:tc>
          <w:tcPr>
            <w:tcW w:w="694" w:type="dxa"/>
            <w:tcBorders>
              <w:top w:val="outset" w:color="000000" w:sz="8"/>
              <w:left w:val="outset" w:color="000000" w:sz="8"/>
              <w:bottom w:val="outset" w:color="000000" w:sz="8"/>
              <w:right w:val="outset" w:color="000000" w:sz="8"/>
            </w:tcBorders>
            <w:vAlign w:val="center"/>
          </w:tcPr>
          <w:bookmarkStart w:name="642" w:id="641"/>
          <w:p>
            <w:pPr>
              <w:spacing w:after="75"/>
              <w:ind w:left="0"/>
              <w:jc w:val="center"/>
            </w:pPr>
            <w:r>
              <w:rPr>
                <w:rFonts w:ascii="Arial" w:hAnsi="Arial"/>
                <w:b w:val="false"/>
                <w:i w:val="false"/>
                <w:color w:val="000000"/>
                <w:sz w:val="15"/>
              </w:rPr>
              <w:t>1</w:t>
            </w:r>
          </w:p>
          <w:bookmarkEnd w:id="641"/>
        </w:tc>
        <w:tc>
          <w:tcPr>
            <w:tcW w:w="1094" w:type="dxa"/>
            <w:tcBorders>
              <w:top w:val="outset" w:color="000000" w:sz="8"/>
              <w:left w:val="outset" w:color="000000" w:sz="8"/>
              <w:bottom w:val="outset" w:color="000000" w:sz="8"/>
              <w:right w:val="outset" w:color="000000" w:sz="8"/>
            </w:tcBorders>
            <w:vAlign w:val="center"/>
          </w:tcPr>
          <w:bookmarkStart w:name="643" w:id="642"/>
          <w:p>
            <w:pPr>
              <w:spacing w:after="75"/>
              <w:ind w:left="0"/>
              <w:jc w:val="center"/>
            </w:pPr>
            <w:r>
              <w:rPr>
                <w:rFonts w:ascii="Arial" w:hAnsi="Arial"/>
                <w:b w:val="false"/>
                <w:i w:val="false"/>
                <w:color w:val="000000"/>
                <w:sz w:val="15"/>
              </w:rPr>
              <w:t>2</w:t>
            </w:r>
          </w:p>
          <w:bookmarkEnd w:id="642"/>
        </w:tc>
        <w:tc>
          <w:tcPr>
            <w:tcW w:w="1317" w:type="dxa"/>
            <w:tcBorders>
              <w:top w:val="outset" w:color="000000" w:sz="8"/>
              <w:left w:val="outset" w:color="000000" w:sz="8"/>
              <w:bottom w:val="outset" w:color="000000" w:sz="8"/>
              <w:right w:val="outset" w:color="000000" w:sz="8"/>
            </w:tcBorders>
            <w:vAlign w:val="center"/>
          </w:tcPr>
          <w:bookmarkStart w:name="644" w:id="643"/>
          <w:p>
            <w:pPr>
              <w:spacing w:after="75"/>
              <w:ind w:left="0"/>
              <w:jc w:val="center"/>
            </w:pPr>
            <w:r>
              <w:rPr>
                <w:rFonts w:ascii="Arial" w:hAnsi="Arial"/>
                <w:b w:val="false"/>
                <w:i w:val="false"/>
                <w:color w:val="000000"/>
                <w:sz w:val="15"/>
              </w:rPr>
              <w:t>3</w:t>
            </w:r>
          </w:p>
          <w:bookmarkEnd w:id="643"/>
        </w:tc>
        <w:tc>
          <w:tcPr>
            <w:tcW w:w="1317" w:type="dxa"/>
            <w:tcBorders>
              <w:top w:val="outset" w:color="000000" w:sz="8"/>
              <w:left w:val="outset" w:color="000000" w:sz="8"/>
              <w:bottom w:val="outset" w:color="000000" w:sz="8"/>
              <w:right w:val="outset" w:color="000000" w:sz="8"/>
            </w:tcBorders>
            <w:vAlign w:val="center"/>
          </w:tcPr>
          <w:bookmarkStart w:name="645" w:id="644"/>
          <w:p>
            <w:pPr>
              <w:spacing w:after="75"/>
              <w:ind w:left="0"/>
              <w:jc w:val="center"/>
            </w:pPr>
            <w:r>
              <w:rPr>
                <w:rFonts w:ascii="Arial" w:hAnsi="Arial"/>
                <w:b w:val="false"/>
                <w:i w:val="false"/>
                <w:color w:val="000000"/>
                <w:sz w:val="15"/>
              </w:rPr>
              <w:t>4</w:t>
            </w:r>
          </w:p>
          <w:bookmarkEnd w:id="644"/>
        </w:tc>
        <w:tc>
          <w:tcPr>
            <w:tcW w:w="1317" w:type="dxa"/>
            <w:tcBorders>
              <w:top w:val="outset" w:color="000000" w:sz="8"/>
              <w:left w:val="outset" w:color="000000" w:sz="8"/>
              <w:bottom w:val="outset" w:color="000000" w:sz="8"/>
              <w:right w:val="outset" w:color="000000" w:sz="8"/>
            </w:tcBorders>
            <w:vAlign w:val="center"/>
          </w:tcPr>
          <w:bookmarkStart w:name="646" w:id="645"/>
          <w:p>
            <w:pPr>
              <w:spacing w:after="75"/>
              <w:ind w:left="0"/>
              <w:jc w:val="center"/>
            </w:pPr>
            <w:r>
              <w:rPr>
                <w:rFonts w:ascii="Arial" w:hAnsi="Arial"/>
                <w:b w:val="false"/>
                <w:i w:val="false"/>
                <w:color w:val="000000"/>
                <w:sz w:val="15"/>
              </w:rPr>
              <w:t>5</w:t>
            </w:r>
          </w:p>
          <w:bookmarkEnd w:id="645"/>
        </w:tc>
        <w:tc>
          <w:tcPr>
            <w:tcW w:w="1317" w:type="dxa"/>
            <w:tcBorders>
              <w:top w:val="outset" w:color="000000" w:sz="8"/>
              <w:left w:val="outset" w:color="000000" w:sz="8"/>
              <w:bottom w:val="outset" w:color="000000" w:sz="8"/>
              <w:right w:val="outset" w:color="000000" w:sz="8"/>
            </w:tcBorders>
            <w:vAlign w:val="center"/>
          </w:tcPr>
          <w:bookmarkStart w:name="647" w:id="646"/>
          <w:p>
            <w:pPr>
              <w:spacing w:after="75"/>
              <w:ind w:left="0"/>
              <w:jc w:val="center"/>
            </w:pPr>
            <w:r>
              <w:rPr>
                <w:rFonts w:ascii="Arial" w:hAnsi="Arial"/>
                <w:b w:val="false"/>
                <w:i w:val="false"/>
                <w:color w:val="000000"/>
                <w:sz w:val="15"/>
              </w:rPr>
              <w:t>6</w:t>
            </w:r>
          </w:p>
          <w:bookmarkEnd w:id="646"/>
        </w:tc>
        <w:tc>
          <w:tcPr>
            <w:tcW w:w="1317" w:type="dxa"/>
            <w:tcBorders>
              <w:top w:val="outset" w:color="000000" w:sz="8"/>
              <w:left w:val="outset" w:color="000000" w:sz="8"/>
              <w:bottom w:val="outset" w:color="000000" w:sz="8"/>
              <w:right w:val="outset" w:color="000000" w:sz="8"/>
            </w:tcBorders>
            <w:vAlign w:val="center"/>
          </w:tcPr>
          <w:bookmarkStart w:name="648" w:id="647"/>
          <w:p>
            <w:pPr>
              <w:spacing w:after="75"/>
              <w:ind w:left="0"/>
              <w:jc w:val="center"/>
            </w:pPr>
            <w:r>
              <w:rPr>
                <w:rFonts w:ascii="Arial" w:hAnsi="Arial"/>
                <w:b w:val="false"/>
                <w:i w:val="false"/>
                <w:color w:val="000000"/>
                <w:sz w:val="15"/>
              </w:rPr>
              <w:t>7</w:t>
            </w:r>
          </w:p>
          <w:bookmarkEnd w:id="647"/>
        </w:tc>
        <w:tc>
          <w:tcPr>
            <w:tcW w:w="805" w:type="dxa"/>
            <w:tcBorders>
              <w:top w:val="outset" w:color="000000" w:sz="8"/>
              <w:left w:val="outset" w:color="000000" w:sz="8"/>
              <w:bottom w:val="outset" w:color="000000" w:sz="8"/>
              <w:right w:val="outset" w:color="000000" w:sz="8"/>
            </w:tcBorders>
            <w:vAlign w:val="center"/>
          </w:tcPr>
          <w:bookmarkStart w:name="649" w:id="648"/>
          <w:p>
            <w:pPr>
              <w:spacing w:after="75"/>
              <w:ind w:left="0"/>
              <w:jc w:val="center"/>
            </w:pPr>
            <w:r>
              <w:rPr>
                <w:rFonts w:ascii="Arial" w:hAnsi="Arial"/>
                <w:b w:val="false"/>
                <w:i w:val="false"/>
                <w:color w:val="000000"/>
                <w:sz w:val="15"/>
              </w:rPr>
              <w:t>8</w:t>
            </w:r>
          </w:p>
          <w:bookmarkEnd w:id="648"/>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50" w:id="649"/>
          <w:p>
            <w:pPr>
              <w:spacing w:after="75"/>
              <w:ind w:left="0"/>
              <w:jc w:val="center"/>
            </w:pPr>
            <w:r>
              <w:rPr>
                <w:rFonts w:ascii="Arial" w:hAnsi="Arial"/>
                <w:b w:val="false"/>
                <w:i w:val="false"/>
                <w:color w:val="000000"/>
                <w:sz w:val="15"/>
              </w:rPr>
              <w:t>1</w:t>
            </w:r>
          </w:p>
          <w:bookmarkEnd w:id="649"/>
        </w:tc>
        <w:tc>
          <w:tcPr>
            <w:tcW w:w="761" w:type="dxa"/>
            <w:tcBorders>
              <w:top w:val="outset" w:color="000000" w:sz="8"/>
              <w:left w:val="outset" w:color="000000" w:sz="8"/>
              <w:bottom w:val="outset" w:color="000000" w:sz="8"/>
              <w:right w:val="outset" w:color="000000" w:sz="8"/>
            </w:tcBorders>
            <w:vAlign w:val="center"/>
          </w:tcPr>
          <w:bookmarkStart w:name="651" w:id="650"/>
          <w:p>
            <w:pPr>
              <w:spacing w:after="75"/>
              <w:ind w:left="0"/>
              <w:jc w:val="left"/>
            </w:pPr>
            <w:r>
              <w:rPr>
                <w:rFonts w:ascii="Arial" w:hAnsi="Arial"/>
                <w:b w:val="false"/>
                <w:i w:val="false"/>
                <w:color w:val="000000"/>
                <w:sz w:val="15"/>
              </w:rPr>
              <w:t>Кількість померлих:</w:t>
            </w:r>
            <w:r>
              <w:br/>
            </w:r>
            <w:r>
              <w:rPr>
                <w:rFonts w:ascii="Arial" w:hAnsi="Arial"/>
                <w:b w:val="false"/>
                <w:i w:val="false"/>
                <w:color w:val="000000"/>
                <w:sz w:val="15"/>
              </w:rPr>
              <w:t>в перші 0-6 діб життя</w:t>
            </w:r>
          </w:p>
          <w:bookmarkEnd w:id="650"/>
        </w:tc>
        <w:tc>
          <w:tcPr>
            <w:tcW w:w="694" w:type="dxa"/>
            <w:tcBorders>
              <w:top w:val="outset" w:color="000000" w:sz="8"/>
              <w:left w:val="outset" w:color="000000" w:sz="8"/>
              <w:bottom w:val="outset" w:color="000000" w:sz="8"/>
              <w:right w:val="outset" w:color="000000" w:sz="8"/>
            </w:tcBorders>
            <w:vAlign w:val="center"/>
          </w:tcPr>
          <w:bookmarkStart w:name="652" w:id="651"/>
          <w:p>
            <w:pPr>
              <w:spacing w:after="75"/>
              <w:ind w:left="0"/>
              <w:jc w:val="left"/>
            </w:pPr>
            <w:r>
              <w:rPr>
                <w:rFonts w:ascii="Arial" w:hAnsi="Arial"/>
                <w:b w:val="false"/>
                <w:i w:val="false"/>
                <w:color w:val="000000"/>
                <w:sz w:val="15"/>
              </w:rPr>
              <w:t xml:space="preserve"> </w:t>
            </w:r>
          </w:p>
          <w:bookmarkEnd w:id="651"/>
        </w:tc>
        <w:tc>
          <w:tcPr>
            <w:tcW w:w="1094" w:type="dxa"/>
            <w:tcBorders>
              <w:top w:val="outset" w:color="000000" w:sz="8"/>
              <w:left w:val="outset" w:color="000000" w:sz="8"/>
              <w:bottom w:val="outset" w:color="000000" w:sz="8"/>
              <w:right w:val="outset" w:color="000000" w:sz="8"/>
            </w:tcBorders>
            <w:vAlign w:val="center"/>
          </w:tcPr>
          <w:bookmarkStart w:name="653" w:id="652"/>
          <w:p>
            <w:pPr>
              <w:spacing w:after="75"/>
              <w:ind w:left="0"/>
              <w:jc w:val="left"/>
            </w:pPr>
            <w:r>
              <w:rPr>
                <w:rFonts w:ascii="Arial" w:hAnsi="Arial"/>
                <w:b w:val="false"/>
                <w:i w:val="false"/>
                <w:color w:val="000000"/>
                <w:sz w:val="15"/>
              </w:rPr>
              <w:t xml:space="preserve"> </w:t>
            </w:r>
          </w:p>
          <w:bookmarkEnd w:id="652"/>
        </w:tc>
        <w:tc>
          <w:tcPr>
            <w:tcW w:w="1317" w:type="dxa"/>
            <w:tcBorders>
              <w:top w:val="outset" w:color="000000" w:sz="8"/>
              <w:left w:val="outset" w:color="000000" w:sz="8"/>
              <w:bottom w:val="outset" w:color="000000" w:sz="8"/>
              <w:right w:val="outset" w:color="000000" w:sz="8"/>
            </w:tcBorders>
            <w:vAlign w:val="center"/>
          </w:tcPr>
          <w:bookmarkStart w:name="654" w:id="653"/>
          <w:p>
            <w:pPr>
              <w:spacing w:after="75"/>
              <w:ind w:left="0"/>
              <w:jc w:val="left"/>
            </w:pPr>
            <w:r>
              <w:rPr>
                <w:rFonts w:ascii="Arial" w:hAnsi="Arial"/>
                <w:b w:val="false"/>
                <w:i w:val="false"/>
                <w:color w:val="000000"/>
                <w:sz w:val="15"/>
              </w:rPr>
              <w:t xml:space="preserve"> </w:t>
            </w:r>
          </w:p>
          <w:bookmarkEnd w:id="653"/>
        </w:tc>
        <w:tc>
          <w:tcPr>
            <w:tcW w:w="1317" w:type="dxa"/>
            <w:tcBorders>
              <w:top w:val="outset" w:color="000000" w:sz="8"/>
              <w:left w:val="outset" w:color="000000" w:sz="8"/>
              <w:bottom w:val="outset" w:color="000000" w:sz="8"/>
              <w:right w:val="outset" w:color="000000" w:sz="8"/>
            </w:tcBorders>
            <w:vAlign w:val="center"/>
          </w:tcPr>
          <w:bookmarkStart w:name="655" w:id="654"/>
          <w:p>
            <w:pPr>
              <w:spacing w:after="75"/>
              <w:ind w:left="0"/>
              <w:jc w:val="left"/>
            </w:pPr>
            <w:r>
              <w:rPr>
                <w:rFonts w:ascii="Arial" w:hAnsi="Arial"/>
                <w:b w:val="false"/>
                <w:i w:val="false"/>
                <w:color w:val="000000"/>
                <w:sz w:val="15"/>
              </w:rPr>
              <w:t xml:space="preserve"> </w:t>
            </w:r>
          </w:p>
          <w:bookmarkEnd w:id="654"/>
        </w:tc>
        <w:tc>
          <w:tcPr>
            <w:tcW w:w="1317" w:type="dxa"/>
            <w:tcBorders>
              <w:top w:val="outset" w:color="000000" w:sz="8"/>
              <w:left w:val="outset" w:color="000000" w:sz="8"/>
              <w:bottom w:val="outset" w:color="000000" w:sz="8"/>
              <w:right w:val="outset" w:color="000000" w:sz="8"/>
            </w:tcBorders>
            <w:vAlign w:val="center"/>
          </w:tcPr>
          <w:bookmarkStart w:name="656" w:id="655"/>
          <w:p>
            <w:pPr>
              <w:spacing w:after="75"/>
              <w:ind w:left="0"/>
              <w:jc w:val="left"/>
            </w:pPr>
            <w:r>
              <w:rPr>
                <w:rFonts w:ascii="Arial" w:hAnsi="Arial"/>
                <w:b w:val="false"/>
                <w:i w:val="false"/>
                <w:color w:val="000000"/>
                <w:sz w:val="15"/>
              </w:rPr>
              <w:t xml:space="preserve"> </w:t>
            </w:r>
          </w:p>
          <w:bookmarkEnd w:id="655"/>
        </w:tc>
        <w:tc>
          <w:tcPr>
            <w:tcW w:w="1317" w:type="dxa"/>
            <w:tcBorders>
              <w:top w:val="outset" w:color="000000" w:sz="8"/>
              <w:left w:val="outset" w:color="000000" w:sz="8"/>
              <w:bottom w:val="outset" w:color="000000" w:sz="8"/>
              <w:right w:val="outset" w:color="000000" w:sz="8"/>
            </w:tcBorders>
            <w:vAlign w:val="center"/>
          </w:tcPr>
          <w:bookmarkStart w:name="657" w:id="656"/>
          <w:p>
            <w:pPr>
              <w:spacing w:after="75"/>
              <w:ind w:left="0"/>
              <w:jc w:val="left"/>
            </w:pPr>
            <w:r>
              <w:rPr>
                <w:rFonts w:ascii="Arial" w:hAnsi="Arial"/>
                <w:b w:val="false"/>
                <w:i w:val="false"/>
                <w:color w:val="000000"/>
                <w:sz w:val="15"/>
              </w:rPr>
              <w:t xml:space="preserve"> </w:t>
            </w:r>
          </w:p>
          <w:bookmarkEnd w:id="656"/>
        </w:tc>
        <w:tc>
          <w:tcPr>
            <w:tcW w:w="1317" w:type="dxa"/>
            <w:tcBorders>
              <w:top w:val="outset" w:color="000000" w:sz="8"/>
              <w:left w:val="outset" w:color="000000" w:sz="8"/>
              <w:bottom w:val="outset" w:color="000000" w:sz="8"/>
              <w:right w:val="outset" w:color="000000" w:sz="8"/>
            </w:tcBorders>
            <w:vAlign w:val="center"/>
          </w:tcPr>
          <w:bookmarkStart w:name="658" w:id="657"/>
          <w:p>
            <w:pPr>
              <w:spacing w:after="75"/>
              <w:ind w:left="0"/>
              <w:jc w:val="left"/>
            </w:pPr>
            <w:r>
              <w:rPr>
                <w:rFonts w:ascii="Arial" w:hAnsi="Arial"/>
                <w:b w:val="false"/>
                <w:i w:val="false"/>
                <w:color w:val="000000"/>
                <w:sz w:val="15"/>
              </w:rPr>
              <w:t xml:space="preserve"> </w:t>
            </w:r>
          </w:p>
          <w:bookmarkEnd w:id="657"/>
        </w:tc>
        <w:tc>
          <w:tcPr>
            <w:tcW w:w="805" w:type="dxa"/>
            <w:tcBorders>
              <w:top w:val="outset" w:color="000000" w:sz="8"/>
              <w:left w:val="outset" w:color="000000" w:sz="8"/>
              <w:bottom w:val="outset" w:color="000000" w:sz="8"/>
              <w:right w:val="outset" w:color="000000" w:sz="8"/>
            </w:tcBorders>
            <w:vAlign w:val="center"/>
          </w:tcPr>
          <w:bookmarkStart w:name="659" w:id="658"/>
          <w:p>
            <w:pPr>
              <w:spacing w:after="75"/>
              <w:ind w:left="0"/>
              <w:jc w:val="left"/>
            </w:pPr>
            <w:r>
              <w:rPr>
                <w:rFonts w:ascii="Arial" w:hAnsi="Arial"/>
                <w:b w:val="false"/>
                <w:i w:val="false"/>
                <w:color w:val="000000"/>
                <w:sz w:val="15"/>
              </w:rPr>
              <w:t xml:space="preserve"> </w:t>
            </w:r>
          </w:p>
          <w:bookmarkEnd w:id="658"/>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60" w:id="659"/>
          <w:p>
            <w:pPr>
              <w:spacing w:after="75"/>
              <w:ind w:left="0"/>
              <w:jc w:val="center"/>
            </w:pPr>
            <w:r>
              <w:rPr>
                <w:rFonts w:ascii="Arial" w:hAnsi="Arial"/>
                <w:b w:val="false"/>
                <w:i w:val="false"/>
                <w:color w:val="000000"/>
                <w:sz w:val="15"/>
              </w:rPr>
              <w:t>2</w:t>
            </w:r>
          </w:p>
          <w:bookmarkEnd w:id="659"/>
        </w:tc>
        <w:tc>
          <w:tcPr>
            <w:tcW w:w="761" w:type="dxa"/>
            <w:tcBorders>
              <w:top w:val="outset" w:color="000000" w:sz="8"/>
              <w:left w:val="outset" w:color="000000" w:sz="8"/>
              <w:bottom w:val="outset" w:color="000000" w:sz="8"/>
              <w:right w:val="outset" w:color="000000" w:sz="8"/>
            </w:tcBorders>
            <w:vAlign w:val="center"/>
          </w:tcPr>
          <w:bookmarkStart w:name="661" w:id="660"/>
          <w:p>
            <w:pPr>
              <w:spacing w:after="75"/>
              <w:ind w:left="0"/>
              <w:jc w:val="left"/>
            </w:pPr>
            <w:r>
              <w:rPr>
                <w:rFonts w:ascii="Arial" w:hAnsi="Arial"/>
                <w:b w:val="false"/>
                <w:i w:val="false"/>
                <w:color w:val="000000"/>
                <w:sz w:val="15"/>
              </w:rPr>
              <w:t>У віці 7-27 повних діб</w:t>
            </w:r>
          </w:p>
          <w:bookmarkEnd w:id="660"/>
        </w:tc>
        <w:tc>
          <w:tcPr>
            <w:tcW w:w="694" w:type="dxa"/>
            <w:tcBorders>
              <w:top w:val="outset" w:color="000000" w:sz="8"/>
              <w:left w:val="outset" w:color="000000" w:sz="8"/>
              <w:bottom w:val="outset" w:color="000000" w:sz="8"/>
              <w:right w:val="outset" w:color="000000" w:sz="8"/>
            </w:tcBorders>
            <w:vAlign w:val="center"/>
          </w:tcPr>
          <w:bookmarkStart w:name="662" w:id="661"/>
          <w:p>
            <w:pPr>
              <w:spacing w:after="75"/>
              <w:ind w:left="0"/>
              <w:jc w:val="left"/>
            </w:pPr>
            <w:r>
              <w:rPr>
                <w:rFonts w:ascii="Arial" w:hAnsi="Arial"/>
                <w:b w:val="false"/>
                <w:i w:val="false"/>
                <w:color w:val="000000"/>
                <w:sz w:val="15"/>
              </w:rPr>
              <w:t xml:space="preserve"> </w:t>
            </w:r>
          </w:p>
          <w:bookmarkEnd w:id="661"/>
        </w:tc>
        <w:tc>
          <w:tcPr>
            <w:tcW w:w="1094" w:type="dxa"/>
            <w:tcBorders>
              <w:top w:val="outset" w:color="000000" w:sz="8"/>
              <w:left w:val="outset" w:color="000000" w:sz="8"/>
              <w:bottom w:val="outset" w:color="000000" w:sz="8"/>
              <w:right w:val="outset" w:color="000000" w:sz="8"/>
            </w:tcBorders>
            <w:vAlign w:val="center"/>
          </w:tcPr>
          <w:bookmarkStart w:name="663" w:id="662"/>
          <w:p>
            <w:pPr>
              <w:spacing w:after="75"/>
              <w:ind w:left="0"/>
              <w:jc w:val="left"/>
            </w:pPr>
            <w:r>
              <w:rPr>
                <w:rFonts w:ascii="Arial" w:hAnsi="Arial"/>
                <w:b w:val="false"/>
                <w:i w:val="false"/>
                <w:color w:val="000000"/>
                <w:sz w:val="15"/>
              </w:rPr>
              <w:t xml:space="preserve"> </w:t>
            </w:r>
          </w:p>
          <w:bookmarkEnd w:id="662"/>
        </w:tc>
        <w:tc>
          <w:tcPr>
            <w:tcW w:w="1317" w:type="dxa"/>
            <w:tcBorders>
              <w:top w:val="outset" w:color="000000" w:sz="8"/>
              <w:left w:val="outset" w:color="000000" w:sz="8"/>
              <w:bottom w:val="outset" w:color="000000" w:sz="8"/>
              <w:right w:val="outset" w:color="000000" w:sz="8"/>
            </w:tcBorders>
            <w:vAlign w:val="center"/>
          </w:tcPr>
          <w:bookmarkStart w:name="664" w:id="663"/>
          <w:p>
            <w:pPr>
              <w:spacing w:after="75"/>
              <w:ind w:left="0"/>
              <w:jc w:val="left"/>
            </w:pPr>
            <w:r>
              <w:rPr>
                <w:rFonts w:ascii="Arial" w:hAnsi="Arial"/>
                <w:b w:val="false"/>
                <w:i w:val="false"/>
                <w:color w:val="000000"/>
                <w:sz w:val="15"/>
              </w:rPr>
              <w:t xml:space="preserve"> </w:t>
            </w:r>
          </w:p>
          <w:bookmarkEnd w:id="663"/>
        </w:tc>
        <w:tc>
          <w:tcPr>
            <w:tcW w:w="1317" w:type="dxa"/>
            <w:tcBorders>
              <w:top w:val="outset" w:color="000000" w:sz="8"/>
              <w:left w:val="outset" w:color="000000" w:sz="8"/>
              <w:bottom w:val="outset" w:color="000000" w:sz="8"/>
              <w:right w:val="outset" w:color="000000" w:sz="8"/>
            </w:tcBorders>
            <w:vAlign w:val="center"/>
          </w:tcPr>
          <w:bookmarkStart w:name="665" w:id="664"/>
          <w:p>
            <w:pPr>
              <w:spacing w:after="75"/>
              <w:ind w:left="0"/>
              <w:jc w:val="left"/>
            </w:pPr>
            <w:r>
              <w:rPr>
                <w:rFonts w:ascii="Arial" w:hAnsi="Arial"/>
                <w:b w:val="false"/>
                <w:i w:val="false"/>
                <w:color w:val="000000"/>
                <w:sz w:val="15"/>
              </w:rPr>
              <w:t xml:space="preserve"> </w:t>
            </w:r>
          </w:p>
          <w:bookmarkEnd w:id="664"/>
        </w:tc>
        <w:tc>
          <w:tcPr>
            <w:tcW w:w="1317" w:type="dxa"/>
            <w:tcBorders>
              <w:top w:val="outset" w:color="000000" w:sz="8"/>
              <w:left w:val="outset" w:color="000000" w:sz="8"/>
              <w:bottom w:val="outset" w:color="000000" w:sz="8"/>
              <w:right w:val="outset" w:color="000000" w:sz="8"/>
            </w:tcBorders>
            <w:vAlign w:val="center"/>
          </w:tcPr>
          <w:bookmarkStart w:name="666" w:id="665"/>
          <w:p>
            <w:pPr>
              <w:spacing w:after="75"/>
              <w:ind w:left="0"/>
              <w:jc w:val="left"/>
            </w:pPr>
            <w:r>
              <w:rPr>
                <w:rFonts w:ascii="Arial" w:hAnsi="Arial"/>
                <w:b w:val="false"/>
                <w:i w:val="false"/>
                <w:color w:val="000000"/>
                <w:sz w:val="15"/>
              </w:rPr>
              <w:t xml:space="preserve"> </w:t>
            </w:r>
          </w:p>
          <w:bookmarkEnd w:id="665"/>
        </w:tc>
        <w:tc>
          <w:tcPr>
            <w:tcW w:w="1317" w:type="dxa"/>
            <w:tcBorders>
              <w:top w:val="outset" w:color="000000" w:sz="8"/>
              <w:left w:val="outset" w:color="000000" w:sz="8"/>
              <w:bottom w:val="outset" w:color="000000" w:sz="8"/>
              <w:right w:val="outset" w:color="000000" w:sz="8"/>
            </w:tcBorders>
            <w:vAlign w:val="center"/>
          </w:tcPr>
          <w:bookmarkStart w:name="667" w:id="666"/>
          <w:p>
            <w:pPr>
              <w:spacing w:after="75"/>
              <w:ind w:left="0"/>
              <w:jc w:val="left"/>
            </w:pPr>
            <w:r>
              <w:rPr>
                <w:rFonts w:ascii="Arial" w:hAnsi="Arial"/>
                <w:b w:val="false"/>
                <w:i w:val="false"/>
                <w:color w:val="000000"/>
                <w:sz w:val="15"/>
              </w:rPr>
              <w:t xml:space="preserve"> </w:t>
            </w:r>
          </w:p>
          <w:bookmarkEnd w:id="666"/>
        </w:tc>
        <w:tc>
          <w:tcPr>
            <w:tcW w:w="1317" w:type="dxa"/>
            <w:tcBorders>
              <w:top w:val="outset" w:color="000000" w:sz="8"/>
              <w:left w:val="outset" w:color="000000" w:sz="8"/>
              <w:bottom w:val="outset" w:color="000000" w:sz="8"/>
              <w:right w:val="outset" w:color="000000" w:sz="8"/>
            </w:tcBorders>
            <w:vAlign w:val="center"/>
          </w:tcPr>
          <w:bookmarkStart w:name="668" w:id="667"/>
          <w:p>
            <w:pPr>
              <w:spacing w:after="75"/>
              <w:ind w:left="0"/>
              <w:jc w:val="left"/>
            </w:pPr>
            <w:r>
              <w:rPr>
                <w:rFonts w:ascii="Arial" w:hAnsi="Arial"/>
                <w:b w:val="false"/>
                <w:i w:val="false"/>
                <w:color w:val="000000"/>
                <w:sz w:val="15"/>
              </w:rPr>
              <w:t xml:space="preserve"> </w:t>
            </w:r>
          </w:p>
          <w:bookmarkEnd w:id="667"/>
        </w:tc>
        <w:tc>
          <w:tcPr>
            <w:tcW w:w="805" w:type="dxa"/>
            <w:tcBorders>
              <w:top w:val="outset" w:color="000000" w:sz="8"/>
              <w:left w:val="outset" w:color="000000" w:sz="8"/>
              <w:bottom w:val="outset" w:color="000000" w:sz="8"/>
              <w:right w:val="outset" w:color="000000" w:sz="8"/>
            </w:tcBorders>
            <w:vAlign w:val="center"/>
          </w:tcPr>
          <w:bookmarkStart w:name="669" w:id="668"/>
          <w:p>
            <w:pPr>
              <w:spacing w:after="75"/>
              <w:ind w:left="0"/>
              <w:jc w:val="left"/>
            </w:pPr>
            <w:r>
              <w:rPr>
                <w:rFonts w:ascii="Arial" w:hAnsi="Arial"/>
                <w:b w:val="false"/>
                <w:i w:val="false"/>
                <w:color w:val="000000"/>
                <w:sz w:val="15"/>
              </w:rPr>
              <w:t xml:space="preserve"> </w:t>
            </w:r>
          </w:p>
          <w:bookmarkEnd w:id="668"/>
        </w:tc>
      </w:tr>
      <w:tr>
        <w:trPr>
          <w:trHeight w:val="45" w:hRule="atLeast"/>
        </w:trPr>
        <w:tc>
          <w:tcPr>
            <w:tcW w:w="472" w:type="dxa"/>
            <w:tcBorders>
              <w:top w:val="outset" w:color="000000" w:sz="8"/>
              <w:left w:val="outset" w:color="000000" w:sz="8"/>
              <w:bottom w:val="outset" w:color="000000" w:sz="8"/>
              <w:right w:val="outset" w:color="000000" w:sz="8"/>
            </w:tcBorders>
            <w:vAlign w:val="center"/>
          </w:tcPr>
          <w:bookmarkStart w:name="670" w:id="669"/>
          <w:p>
            <w:pPr>
              <w:spacing w:after="75"/>
              <w:ind w:left="0"/>
              <w:jc w:val="center"/>
            </w:pPr>
            <w:r>
              <w:rPr>
                <w:rFonts w:ascii="Arial" w:hAnsi="Arial"/>
                <w:b w:val="false"/>
                <w:i w:val="false"/>
                <w:color w:val="000000"/>
                <w:sz w:val="15"/>
              </w:rPr>
              <w:t>3</w:t>
            </w:r>
          </w:p>
          <w:bookmarkEnd w:id="669"/>
        </w:tc>
        <w:tc>
          <w:tcPr>
            <w:tcW w:w="761" w:type="dxa"/>
            <w:tcBorders>
              <w:top w:val="outset" w:color="000000" w:sz="8"/>
              <w:left w:val="outset" w:color="000000" w:sz="8"/>
              <w:bottom w:val="outset" w:color="000000" w:sz="8"/>
              <w:right w:val="outset" w:color="000000" w:sz="8"/>
            </w:tcBorders>
            <w:vAlign w:val="center"/>
          </w:tcPr>
          <w:bookmarkStart w:name="671" w:id="670"/>
          <w:p>
            <w:pPr>
              <w:spacing w:after="75"/>
              <w:ind w:left="0"/>
              <w:jc w:val="left"/>
            </w:pPr>
            <w:r>
              <w:rPr>
                <w:rFonts w:ascii="Arial" w:hAnsi="Arial"/>
                <w:b w:val="false"/>
                <w:i w:val="false"/>
                <w:color w:val="000000"/>
                <w:sz w:val="15"/>
              </w:rPr>
              <w:t>У віці 28 діб - до 1 року</w:t>
            </w:r>
          </w:p>
          <w:bookmarkEnd w:id="670"/>
        </w:tc>
        <w:tc>
          <w:tcPr>
            <w:tcW w:w="694" w:type="dxa"/>
            <w:tcBorders>
              <w:top w:val="outset" w:color="000000" w:sz="8"/>
              <w:left w:val="outset" w:color="000000" w:sz="8"/>
              <w:bottom w:val="outset" w:color="000000" w:sz="8"/>
              <w:right w:val="outset" w:color="000000" w:sz="8"/>
            </w:tcBorders>
            <w:vAlign w:val="center"/>
          </w:tcPr>
          <w:bookmarkStart w:name="672" w:id="671"/>
          <w:p>
            <w:pPr>
              <w:spacing w:after="75"/>
              <w:ind w:left="0"/>
              <w:jc w:val="left"/>
            </w:pPr>
            <w:r>
              <w:rPr>
                <w:rFonts w:ascii="Arial" w:hAnsi="Arial"/>
                <w:b w:val="false"/>
                <w:i w:val="false"/>
                <w:color w:val="000000"/>
                <w:sz w:val="15"/>
              </w:rPr>
              <w:t xml:space="preserve"> </w:t>
            </w:r>
          </w:p>
          <w:bookmarkEnd w:id="671"/>
        </w:tc>
        <w:tc>
          <w:tcPr>
            <w:tcW w:w="1094" w:type="dxa"/>
            <w:tcBorders>
              <w:top w:val="outset" w:color="000000" w:sz="8"/>
              <w:left w:val="outset" w:color="000000" w:sz="8"/>
              <w:bottom w:val="outset" w:color="000000" w:sz="8"/>
              <w:right w:val="outset" w:color="000000" w:sz="8"/>
            </w:tcBorders>
            <w:vAlign w:val="center"/>
          </w:tcPr>
          <w:bookmarkStart w:name="673" w:id="672"/>
          <w:p>
            <w:pPr>
              <w:spacing w:after="75"/>
              <w:ind w:left="0"/>
              <w:jc w:val="left"/>
            </w:pPr>
            <w:r>
              <w:rPr>
                <w:rFonts w:ascii="Arial" w:hAnsi="Arial"/>
                <w:b w:val="false"/>
                <w:i w:val="false"/>
                <w:color w:val="000000"/>
                <w:sz w:val="15"/>
              </w:rPr>
              <w:t xml:space="preserve"> </w:t>
            </w:r>
          </w:p>
          <w:bookmarkEnd w:id="672"/>
        </w:tc>
        <w:tc>
          <w:tcPr>
            <w:tcW w:w="1317" w:type="dxa"/>
            <w:tcBorders>
              <w:top w:val="outset" w:color="000000" w:sz="8"/>
              <w:left w:val="outset" w:color="000000" w:sz="8"/>
              <w:bottom w:val="outset" w:color="000000" w:sz="8"/>
              <w:right w:val="outset" w:color="000000" w:sz="8"/>
            </w:tcBorders>
            <w:vAlign w:val="center"/>
          </w:tcPr>
          <w:bookmarkStart w:name="674" w:id="673"/>
          <w:p>
            <w:pPr>
              <w:spacing w:after="75"/>
              <w:ind w:left="0"/>
              <w:jc w:val="left"/>
            </w:pPr>
            <w:r>
              <w:rPr>
                <w:rFonts w:ascii="Arial" w:hAnsi="Arial"/>
                <w:b w:val="false"/>
                <w:i w:val="false"/>
                <w:color w:val="000000"/>
                <w:sz w:val="15"/>
              </w:rPr>
              <w:t xml:space="preserve"> </w:t>
            </w:r>
          </w:p>
          <w:bookmarkEnd w:id="673"/>
        </w:tc>
        <w:tc>
          <w:tcPr>
            <w:tcW w:w="1317" w:type="dxa"/>
            <w:tcBorders>
              <w:top w:val="outset" w:color="000000" w:sz="8"/>
              <w:left w:val="outset" w:color="000000" w:sz="8"/>
              <w:bottom w:val="outset" w:color="000000" w:sz="8"/>
              <w:right w:val="outset" w:color="000000" w:sz="8"/>
            </w:tcBorders>
            <w:vAlign w:val="center"/>
          </w:tcPr>
          <w:bookmarkStart w:name="675" w:id="674"/>
          <w:p>
            <w:pPr>
              <w:spacing w:after="75"/>
              <w:ind w:left="0"/>
              <w:jc w:val="left"/>
            </w:pPr>
            <w:r>
              <w:rPr>
                <w:rFonts w:ascii="Arial" w:hAnsi="Arial"/>
                <w:b w:val="false"/>
                <w:i w:val="false"/>
                <w:color w:val="000000"/>
                <w:sz w:val="15"/>
              </w:rPr>
              <w:t xml:space="preserve"> </w:t>
            </w:r>
          </w:p>
          <w:bookmarkEnd w:id="674"/>
        </w:tc>
        <w:tc>
          <w:tcPr>
            <w:tcW w:w="1317" w:type="dxa"/>
            <w:tcBorders>
              <w:top w:val="outset" w:color="000000" w:sz="8"/>
              <w:left w:val="outset" w:color="000000" w:sz="8"/>
              <w:bottom w:val="outset" w:color="000000" w:sz="8"/>
              <w:right w:val="outset" w:color="000000" w:sz="8"/>
            </w:tcBorders>
            <w:vAlign w:val="center"/>
          </w:tcPr>
          <w:bookmarkStart w:name="676" w:id="675"/>
          <w:p>
            <w:pPr>
              <w:spacing w:after="75"/>
              <w:ind w:left="0"/>
              <w:jc w:val="left"/>
            </w:pPr>
            <w:r>
              <w:rPr>
                <w:rFonts w:ascii="Arial" w:hAnsi="Arial"/>
                <w:b w:val="false"/>
                <w:i w:val="false"/>
                <w:color w:val="000000"/>
                <w:sz w:val="15"/>
              </w:rPr>
              <w:t xml:space="preserve"> </w:t>
            </w:r>
          </w:p>
          <w:bookmarkEnd w:id="675"/>
        </w:tc>
        <w:tc>
          <w:tcPr>
            <w:tcW w:w="1317" w:type="dxa"/>
            <w:tcBorders>
              <w:top w:val="outset" w:color="000000" w:sz="8"/>
              <w:left w:val="outset" w:color="000000" w:sz="8"/>
              <w:bottom w:val="outset" w:color="000000" w:sz="8"/>
              <w:right w:val="outset" w:color="000000" w:sz="8"/>
            </w:tcBorders>
            <w:vAlign w:val="center"/>
          </w:tcPr>
          <w:bookmarkStart w:name="677" w:id="676"/>
          <w:p>
            <w:pPr>
              <w:spacing w:after="75"/>
              <w:ind w:left="0"/>
              <w:jc w:val="left"/>
            </w:pPr>
            <w:r>
              <w:rPr>
                <w:rFonts w:ascii="Arial" w:hAnsi="Arial"/>
                <w:b w:val="false"/>
                <w:i w:val="false"/>
                <w:color w:val="000000"/>
                <w:sz w:val="15"/>
              </w:rPr>
              <w:t xml:space="preserve"> </w:t>
            </w:r>
          </w:p>
          <w:bookmarkEnd w:id="676"/>
        </w:tc>
        <w:tc>
          <w:tcPr>
            <w:tcW w:w="1317" w:type="dxa"/>
            <w:tcBorders>
              <w:top w:val="outset" w:color="000000" w:sz="8"/>
              <w:left w:val="outset" w:color="000000" w:sz="8"/>
              <w:bottom w:val="outset" w:color="000000" w:sz="8"/>
              <w:right w:val="outset" w:color="000000" w:sz="8"/>
            </w:tcBorders>
            <w:vAlign w:val="center"/>
          </w:tcPr>
          <w:bookmarkStart w:name="678" w:id="677"/>
          <w:p>
            <w:pPr>
              <w:spacing w:after="75"/>
              <w:ind w:left="0"/>
              <w:jc w:val="left"/>
            </w:pPr>
            <w:r>
              <w:rPr>
                <w:rFonts w:ascii="Arial" w:hAnsi="Arial"/>
                <w:b w:val="false"/>
                <w:i w:val="false"/>
                <w:color w:val="000000"/>
                <w:sz w:val="15"/>
              </w:rPr>
              <w:t xml:space="preserve"> </w:t>
            </w:r>
          </w:p>
          <w:bookmarkEnd w:id="677"/>
        </w:tc>
        <w:tc>
          <w:tcPr>
            <w:tcW w:w="805" w:type="dxa"/>
            <w:tcBorders>
              <w:top w:val="outset" w:color="000000" w:sz="8"/>
              <w:left w:val="outset" w:color="000000" w:sz="8"/>
              <w:bottom w:val="outset" w:color="000000" w:sz="8"/>
              <w:right w:val="outset" w:color="000000" w:sz="8"/>
            </w:tcBorders>
            <w:vAlign w:val="center"/>
          </w:tcPr>
          <w:bookmarkStart w:name="679" w:id="678"/>
          <w:p>
            <w:pPr>
              <w:spacing w:after="75"/>
              <w:ind w:left="0"/>
              <w:jc w:val="left"/>
            </w:pPr>
            <w:r>
              <w:rPr>
                <w:rFonts w:ascii="Arial" w:hAnsi="Arial"/>
                <w:b w:val="false"/>
                <w:i w:val="false"/>
                <w:color w:val="000000"/>
                <w:sz w:val="15"/>
              </w:rPr>
              <w:t xml:space="preserve"> </w:t>
            </w:r>
          </w:p>
          <w:bookmarkEnd w:id="678"/>
        </w:tc>
      </w:tr>
    </w:tbl>
    <w:bookmarkStart w:name="680" w:id="679"/>
    <w:p>
      <w:pPr>
        <w:pStyle w:val="Heading3"/>
        <w:spacing w:after="225"/>
        <w:ind w:left="0"/>
        <w:jc w:val="center"/>
      </w:pPr>
      <w:r>
        <w:rPr>
          <w:rFonts w:ascii="Arial" w:hAnsi="Arial"/>
          <w:color w:val="000000"/>
          <w:sz w:val="32"/>
        </w:rPr>
        <w:t>Відомості про померлих дітей у віці першого року життя не у стаціонарних умовах серед тих, що не перебували під постійним наглядом лікарів</w:t>
      </w:r>
    </w:p>
    <w:bookmarkEnd w:id="679"/>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681" w:id="680"/>
          <w:p>
            <w:pPr>
              <w:spacing w:after="75"/>
              <w:ind w:left="0"/>
              <w:jc w:val="left"/>
            </w:pPr>
            <w:r>
              <w:rPr>
                <w:rFonts w:ascii="Arial" w:hAnsi="Arial"/>
                <w:b/>
                <w:i w:val="false"/>
                <w:color w:val="000000"/>
                <w:sz w:val="15"/>
              </w:rPr>
              <w:t>Таблиця 3224</w:t>
            </w:r>
          </w:p>
          <w:bookmarkEnd w:id="680"/>
        </w:tc>
        <w:tc>
          <w:tcPr>
            <w:tcW w:w="4845" w:type="dxa"/>
            <w:tcBorders/>
            <w:vAlign w:val="center"/>
          </w:tcPr>
          <w:bookmarkStart w:name="682" w:id="681"/>
          <w:p>
            <w:pPr>
              <w:spacing w:after="75"/>
              <w:ind w:left="0"/>
              <w:jc w:val="left"/>
            </w:pPr>
            <w:r>
              <w:rPr>
                <w:rFonts w:ascii="Arial" w:hAnsi="Arial"/>
                <w:b w:val="false"/>
                <w:i w:val="false"/>
                <w:color w:val="000000"/>
                <w:sz w:val="15"/>
              </w:rPr>
              <w:t>(осіб)</w:t>
            </w:r>
          </w:p>
          <w:bookmarkEnd w:id="681"/>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73"/>
        <w:gridCol w:w="3780"/>
        <w:gridCol w:w="1163"/>
        <w:gridCol w:w="1162"/>
        <w:gridCol w:w="1065"/>
        <w:gridCol w:w="1647"/>
      </w:tblGrid>
      <w:tr>
        <w:trPr>
          <w:trHeight w:val="45" w:hRule="atLeast"/>
        </w:trPr>
        <w:tc>
          <w:tcPr>
            <w:tcW w:w="873" w:type="dxa"/>
            <w:vMerge w:val="restart"/>
            <w:tcBorders>
              <w:top w:val="outset" w:color="000000" w:sz="8"/>
              <w:left w:val="outset" w:color="000000" w:sz="8"/>
              <w:bottom w:val="outset" w:color="000000" w:sz="8"/>
              <w:right w:val="outset" w:color="000000" w:sz="8"/>
            </w:tcBorders>
            <w:vAlign w:val="center"/>
          </w:tcPr>
          <w:bookmarkStart w:name="683" w:id="682"/>
          <w:p>
            <w:pPr>
              <w:spacing w:after="75"/>
              <w:ind w:left="0"/>
              <w:jc w:val="center"/>
            </w:pPr>
            <w:r>
              <w:rPr>
                <w:rFonts w:ascii="Arial" w:hAnsi="Arial"/>
                <w:b w:val="false"/>
                <w:i w:val="false"/>
                <w:color w:val="000000"/>
                <w:sz w:val="15"/>
              </w:rPr>
              <w:t>Номер рядка</w:t>
            </w:r>
          </w:p>
          <w:bookmarkEnd w:id="682"/>
        </w:tc>
        <w:tc>
          <w:tcPr>
            <w:tcW w:w="3780" w:type="dxa"/>
            <w:vMerge w:val="restart"/>
            <w:tcBorders>
              <w:top w:val="outset" w:color="000000" w:sz="8"/>
              <w:left w:val="outset" w:color="000000" w:sz="8"/>
              <w:bottom w:val="outset" w:color="000000" w:sz="8"/>
              <w:right w:val="outset" w:color="000000" w:sz="8"/>
            </w:tcBorders>
            <w:vAlign w:val="center"/>
          </w:tcPr>
          <w:bookmarkStart w:name="684" w:id="683"/>
          <w:p>
            <w:pPr>
              <w:spacing w:after="75"/>
              <w:ind w:left="0"/>
              <w:jc w:val="center"/>
            </w:pPr>
            <w:r>
              <w:rPr>
                <w:rFonts w:ascii="Arial" w:hAnsi="Arial"/>
                <w:b w:val="false"/>
                <w:i w:val="false"/>
                <w:color w:val="000000"/>
                <w:sz w:val="15"/>
              </w:rPr>
              <w:t>Найменування</w:t>
            </w:r>
          </w:p>
          <w:bookmarkEnd w:id="683"/>
        </w:tc>
        <w:tc>
          <w:tcPr>
            <w:tcW w:w="0" w:type="auto"/>
            <w:gridSpan w:val="3"/>
            <w:tcBorders>
              <w:top w:val="outset" w:color="000000" w:sz="8"/>
              <w:left w:val="outset" w:color="000000" w:sz="8"/>
              <w:bottom w:val="outset" w:color="000000" w:sz="8"/>
              <w:right w:val="outset" w:color="000000" w:sz="8"/>
            </w:tcBorders>
            <w:vAlign w:val="center"/>
          </w:tcPr>
          <w:bookmarkStart w:name="685" w:id="684"/>
          <w:p>
            <w:pPr>
              <w:spacing w:after="75"/>
              <w:ind w:left="0"/>
              <w:jc w:val="center"/>
            </w:pPr>
            <w:r>
              <w:rPr>
                <w:rFonts w:ascii="Arial" w:hAnsi="Arial"/>
                <w:b w:val="false"/>
                <w:i w:val="false"/>
                <w:color w:val="000000"/>
                <w:sz w:val="15"/>
              </w:rPr>
              <w:t>Померло у віці</w:t>
            </w:r>
          </w:p>
          <w:bookmarkEnd w:id="684"/>
        </w:tc>
        <w:tc>
          <w:tcPr>
            <w:tcW w:w="1647" w:type="dxa"/>
            <w:vMerge w:val="restart"/>
            <w:tcBorders>
              <w:top w:val="outset" w:color="000000" w:sz="8"/>
              <w:left w:val="outset" w:color="000000" w:sz="8"/>
              <w:bottom w:val="outset" w:color="000000" w:sz="8"/>
              <w:right w:val="outset" w:color="000000" w:sz="8"/>
            </w:tcBorders>
            <w:vAlign w:val="center"/>
          </w:tcPr>
          <w:bookmarkStart w:name="686" w:id="685"/>
          <w:p>
            <w:pPr>
              <w:spacing w:after="75"/>
              <w:ind w:left="0"/>
              <w:jc w:val="center"/>
            </w:pPr>
            <w:r>
              <w:rPr>
                <w:rFonts w:ascii="Arial" w:hAnsi="Arial"/>
                <w:b w:val="false"/>
                <w:i w:val="false"/>
                <w:color w:val="000000"/>
                <w:sz w:val="15"/>
              </w:rPr>
              <w:t>Мертвонароджені</w:t>
            </w:r>
          </w:p>
          <w:bookmarkEnd w:id="685"/>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163" w:type="dxa"/>
            <w:tcBorders>
              <w:top w:val="outset" w:color="000000" w:sz="8"/>
              <w:left w:val="outset" w:color="000000" w:sz="8"/>
              <w:bottom w:val="outset" w:color="000000" w:sz="8"/>
              <w:right w:val="outset" w:color="000000" w:sz="8"/>
            </w:tcBorders>
            <w:vAlign w:val="center"/>
          </w:tcPr>
          <w:bookmarkStart w:name="687" w:id="686"/>
          <w:p>
            <w:pPr>
              <w:spacing w:after="75"/>
              <w:ind w:left="0"/>
              <w:jc w:val="center"/>
            </w:pPr>
            <w:r>
              <w:rPr>
                <w:rFonts w:ascii="Arial" w:hAnsi="Arial"/>
                <w:b w:val="false"/>
                <w:i w:val="false"/>
                <w:color w:val="000000"/>
                <w:sz w:val="15"/>
              </w:rPr>
              <w:t>0-6 діб (168 годин) життя</w:t>
            </w:r>
          </w:p>
          <w:bookmarkEnd w:id="686"/>
        </w:tc>
        <w:tc>
          <w:tcPr>
            <w:tcW w:w="1162" w:type="dxa"/>
            <w:tcBorders>
              <w:top w:val="outset" w:color="000000" w:sz="8"/>
              <w:left w:val="outset" w:color="000000" w:sz="8"/>
              <w:bottom w:val="outset" w:color="000000" w:sz="8"/>
              <w:right w:val="outset" w:color="000000" w:sz="8"/>
            </w:tcBorders>
            <w:vAlign w:val="center"/>
          </w:tcPr>
          <w:bookmarkStart w:name="688" w:id="687"/>
          <w:p>
            <w:pPr>
              <w:spacing w:after="75"/>
              <w:ind w:left="0"/>
              <w:jc w:val="center"/>
            </w:pPr>
            <w:r>
              <w:rPr>
                <w:rFonts w:ascii="Arial" w:hAnsi="Arial"/>
                <w:b w:val="false"/>
                <w:i w:val="false"/>
                <w:color w:val="000000"/>
                <w:sz w:val="15"/>
              </w:rPr>
              <w:t>7-27 повних діб</w:t>
            </w:r>
          </w:p>
          <w:bookmarkEnd w:id="687"/>
        </w:tc>
        <w:tc>
          <w:tcPr>
            <w:tcW w:w="1065" w:type="dxa"/>
            <w:tcBorders>
              <w:top w:val="outset" w:color="000000" w:sz="8"/>
              <w:left w:val="outset" w:color="000000" w:sz="8"/>
              <w:bottom w:val="outset" w:color="000000" w:sz="8"/>
              <w:right w:val="outset" w:color="000000" w:sz="8"/>
            </w:tcBorders>
            <w:vAlign w:val="center"/>
          </w:tcPr>
          <w:bookmarkStart w:name="689" w:id="688"/>
          <w:p>
            <w:pPr>
              <w:spacing w:after="75"/>
              <w:ind w:left="0"/>
              <w:jc w:val="center"/>
            </w:pPr>
            <w:r>
              <w:rPr>
                <w:rFonts w:ascii="Arial" w:hAnsi="Arial"/>
                <w:b w:val="false"/>
                <w:i w:val="false"/>
                <w:color w:val="000000"/>
                <w:sz w:val="15"/>
              </w:rPr>
              <w:t>28 діб - до 1 року</w:t>
            </w:r>
          </w:p>
          <w:bookmarkEnd w:id="688"/>
        </w:tc>
        <w:tc>
          <w:tcPr>
            <w:tcW w:w="0" w:type="auto"/>
            <w:vMerge/>
            <w:tcBorders>
              <w:top w:val="nil"/>
              <w:left w:val="outset" w:color="000000" w:sz="8"/>
              <w:bottom w:val="outset" w:color="000000" w:sz="8"/>
              <w:right w:val="outset" w:color="000000" w:sz="8"/>
            </w:tcBorders>
          </w:tcPr>
          <w:p/>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690" w:id="689"/>
          <w:p>
            <w:pPr>
              <w:spacing w:after="75"/>
              <w:ind w:left="0"/>
              <w:jc w:val="center"/>
            </w:pPr>
            <w:r>
              <w:rPr>
                <w:rFonts w:ascii="Arial" w:hAnsi="Arial"/>
                <w:b/>
                <w:i w:val="false"/>
                <w:color w:val="000000"/>
                <w:sz w:val="15"/>
              </w:rPr>
              <w:t>А</w:t>
            </w:r>
          </w:p>
          <w:bookmarkEnd w:id="689"/>
        </w:tc>
        <w:tc>
          <w:tcPr>
            <w:tcW w:w="3780" w:type="dxa"/>
            <w:tcBorders>
              <w:top w:val="outset" w:color="000000" w:sz="8"/>
              <w:left w:val="outset" w:color="000000" w:sz="8"/>
              <w:bottom w:val="outset" w:color="000000" w:sz="8"/>
              <w:right w:val="outset" w:color="000000" w:sz="8"/>
            </w:tcBorders>
            <w:vAlign w:val="center"/>
          </w:tcPr>
          <w:bookmarkStart w:name="691" w:id="690"/>
          <w:p>
            <w:pPr>
              <w:spacing w:after="75"/>
              <w:ind w:left="0"/>
              <w:jc w:val="center"/>
            </w:pPr>
            <w:r>
              <w:rPr>
                <w:rFonts w:ascii="Arial" w:hAnsi="Arial"/>
                <w:b/>
                <w:i w:val="false"/>
                <w:color w:val="000000"/>
                <w:sz w:val="15"/>
              </w:rPr>
              <w:t>Б</w:t>
            </w:r>
          </w:p>
          <w:bookmarkEnd w:id="690"/>
        </w:tc>
        <w:tc>
          <w:tcPr>
            <w:tcW w:w="1163" w:type="dxa"/>
            <w:tcBorders>
              <w:top w:val="outset" w:color="000000" w:sz="8"/>
              <w:left w:val="outset" w:color="000000" w:sz="8"/>
              <w:bottom w:val="outset" w:color="000000" w:sz="8"/>
              <w:right w:val="outset" w:color="000000" w:sz="8"/>
            </w:tcBorders>
            <w:vAlign w:val="center"/>
          </w:tcPr>
          <w:bookmarkStart w:name="692" w:id="691"/>
          <w:p>
            <w:pPr>
              <w:spacing w:after="75"/>
              <w:ind w:left="0"/>
              <w:jc w:val="center"/>
            </w:pPr>
            <w:r>
              <w:rPr>
                <w:rFonts w:ascii="Arial" w:hAnsi="Arial"/>
                <w:b/>
                <w:i w:val="false"/>
                <w:color w:val="000000"/>
                <w:sz w:val="15"/>
              </w:rPr>
              <w:t>1</w:t>
            </w:r>
          </w:p>
          <w:bookmarkEnd w:id="691"/>
        </w:tc>
        <w:tc>
          <w:tcPr>
            <w:tcW w:w="1162" w:type="dxa"/>
            <w:tcBorders>
              <w:top w:val="outset" w:color="000000" w:sz="8"/>
              <w:left w:val="outset" w:color="000000" w:sz="8"/>
              <w:bottom w:val="outset" w:color="000000" w:sz="8"/>
              <w:right w:val="outset" w:color="000000" w:sz="8"/>
            </w:tcBorders>
            <w:vAlign w:val="center"/>
          </w:tcPr>
          <w:bookmarkStart w:name="693" w:id="692"/>
          <w:p>
            <w:pPr>
              <w:spacing w:after="75"/>
              <w:ind w:left="0"/>
              <w:jc w:val="center"/>
            </w:pPr>
            <w:r>
              <w:rPr>
                <w:rFonts w:ascii="Arial" w:hAnsi="Arial"/>
                <w:b/>
                <w:i w:val="false"/>
                <w:color w:val="000000"/>
                <w:sz w:val="15"/>
              </w:rPr>
              <w:t>2</w:t>
            </w:r>
          </w:p>
          <w:bookmarkEnd w:id="692"/>
        </w:tc>
        <w:tc>
          <w:tcPr>
            <w:tcW w:w="1065" w:type="dxa"/>
            <w:tcBorders>
              <w:top w:val="outset" w:color="000000" w:sz="8"/>
              <w:left w:val="outset" w:color="000000" w:sz="8"/>
              <w:bottom w:val="outset" w:color="000000" w:sz="8"/>
              <w:right w:val="outset" w:color="000000" w:sz="8"/>
            </w:tcBorders>
            <w:vAlign w:val="center"/>
          </w:tcPr>
          <w:bookmarkStart w:name="694" w:id="693"/>
          <w:p>
            <w:pPr>
              <w:spacing w:after="75"/>
              <w:ind w:left="0"/>
              <w:jc w:val="center"/>
            </w:pPr>
            <w:r>
              <w:rPr>
                <w:rFonts w:ascii="Arial" w:hAnsi="Arial"/>
                <w:b/>
                <w:i w:val="false"/>
                <w:color w:val="000000"/>
                <w:sz w:val="15"/>
              </w:rPr>
              <w:t>3</w:t>
            </w:r>
          </w:p>
          <w:bookmarkEnd w:id="693"/>
        </w:tc>
        <w:tc>
          <w:tcPr>
            <w:tcW w:w="1647" w:type="dxa"/>
            <w:tcBorders>
              <w:top w:val="outset" w:color="000000" w:sz="8"/>
              <w:left w:val="outset" w:color="000000" w:sz="8"/>
              <w:bottom w:val="outset" w:color="000000" w:sz="8"/>
              <w:right w:val="outset" w:color="000000" w:sz="8"/>
            </w:tcBorders>
            <w:vAlign w:val="center"/>
          </w:tcPr>
          <w:bookmarkStart w:name="695" w:id="694"/>
          <w:p>
            <w:pPr>
              <w:spacing w:after="75"/>
              <w:ind w:left="0"/>
              <w:jc w:val="center"/>
            </w:pPr>
            <w:r>
              <w:rPr>
                <w:rFonts w:ascii="Arial" w:hAnsi="Arial"/>
                <w:b/>
                <w:i w:val="false"/>
                <w:color w:val="000000"/>
                <w:sz w:val="15"/>
              </w:rPr>
              <w:t>4</w:t>
            </w:r>
          </w:p>
          <w:bookmarkEnd w:id="694"/>
        </w:tc>
      </w:tr>
      <w:tr>
        <w:trPr>
          <w:trHeight w:val="45" w:hRule="atLeast"/>
        </w:trPr>
        <w:tc>
          <w:tcPr>
            <w:tcW w:w="873" w:type="dxa"/>
            <w:tcBorders>
              <w:top w:val="outset" w:color="000000" w:sz="8"/>
              <w:left w:val="outset" w:color="000000" w:sz="8"/>
              <w:bottom w:val="outset" w:color="000000" w:sz="8"/>
              <w:right w:val="outset" w:color="000000" w:sz="8"/>
            </w:tcBorders>
            <w:vAlign w:val="center"/>
          </w:tcPr>
          <w:bookmarkStart w:name="696" w:id="695"/>
          <w:p>
            <w:pPr>
              <w:spacing w:after="75"/>
              <w:ind w:left="0"/>
              <w:jc w:val="center"/>
            </w:pPr>
            <w:r>
              <w:rPr>
                <w:rFonts w:ascii="Arial" w:hAnsi="Arial"/>
                <w:b w:val="false"/>
                <w:i w:val="false"/>
                <w:color w:val="000000"/>
                <w:sz w:val="15"/>
              </w:rPr>
              <w:t>1</w:t>
            </w:r>
          </w:p>
          <w:bookmarkEnd w:id="695"/>
        </w:tc>
        <w:tc>
          <w:tcPr>
            <w:tcW w:w="3780" w:type="dxa"/>
            <w:tcBorders>
              <w:top w:val="outset" w:color="000000" w:sz="8"/>
              <w:left w:val="outset" w:color="000000" w:sz="8"/>
              <w:bottom w:val="outset" w:color="000000" w:sz="8"/>
              <w:right w:val="outset" w:color="000000" w:sz="8"/>
            </w:tcBorders>
            <w:vAlign w:val="center"/>
          </w:tcPr>
          <w:bookmarkStart w:name="697" w:id="696"/>
          <w:p>
            <w:pPr>
              <w:spacing w:after="75"/>
              <w:ind w:left="0"/>
              <w:jc w:val="left"/>
            </w:pPr>
            <w:r>
              <w:rPr>
                <w:rFonts w:ascii="Arial" w:hAnsi="Arial"/>
                <w:b w:val="false"/>
                <w:i w:val="false"/>
                <w:color w:val="000000"/>
                <w:sz w:val="15"/>
              </w:rPr>
              <w:t>Кількість померлих поза стаціонарними умовами дітей, що не перебували під постійним наглядом лікарів</w:t>
            </w:r>
          </w:p>
          <w:bookmarkEnd w:id="696"/>
        </w:tc>
        <w:tc>
          <w:tcPr>
            <w:tcW w:w="1163" w:type="dxa"/>
            <w:tcBorders>
              <w:top w:val="outset" w:color="000000" w:sz="8"/>
              <w:left w:val="outset" w:color="000000" w:sz="8"/>
              <w:bottom w:val="outset" w:color="000000" w:sz="8"/>
              <w:right w:val="outset" w:color="000000" w:sz="8"/>
            </w:tcBorders>
            <w:vAlign w:val="center"/>
          </w:tcPr>
          <w:bookmarkStart w:name="698" w:id="697"/>
          <w:p>
            <w:pPr>
              <w:spacing w:after="75"/>
              <w:ind w:left="0"/>
              <w:jc w:val="left"/>
            </w:pPr>
            <w:r>
              <w:rPr>
                <w:rFonts w:ascii="Arial" w:hAnsi="Arial"/>
                <w:b w:val="false"/>
                <w:i w:val="false"/>
                <w:color w:val="000000"/>
                <w:sz w:val="15"/>
              </w:rPr>
              <w:t xml:space="preserve"> </w:t>
            </w:r>
          </w:p>
          <w:bookmarkEnd w:id="697"/>
        </w:tc>
        <w:tc>
          <w:tcPr>
            <w:tcW w:w="1162" w:type="dxa"/>
            <w:tcBorders>
              <w:top w:val="outset" w:color="000000" w:sz="8"/>
              <w:left w:val="outset" w:color="000000" w:sz="8"/>
              <w:bottom w:val="outset" w:color="000000" w:sz="8"/>
              <w:right w:val="outset" w:color="000000" w:sz="8"/>
            </w:tcBorders>
            <w:vAlign w:val="center"/>
          </w:tcPr>
          <w:bookmarkStart w:name="699" w:id="698"/>
          <w:p>
            <w:pPr>
              <w:spacing w:after="75"/>
              <w:ind w:left="0"/>
              <w:jc w:val="left"/>
            </w:pPr>
            <w:r>
              <w:rPr>
                <w:rFonts w:ascii="Arial" w:hAnsi="Arial"/>
                <w:b w:val="false"/>
                <w:i w:val="false"/>
                <w:color w:val="000000"/>
                <w:sz w:val="15"/>
              </w:rPr>
              <w:t xml:space="preserve"> </w:t>
            </w:r>
          </w:p>
          <w:bookmarkEnd w:id="698"/>
        </w:tc>
        <w:tc>
          <w:tcPr>
            <w:tcW w:w="1065" w:type="dxa"/>
            <w:tcBorders>
              <w:top w:val="outset" w:color="000000" w:sz="8"/>
              <w:left w:val="outset" w:color="000000" w:sz="8"/>
              <w:bottom w:val="outset" w:color="000000" w:sz="8"/>
              <w:right w:val="outset" w:color="000000" w:sz="8"/>
            </w:tcBorders>
            <w:vAlign w:val="center"/>
          </w:tcPr>
          <w:bookmarkStart w:name="700" w:id="699"/>
          <w:p>
            <w:pPr>
              <w:spacing w:after="75"/>
              <w:ind w:left="0"/>
              <w:jc w:val="left"/>
            </w:pPr>
            <w:r>
              <w:rPr>
                <w:rFonts w:ascii="Arial" w:hAnsi="Arial"/>
                <w:b w:val="false"/>
                <w:i w:val="false"/>
                <w:color w:val="000000"/>
                <w:sz w:val="15"/>
              </w:rPr>
              <w:t xml:space="preserve"> </w:t>
            </w:r>
          </w:p>
          <w:bookmarkEnd w:id="699"/>
        </w:tc>
        <w:tc>
          <w:tcPr>
            <w:tcW w:w="1647" w:type="dxa"/>
            <w:tcBorders>
              <w:top w:val="outset" w:color="000000" w:sz="8"/>
              <w:left w:val="outset" w:color="000000" w:sz="8"/>
              <w:bottom w:val="outset" w:color="000000" w:sz="8"/>
              <w:right w:val="outset" w:color="000000" w:sz="8"/>
            </w:tcBorders>
            <w:vAlign w:val="center"/>
          </w:tcPr>
          <w:bookmarkStart w:name="701" w:id="700"/>
          <w:p>
            <w:pPr>
              <w:spacing w:after="75"/>
              <w:ind w:left="0"/>
              <w:jc w:val="left"/>
            </w:pPr>
            <w:r>
              <w:rPr>
                <w:rFonts w:ascii="Arial" w:hAnsi="Arial"/>
                <w:b w:val="false"/>
                <w:i w:val="false"/>
                <w:color w:val="000000"/>
                <w:sz w:val="15"/>
              </w:rPr>
              <w:t xml:space="preserve"> </w:t>
            </w:r>
          </w:p>
          <w:bookmarkEnd w:id="700"/>
        </w:tc>
      </w:tr>
    </w:tbl>
    <w:bookmarkStart w:name="702" w:id="701"/>
    <w:p>
      <w:pPr>
        <w:pStyle w:val="Heading3"/>
        <w:spacing w:after="225"/>
        <w:ind w:left="0"/>
        <w:jc w:val="center"/>
      </w:pPr>
      <w:r>
        <w:rPr>
          <w:rFonts w:ascii="Arial" w:hAnsi="Arial"/>
          <w:color w:val="000000"/>
          <w:sz w:val="32"/>
        </w:rPr>
        <w:t>Результати секційного дослідження дітей, що померли у віці першого року життя</w:t>
      </w:r>
    </w:p>
    <w:bookmarkEnd w:id="701"/>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703" w:id="702"/>
          <w:p>
            <w:pPr>
              <w:spacing w:after="75"/>
              <w:ind w:left="0"/>
              <w:jc w:val="left"/>
            </w:pPr>
            <w:r>
              <w:rPr>
                <w:rFonts w:ascii="Arial" w:hAnsi="Arial"/>
                <w:b/>
                <w:i w:val="false"/>
                <w:color w:val="000000"/>
                <w:sz w:val="15"/>
              </w:rPr>
              <w:t>Таблиця 4000</w:t>
            </w:r>
          </w:p>
          <w:bookmarkEnd w:id="702"/>
        </w:tc>
        <w:tc>
          <w:tcPr>
            <w:tcW w:w="4845" w:type="dxa"/>
            <w:tcBorders/>
            <w:vAlign w:val="center"/>
          </w:tcPr>
          <w:bookmarkStart w:name="704" w:id="703"/>
          <w:p>
            <w:pPr>
              <w:spacing w:after="75"/>
              <w:ind w:left="0"/>
              <w:jc w:val="left"/>
            </w:pPr>
            <w:r>
              <w:rPr>
                <w:rFonts w:ascii="Arial" w:hAnsi="Arial"/>
                <w:b w:val="false"/>
                <w:i w:val="false"/>
                <w:color w:val="000000"/>
                <w:sz w:val="15"/>
              </w:rPr>
              <w:t>(осіб)</w:t>
            </w:r>
          </w:p>
          <w:bookmarkEnd w:id="703"/>
        </w:tc>
      </w:tr>
    </w:tbl>
    <w:tbl>
      <w:tblPr>
        <w:tblW w:w="0" w:type="auto"/>
        <w:tblCellSpacing w:w="0" w:type="auto"/>
        <w:tblInd w:w="115" w:type="dxa"/>
        <w:tblBorders>
          <w:top w:val="single" w:color="e5e2ff" w:sz="8"/>
          <w:left w:val="inset" w:color="000000" w:sz="8"/>
          <w:bottom w:val="inset" w:color="000000" w:sz="8"/>
          <w:right w:val="inset" w:color="000000" w:sz="8"/>
          <w:insideH w:val="none"/>
          <w:insideV w:val="none"/>
        </w:tblBorders>
      </w:tblPr>
      <w:tblGrid>
        <w:gridCol w:w="869"/>
        <w:gridCol w:w="1350"/>
        <w:gridCol w:w="716"/>
        <w:gridCol w:w="676"/>
        <w:gridCol w:w="868"/>
        <w:gridCol w:w="580"/>
        <w:gridCol w:w="868"/>
        <w:gridCol w:w="964"/>
        <w:gridCol w:w="965"/>
        <w:gridCol w:w="965"/>
        <w:gridCol w:w="869"/>
      </w:tblGrid>
      <w:tr>
        <w:trPr>
          <w:trHeight w:val="45" w:hRule="atLeast"/>
        </w:trPr>
        <w:tc>
          <w:tcPr>
            <w:tcW w:w="869" w:type="dxa"/>
            <w:vMerge w:val="restart"/>
            <w:tcBorders>
              <w:top w:val="outset" w:color="000000" w:sz="8"/>
              <w:left w:val="outset" w:color="000000" w:sz="8"/>
              <w:bottom w:val="outset" w:color="000000" w:sz="8"/>
              <w:right w:val="outset" w:color="000000" w:sz="8"/>
            </w:tcBorders>
            <w:vAlign w:val="center"/>
          </w:tcPr>
          <w:bookmarkStart w:name="705" w:id="704"/>
          <w:p>
            <w:pPr>
              <w:spacing w:after="75"/>
              <w:ind w:left="0"/>
              <w:jc w:val="center"/>
            </w:pPr>
            <w:r>
              <w:rPr>
                <w:rFonts w:ascii="Arial" w:hAnsi="Arial"/>
                <w:b w:val="false"/>
                <w:i w:val="false"/>
                <w:color w:val="000000"/>
                <w:sz w:val="15"/>
              </w:rPr>
              <w:t>Номер рядка</w:t>
            </w:r>
          </w:p>
          <w:bookmarkEnd w:id="704"/>
        </w:tc>
        <w:tc>
          <w:tcPr>
            <w:tcW w:w="1350" w:type="dxa"/>
            <w:vMerge w:val="restart"/>
            <w:tcBorders>
              <w:top w:val="outset" w:color="000000" w:sz="8"/>
              <w:left w:val="outset" w:color="000000" w:sz="8"/>
              <w:bottom w:val="outset" w:color="000000" w:sz="8"/>
              <w:right w:val="outset" w:color="000000" w:sz="8"/>
            </w:tcBorders>
            <w:vAlign w:val="center"/>
          </w:tcPr>
          <w:bookmarkStart w:name="706" w:id="705"/>
          <w:p>
            <w:pPr>
              <w:spacing w:after="75"/>
              <w:ind w:left="0"/>
              <w:jc w:val="center"/>
            </w:pPr>
            <w:r>
              <w:rPr>
                <w:rFonts w:ascii="Arial" w:hAnsi="Arial"/>
                <w:b w:val="false"/>
                <w:i w:val="false"/>
                <w:color w:val="000000"/>
                <w:sz w:val="15"/>
              </w:rPr>
              <w:t>Найменування</w:t>
            </w:r>
          </w:p>
          <w:bookmarkEnd w:id="705"/>
        </w:tc>
        <w:tc>
          <w:tcPr>
            <w:tcW w:w="716" w:type="dxa"/>
            <w:vMerge w:val="restart"/>
            <w:tcBorders>
              <w:top w:val="outset" w:color="000000" w:sz="8"/>
              <w:left w:val="outset" w:color="000000" w:sz="8"/>
              <w:bottom w:val="outset" w:color="000000" w:sz="8"/>
              <w:right w:val="outset" w:color="000000" w:sz="8"/>
            </w:tcBorders>
            <w:vAlign w:val="center"/>
          </w:tcPr>
          <w:bookmarkStart w:name="707" w:id="706"/>
          <w:p>
            <w:pPr>
              <w:spacing w:after="75"/>
              <w:ind w:left="0"/>
              <w:jc w:val="center"/>
            </w:pPr>
            <w:r>
              <w:rPr>
                <w:rFonts w:ascii="Arial" w:hAnsi="Arial"/>
                <w:b w:val="false"/>
                <w:i w:val="false"/>
                <w:color w:val="000000"/>
                <w:sz w:val="15"/>
              </w:rPr>
              <w:t>Усього (графа 1 ≤ суми граф 2-4) (графа 1 ≤ суми граф 5-9)</w:t>
            </w:r>
          </w:p>
          <w:bookmarkEnd w:id="706"/>
        </w:tc>
        <w:tc>
          <w:tcPr>
            <w:tcW w:w="0" w:type="auto"/>
            <w:gridSpan w:val="3"/>
            <w:tcBorders>
              <w:top w:val="outset" w:color="000000" w:sz="8"/>
              <w:left w:val="outset" w:color="000000" w:sz="8"/>
              <w:bottom w:val="outset" w:color="000000" w:sz="8"/>
              <w:right w:val="outset" w:color="000000" w:sz="8"/>
            </w:tcBorders>
            <w:vAlign w:val="center"/>
          </w:tcPr>
          <w:bookmarkStart w:name="708" w:id="707"/>
          <w:p>
            <w:pPr>
              <w:spacing w:after="75"/>
              <w:ind w:left="0"/>
              <w:jc w:val="center"/>
            </w:pPr>
            <w:r>
              <w:rPr>
                <w:rFonts w:ascii="Arial" w:hAnsi="Arial"/>
                <w:b w:val="false"/>
                <w:i w:val="false"/>
                <w:color w:val="000000"/>
                <w:sz w:val="15"/>
              </w:rPr>
              <w:t>Розбіжності патологоанатомічного та клінічного діагнозів за:</w:t>
            </w:r>
          </w:p>
          <w:bookmarkEnd w:id="707"/>
        </w:tc>
        <w:tc>
          <w:tcPr>
            <w:tcW w:w="0" w:type="auto"/>
            <w:gridSpan w:val="5"/>
            <w:tcBorders>
              <w:top w:val="outset" w:color="000000" w:sz="8"/>
              <w:left w:val="outset" w:color="000000" w:sz="8"/>
              <w:bottom w:val="outset" w:color="000000" w:sz="8"/>
              <w:right w:val="outset" w:color="000000" w:sz="8"/>
            </w:tcBorders>
            <w:vAlign w:val="center"/>
          </w:tcPr>
          <w:bookmarkStart w:name="709" w:id="708"/>
          <w:p>
            <w:pPr>
              <w:spacing w:after="75"/>
              <w:ind w:left="0"/>
              <w:jc w:val="center"/>
            </w:pPr>
            <w:r>
              <w:rPr>
                <w:rFonts w:ascii="Arial" w:hAnsi="Arial"/>
                <w:b w:val="false"/>
                <w:i w:val="false"/>
                <w:color w:val="000000"/>
                <w:sz w:val="15"/>
              </w:rPr>
              <w:t>Переважні причини розбіжностей діагнозів</w:t>
            </w:r>
          </w:p>
          <w:bookmarkEnd w:id="708"/>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76" w:type="dxa"/>
            <w:tcBorders>
              <w:top w:val="outset" w:color="000000" w:sz="8"/>
              <w:left w:val="outset" w:color="000000" w:sz="8"/>
              <w:bottom w:val="outset" w:color="000000" w:sz="8"/>
              <w:right w:val="outset" w:color="000000" w:sz="8"/>
            </w:tcBorders>
            <w:vAlign w:val="center"/>
          </w:tcPr>
          <w:bookmarkStart w:name="710" w:id="709"/>
          <w:p>
            <w:pPr>
              <w:spacing w:after="75"/>
              <w:ind w:left="0"/>
              <w:jc w:val="center"/>
            </w:pPr>
            <w:r>
              <w:rPr>
                <w:rFonts w:ascii="Arial" w:hAnsi="Arial"/>
                <w:b w:val="false"/>
                <w:i w:val="false"/>
                <w:color w:val="000000"/>
                <w:sz w:val="15"/>
              </w:rPr>
              <w:t>основним</w:t>
            </w:r>
          </w:p>
          <w:bookmarkEnd w:id="709"/>
        </w:tc>
        <w:tc>
          <w:tcPr>
            <w:tcW w:w="868" w:type="dxa"/>
            <w:tcBorders>
              <w:top w:val="outset" w:color="000000" w:sz="8"/>
              <w:left w:val="outset" w:color="000000" w:sz="8"/>
              <w:bottom w:val="outset" w:color="000000" w:sz="8"/>
              <w:right w:val="outset" w:color="000000" w:sz="8"/>
            </w:tcBorders>
            <w:vAlign w:val="center"/>
          </w:tcPr>
          <w:bookmarkStart w:name="711" w:id="710"/>
          <w:p>
            <w:pPr>
              <w:spacing w:after="75"/>
              <w:ind w:left="0"/>
              <w:jc w:val="center"/>
            </w:pPr>
            <w:r>
              <w:rPr>
                <w:rFonts w:ascii="Arial" w:hAnsi="Arial"/>
                <w:b w:val="false"/>
                <w:i w:val="false"/>
                <w:color w:val="000000"/>
                <w:sz w:val="15"/>
              </w:rPr>
              <w:t>ускладненням</w:t>
            </w:r>
          </w:p>
          <w:bookmarkEnd w:id="710"/>
        </w:tc>
        <w:tc>
          <w:tcPr>
            <w:tcW w:w="580" w:type="dxa"/>
            <w:tcBorders>
              <w:top w:val="outset" w:color="000000" w:sz="8"/>
              <w:left w:val="outset" w:color="000000" w:sz="8"/>
              <w:bottom w:val="outset" w:color="000000" w:sz="8"/>
              <w:right w:val="outset" w:color="000000" w:sz="8"/>
            </w:tcBorders>
            <w:vAlign w:val="center"/>
          </w:tcPr>
          <w:bookmarkStart w:name="712" w:id="711"/>
          <w:p>
            <w:pPr>
              <w:spacing w:after="75"/>
              <w:ind w:left="0"/>
              <w:jc w:val="center"/>
            </w:pPr>
            <w:r>
              <w:rPr>
                <w:rFonts w:ascii="Arial" w:hAnsi="Arial"/>
                <w:b w:val="false"/>
                <w:i w:val="false"/>
                <w:color w:val="000000"/>
                <w:sz w:val="15"/>
              </w:rPr>
              <w:t>супутнім</w:t>
            </w:r>
          </w:p>
          <w:bookmarkEnd w:id="711"/>
        </w:tc>
        <w:tc>
          <w:tcPr>
            <w:tcW w:w="868" w:type="dxa"/>
            <w:tcBorders>
              <w:top w:val="outset" w:color="000000" w:sz="8"/>
              <w:left w:val="outset" w:color="000000" w:sz="8"/>
              <w:bottom w:val="outset" w:color="000000" w:sz="8"/>
              <w:right w:val="outset" w:color="000000" w:sz="8"/>
            </w:tcBorders>
            <w:vAlign w:val="center"/>
          </w:tcPr>
          <w:bookmarkStart w:name="713" w:id="712"/>
          <w:p>
            <w:pPr>
              <w:spacing w:after="75"/>
              <w:ind w:left="0"/>
              <w:jc w:val="center"/>
            </w:pPr>
            <w:r>
              <w:rPr>
                <w:rFonts w:ascii="Arial" w:hAnsi="Arial"/>
                <w:b w:val="false"/>
                <w:i w:val="false"/>
                <w:color w:val="000000"/>
                <w:sz w:val="15"/>
              </w:rPr>
              <w:t>короткочасне перебування у стаціонарі</w:t>
            </w:r>
          </w:p>
          <w:bookmarkEnd w:id="712"/>
        </w:tc>
        <w:tc>
          <w:tcPr>
            <w:tcW w:w="964" w:type="dxa"/>
            <w:tcBorders>
              <w:top w:val="outset" w:color="000000" w:sz="8"/>
              <w:left w:val="outset" w:color="000000" w:sz="8"/>
              <w:bottom w:val="outset" w:color="000000" w:sz="8"/>
              <w:right w:val="outset" w:color="000000" w:sz="8"/>
            </w:tcBorders>
            <w:vAlign w:val="center"/>
          </w:tcPr>
          <w:bookmarkStart w:name="714" w:id="713"/>
          <w:p>
            <w:pPr>
              <w:spacing w:after="75"/>
              <w:ind w:left="0"/>
              <w:jc w:val="center"/>
            </w:pPr>
            <w:r>
              <w:rPr>
                <w:rFonts w:ascii="Arial" w:hAnsi="Arial"/>
                <w:b w:val="false"/>
                <w:i w:val="false"/>
                <w:color w:val="000000"/>
                <w:sz w:val="15"/>
              </w:rPr>
              <w:t>недообстеження хворого</w:t>
            </w:r>
          </w:p>
          <w:bookmarkEnd w:id="713"/>
        </w:tc>
        <w:tc>
          <w:tcPr>
            <w:tcW w:w="965" w:type="dxa"/>
            <w:tcBorders>
              <w:top w:val="outset" w:color="000000" w:sz="8"/>
              <w:left w:val="outset" w:color="000000" w:sz="8"/>
              <w:bottom w:val="outset" w:color="000000" w:sz="8"/>
              <w:right w:val="outset" w:color="000000" w:sz="8"/>
            </w:tcBorders>
            <w:vAlign w:val="center"/>
          </w:tcPr>
          <w:bookmarkStart w:name="715" w:id="714"/>
          <w:p>
            <w:pPr>
              <w:spacing w:after="75"/>
              <w:ind w:left="0"/>
              <w:jc w:val="center"/>
            </w:pPr>
            <w:r>
              <w:rPr>
                <w:rFonts w:ascii="Arial" w:hAnsi="Arial"/>
                <w:b w:val="false"/>
                <w:i w:val="false"/>
                <w:color w:val="000000"/>
                <w:sz w:val="15"/>
              </w:rPr>
              <w:t>захворювання, яке зустрічається рідко</w:t>
            </w:r>
          </w:p>
          <w:bookmarkEnd w:id="714"/>
        </w:tc>
        <w:tc>
          <w:tcPr>
            <w:tcW w:w="965" w:type="dxa"/>
            <w:tcBorders>
              <w:top w:val="outset" w:color="000000" w:sz="8"/>
              <w:left w:val="outset" w:color="000000" w:sz="8"/>
              <w:bottom w:val="outset" w:color="000000" w:sz="8"/>
              <w:right w:val="outset" w:color="000000" w:sz="8"/>
            </w:tcBorders>
            <w:vAlign w:val="center"/>
          </w:tcPr>
          <w:bookmarkStart w:name="716" w:id="715"/>
          <w:p>
            <w:pPr>
              <w:spacing w:after="75"/>
              <w:ind w:left="0"/>
              <w:jc w:val="center"/>
            </w:pPr>
            <w:r>
              <w:rPr>
                <w:rFonts w:ascii="Arial" w:hAnsi="Arial"/>
                <w:b w:val="false"/>
                <w:i w:val="false"/>
                <w:color w:val="000000"/>
                <w:sz w:val="15"/>
              </w:rPr>
              <w:t>неправильно сформульований діагноз</w:t>
            </w:r>
          </w:p>
          <w:bookmarkEnd w:id="715"/>
        </w:tc>
        <w:tc>
          <w:tcPr>
            <w:tcW w:w="869" w:type="dxa"/>
            <w:tcBorders>
              <w:top w:val="outset" w:color="000000" w:sz="8"/>
              <w:left w:val="outset" w:color="000000" w:sz="8"/>
              <w:bottom w:val="outset" w:color="000000" w:sz="8"/>
              <w:right w:val="outset" w:color="000000" w:sz="8"/>
            </w:tcBorders>
            <w:vAlign w:val="center"/>
          </w:tcPr>
          <w:bookmarkStart w:name="717" w:id="716"/>
          <w:p>
            <w:pPr>
              <w:spacing w:after="75"/>
              <w:ind w:left="0"/>
              <w:jc w:val="center"/>
            </w:pPr>
            <w:r>
              <w:rPr>
                <w:rFonts w:ascii="Arial" w:hAnsi="Arial"/>
                <w:b w:val="false"/>
                <w:i w:val="false"/>
                <w:color w:val="000000"/>
                <w:sz w:val="15"/>
              </w:rPr>
              <w:t>інші причини (зазначити у пояснювальному листі)</w:t>
            </w:r>
          </w:p>
          <w:bookmarkEnd w:id="716"/>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18" w:id="717"/>
          <w:p>
            <w:pPr>
              <w:spacing w:after="75"/>
              <w:ind w:left="0"/>
              <w:jc w:val="center"/>
            </w:pPr>
            <w:r>
              <w:rPr>
                <w:rFonts w:ascii="Arial" w:hAnsi="Arial"/>
                <w:b/>
                <w:i w:val="false"/>
                <w:color w:val="000000"/>
                <w:sz w:val="15"/>
              </w:rPr>
              <w:t>А</w:t>
            </w:r>
          </w:p>
          <w:bookmarkEnd w:id="717"/>
        </w:tc>
        <w:tc>
          <w:tcPr>
            <w:tcW w:w="1350" w:type="dxa"/>
            <w:tcBorders>
              <w:top w:val="outset" w:color="000000" w:sz="8"/>
              <w:left w:val="outset" w:color="000000" w:sz="8"/>
              <w:bottom w:val="outset" w:color="000000" w:sz="8"/>
              <w:right w:val="outset" w:color="000000" w:sz="8"/>
            </w:tcBorders>
            <w:vAlign w:val="center"/>
          </w:tcPr>
          <w:bookmarkStart w:name="719" w:id="718"/>
          <w:p>
            <w:pPr>
              <w:spacing w:after="75"/>
              <w:ind w:left="0"/>
              <w:jc w:val="center"/>
            </w:pPr>
            <w:r>
              <w:rPr>
                <w:rFonts w:ascii="Arial" w:hAnsi="Arial"/>
                <w:b w:val="false"/>
                <w:i w:val="false"/>
                <w:color w:val="000000"/>
                <w:sz w:val="15"/>
              </w:rPr>
              <w:t>Б</w:t>
            </w:r>
          </w:p>
          <w:bookmarkEnd w:id="718"/>
        </w:tc>
        <w:tc>
          <w:tcPr>
            <w:tcW w:w="716" w:type="dxa"/>
            <w:tcBorders>
              <w:top w:val="outset" w:color="000000" w:sz="8"/>
              <w:left w:val="outset" w:color="000000" w:sz="8"/>
              <w:bottom w:val="outset" w:color="000000" w:sz="8"/>
              <w:right w:val="outset" w:color="000000" w:sz="8"/>
            </w:tcBorders>
            <w:vAlign w:val="center"/>
          </w:tcPr>
          <w:bookmarkStart w:name="720" w:id="719"/>
          <w:p>
            <w:pPr>
              <w:spacing w:after="75"/>
              <w:ind w:left="0"/>
              <w:jc w:val="center"/>
            </w:pPr>
            <w:r>
              <w:rPr>
                <w:rFonts w:ascii="Arial" w:hAnsi="Arial"/>
                <w:b w:val="false"/>
                <w:i w:val="false"/>
                <w:color w:val="000000"/>
                <w:sz w:val="15"/>
              </w:rPr>
              <w:t>1</w:t>
            </w:r>
          </w:p>
          <w:bookmarkEnd w:id="719"/>
        </w:tc>
        <w:tc>
          <w:tcPr>
            <w:tcW w:w="676" w:type="dxa"/>
            <w:tcBorders>
              <w:top w:val="outset" w:color="000000" w:sz="8"/>
              <w:left w:val="outset" w:color="000000" w:sz="8"/>
              <w:bottom w:val="outset" w:color="000000" w:sz="8"/>
              <w:right w:val="outset" w:color="000000" w:sz="8"/>
            </w:tcBorders>
            <w:vAlign w:val="center"/>
          </w:tcPr>
          <w:bookmarkStart w:name="721" w:id="720"/>
          <w:p>
            <w:pPr>
              <w:spacing w:after="75"/>
              <w:ind w:left="0"/>
              <w:jc w:val="center"/>
            </w:pPr>
            <w:r>
              <w:rPr>
                <w:rFonts w:ascii="Arial" w:hAnsi="Arial"/>
                <w:b w:val="false"/>
                <w:i w:val="false"/>
                <w:color w:val="000000"/>
                <w:sz w:val="15"/>
              </w:rPr>
              <w:t>2</w:t>
            </w:r>
          </w:p>
          <w:bookmarkEnd w:id="720"/>
        </w:tc>
        <w:tc>
          <w:tcPr>
            <w:tcW w:w="868" w:type="dxa"/>
            <w:tcBorders>
              <w:top w:val="outset" w:color="000000" w:sz="8"/>
              <w:left w:val="outset" w:color="000000" w:sz="8"/>
              <w:bottom w:val="outset" w:color="000000" w:sz="8"/>
              <w:right w:val="outset" w:color="000000" w:sz="8"/>
            </w:tcBorders>
            <w:vAlign w:val="center"/>
          </w:tcPr>
          <w:bookmarkStart w:name="722" w:id="721"/>
          <w:p>
            <w:pPr>
              <w:spacing w:after="75"/>
              <w:ind w:left="0"/>
              <w:jc w:val="center"/>
            </w:pPr>
            <w:r>
              <w:rPr>
                <w:rFonts w:ascii="Arial" w:hAnsi="Arial"/>
                <w:b w:val="false"/>
                <w:i w:val="false"/>
                <w:color w:val="000000"/>
                <w:sz w:val="15"/>
              </w:rPr>
              <w:t>3</w:t>
            </w:r>
          </w:p>
          <w:bookmarkEnd w:id="721"/>
        </w:tc>
        <w:tc>
          <w:tcPr>
            <w:tcW w:w="580" w:type="dxa"/>
            <w:tcBorders>
              <w:top w:val="outset" w:color="000000" w:sz="8"/>
              <w:left w:val="outset" w:color="000000" w:sz="8"/>
              <w:bottom w:val="outset" w:color="000000" w:sz="8"/>
              <w:right w:val="outset" w:color="000000" w:sz="8"/>
            </w:tcBorders>
            <w:vAlign w:val="center"/>
          </w:tcPr>
          <w:bookmarkStart w:name="723" w:id="722"/>
          <w:p>
            <w:pPr>
              <w:spacing w:after="75"/>
              <w:ind w:left="0"/>
              <w:jc w:val="center"/>
            </w:pPr>
            <w:r>
              <w:rPr>
                <w:rFonts w:ascii="Arial" w:hAnsi="Arial"/>
                <w:b w:val="false"/>
                <w:i w:val="false"/>
                <w:color w:val="000000"/>
                <w:sz w:val="15"/>
              </w:rPr>
              <w:t>4</w:t>
            </w:r>
          </w:p>
          <w:bookmarkEnd w:id="722"/>
        </w:tc>
        <w:tc>
          <w:tcPr>
            <w:tcW w:w="868" w:type="dxa"/>
            <w:tcBorders>
              <w:top w:val="outset" w:color="000000" w:sz="8"/>
              <w:left w:val="outset" w:color="000000" w:sz="8"/>
              <w:bottom w:val="outset" w:color="000000" w:sz="8"/>
              <w:right w:val="outset" w:color="000000" w:sz="8"/>
            </w:tcBorders>
            <w:vAlign w:val="center"/>
          </w:tcPr>
          <w:bookmarkStart w:name="724" w:id="723"/>
          <w:p>
            <w:pPr>
              <w:spacing w:after="75"/>
              <w:ind w:left="0"/>
              <w:jc w:val="center"/>
            </w:pPr>
            <w:r>
              <w:rPr>
                <w:rFonts w:ascii="Arial" w:hAnsi="Arial"/>
                <w:b w:val="false"/>
                <w:i w:val="false"/>
                <w:color w:val="000000"/>
                <w:sz w:val="15"/>
              </w:rPr>
              <w:t>5</w:t>
            </w:r>
          </w:p>
          <w:bookmarkEnd w:id="723"/>
        </w:tc>
        <w:tc>
          <w:tcPr>
            <w:tcW w:w="964" w:type="dxa"/>
            <w:tcBorders>
              <w:top w:val="outset" w:color="000000" w:sz="8"/>
              <w:left w:val="outset" w:color="000000" w:sz="8"/>
              <w:bottom w:val="outset" w:color="000000" w:sz="8"/>
              <w:right w:val="outset" w:color="000000" w:sz="8"/>
            </w:tcBorders>
            <w:vAlign w:val="center"/>
          </w:tcPr>
          <w:bookmarkStart w:name="725" w:id="724"/>
          <w:p>
            <w:pPr>
              <w:spacing w:after="75"/>
              <w:ind w:left="0"/>
              <w:jc w:val="center"/>
            </w:pPr>
            <w:r>
              <w:rPr>
                <w:rFonts w:ascii="Arial" w:hAnsi="Arial"/>
                <w:b w:val="false"/>
                <w:i w:val="false"/>
                <w:color w:val="000000"/>
                <w:sz w:val="15"/>
              </w:rPr>
              <w:t>6</w:t>
            </w:r>
          </w:p>
          <w:bookmarkEnd w:id="724"/>
        </w:tc>
        <w:tc>
          <w:tcPr>
            <w:tcW w:w="965" w:type="dxa"/>
            <w:tcBorders>
              <w:top w:val="outset" w:color="000000" w:sz="8"/>
              <w:left w:val="outset" w:color="000000" w:sz="8"/>
              <w:bottom w:val="outset" w:color="000000" w:sz="8"/>
              <w:right w:val="outset" w:color="000000" w:sz="8"/>
            </w:tcBorders>
            <w:vAlign w:val="center"/>
          </w:tcPr>
          <w:bookmarkStart w:name="726" w:id="725"/>
          <w:p>
            <w:pPr>
              <w:spacing w:after="75"/>
              <w:ind w:left="0"/>
              <w:jc w:val="center"/>
            </w:pPr>
            <w:r>
              <w:rPr>
                <w:rFonts w:ascii="Arial" w:hAnsi="Arial"/>
                <w:b w:val="false"/>
                <w:i w:val="false"/>
                <w:color w:val="000000"/>
                <w:sz w:val="15"/>
              </w:rPr>
              <w:t>7</w:t>
            </w:r>
          </w:p>
          <w:bookmarkEnd w:id="725"/>
        </w:tc>
        <w:tc>
          <w:tcPr>
            <w:tcW w:w="965" w:type="dxa"/>
            <w:tcBorders>
              <w:top w:val="outset" w:color="000000" w:sz="8"/>
              <w:left w:val="outset" w:color="000000" w:sz="8"/>
              <w:bottom w:val="outset" w:color="000000" w:sz="8"/>
              <w:right w:val="outset" w:color="000000" w:sz="8"/>
            </w:tcBorders>
            <w:vAlign w:val="center"/>
          </w:tcPr>
          <w:bookmarkStart w:name="727" w:id="726"/>
          <w:p>
            <w:pPr>
              <w:spacing w:after="75"/>
              <w:ind w:left="0"/>
              <w:jc w:val="center"/>
            </w:pPr>
            <w:r>
              <w:rPr>
                <w:rFonts w:ascii="Arial" w:hAnsi="Arial"/>
                <w:b w:val="false"/>
                <w:i w:val="false"/>
                <w:color w:val="000000"/>
                <w:sz w:val="15"/>
              </w:rPr>
              <w:t>8</w:t>
            </w:r>
          </w:p>
          <w:bookmarkEnd w:id="726"/>
        </w:tc>
        <w:tc>
          <w:tcPr>
            <w:tcW w:w="869" w:type="dxa"/>
            <w:tcBorders>
              <w:top w:val="outset" w:color="000000" w:sz="8"/>
              <w:left w:val="outset" w:color="000000" w:sz="8"/>
              <w:bottom w:val="outset" w:color="000000" w:sz="8"/>
              <w:right w:val="outset" w:color="000000" w:sz="8"/>
            </w:tcBorders>
            <w:vAlign w:val="center"/>
          </w:tcPr>
          <w:bookmarkStart w:name="728" w:id="727"/>
          <w:p>
            <w:pPr>
              <w:spacing w:after="75"/>
              <w:ind w:left="0"/>
              <w:jc w:val="center"/>
            </w:pPr>
            <w:r>
              <w:rPr>
                <w:rFonts w:ascii="Arial" w:hAnsi="Arial"/>
                <w:b w:val="false"/>
                <w:i w:val="false"/>
                <w:color w:val="000000"/>
                <w:sz w:val="15"/>
              </w:rPr>
              <w:t>9</w:t>
            </w:r>
          </w:p>
          <w:bookmarkEnd w:id="727"/>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29" w:id="728"/>
          <w:p>
            <w:pPr>
              <w:spacing w:after="75"/>
              <w:ind w:left="0"/>
              <w:jc w:val="center"/>
            </w:pPr>
            <w:r>
              <w:rPr>
                <w:rFonts w:ascii="Arial" w:hAnsi="Arial"/>
                <w:b w:val="false"/>
                <w:i w:val="false"/>
                <w:color w:val="000000"/>
                <w:sz w:val="15"/>
              </w:rPr>
              <w:t>1</w:t>
            </w:r>
          </w:p>
          <w:bookmarkEnd w:id="728"/>
        </w:tc>
        <w:tc>
          <w:tcPr>
            <w:tcW w:w="1350" w:type="dxa"/>
            <w:tcBorders>
              <w:top w:val="outset" w:color="000000" w:sz="8"/>
              <w:left w:val="outset" w:color="000000" w:sz="8"/>
              <w:bottom w:val="outset" w:color="000000" w:sz="8"/>
              <w:right w:val="outset" w:color="000000" w:sz="8"/>
            </w:tcBorders>
            <w:vAlign w:val="center"/>
          </w:tcPr>
          <w:bookmarkStart w:name="730" w:id="729"/>
          <w:p>
            <w:pPr>
              <w:spacing w:after="75"/>
              <w:ind w:left="0"/>
              <w:jc w:val="left"/>
            </w:pPr>
            <w:r>
              <w:rPr>
                <w:rFonts w:ascii="Arial" w:hAnsi="Arial"/>
                <w:b w:val="false"/>
                <w:i w:val="false"/>
                <w:color w:val="000000"/>
                <w:sz w:val="15"/>
              </w:rPr>
              <w:t>Кількість проведених розтинів мертвонароджених у патологоанатомічних відділеннях</w:t>
            </w:r>
          </w:p>
          <w:bookmarkEnd w:id="729"/>
        </w:tc>
        <w:tc>
          <w:tcPr>
            <w:tcW w:w="716" w:type="dxa"/>
            <w:tcBorders>
              <w:top w:val="outset" w:color="000000" w:sz="8"/>
              <w:left w:val="outset" w:color="000000" w:sz="8"/>
              <w:bottom w:val="outset" w:color="000000" w:sz="8"/>
              <w:right w:val="outset" w:color="000000" w:sz="8"/>
            </w:tcBorders>
            <w:vAlign w:val="center"/>
          </w:tcPr>
          <w:bookmarkStart w:name="731" w:id="730"/>
          <w:p>
            <w:pPr>
              <w:spacing w:after="75"/>
              <w:ind w:left="0"/>
              <w:jc w:val="left"/>
            </w:pPr>
            <w:r>
              <w:rPr>
                <w:rFonts w:ascii="Arial" w:hAnsi="Arial"/>
                <w:b w:val="false"/>
                <w:i w:val="false"/>
                <w:color w:val="000000"/>
                <w:sz w:val="15"/>
              </w:rPr>
              <w:t xml:space="preserve"> </w:t>
            </w:r>
          </w:p>
          <w:bookmarkEnd w:id="730"/>
        </w:tc>
        <w:tc>
          <w:tcPr>
            <w:tcW w:w="676" w:type="dxa"/>
            <w:tcBorders>
              <w:top w:val="outset" w:color="000000" w:sz="8"/>
              <w:left w:val="outset" w:color="000000" w:sz="8"/>
              <w:bottom w:val="outset" w:color="000000" w:sz="8"/>
              <w:right w:val="outset" w:color="000000" w:sz="8"/>
            </w:tcBorders>
            <w:vAlign w:val="center"/>
          </w:tcPr>
          <w:bookmarkStart w:name="732" w:id="731"/>
          <w:p>
            <w:pPr>
              <w:spacing w:after="75"/>
              <w:ind w:left="0"/>
              <w:jc w:val="left"/>
            </w:pPr>
            <w:r>
              <w:rPr>
                <w:rFonts w:ascii="Arial" w:hAnsi="Arial"/>
                <w:b w:val="false"/>
                <w:i w:val="false"/>
                <w:color w:val="000000"/>
                <w:sz w:val="15"/>
              </w:rPr>
              <w:t xml:space="preserve"> </w:t>
            </w:r>
          </w:p>
          <w:bookmarkEnd w:id="731"/>
        </w:tc>
        <w:tc>
          <w:tcPr>
            <w:tcW w:w="868" w:type="dxa"/>
            <w:tcBorders>
              <w:top w:val="outset" w:color="000000" w:sz="8"/>
              <w:left w:val="outset" w:color="000000" w:sz="8"/>
              <w:bottom w:val="outset" w:color="000000" w:sz="8"/>
              <w:right w:val="outset" w:color="000000" w:sz="8"/>
            </w:tcBorders>
            <w:vAlign w:val="center"/>
          </w:tcPr>
          <w:bookmarkStart w:name="733" w:id="732"/>
          <w:p>
            <w:pPr>
              <w:spacing w:after="75"/>
              <w:ind w:left="0"/>
              <w:jc w:val="left"/>
            </w:pPr>
            <w:r>
              <w:rPr>
                <w:rFonts w:ascii="Arial" w:hAnsi="Arial"/>
                <w:b w:val="false"/>
                <w:i w:val="false"/>
                <w:color w:val="000000"/>
                <w:sz w:val="15"/>
              </w:rPr>
              <w:t xml:space="preserve"> </w:t>
            </w:r>
          </w:p>
          <w:bookmarkEnd w:id="732"/>
        </w:tc>
        <w:tc>
          <w:tcPr>
            <w:tcW w:w="580" w:type="dxa"/>
            <w:tcBorders>
              <w:top w:val="outset" w:color="000000" w:sz="8"/>
              <w:left w:val="outset" w:color="000000" w:sz="8"/>
              <w:bottom w:val="outset" w:color="000000" w:sz="8"/>
              <w:right w:val="outset" w:color="000000" w:sz="8"/>
            </w:tcBorders>
            <w:vAlign w:val="center"/>
          </w:tcPr>
          <w:bookmarkStart w:name="734" w:id="733"/>
          <w:p>
            <w:pPr>
              <w:spacing w:after="75"/>
              <w:ind w:left="0"/>
              <w:jc w:val="left"/>
            </w:pPr>
            <w:r>
              <w:rPr>
                <w:rFonts w:ascii="Arial" w:hAnsi="Arial"/>
                <w:b w:val="false"/>
                <w:i w:val="false"/>
                <w:color w:val="000000"/>
                <w:sz w:val="15"/>
              </w:rPr>
              <w:t xml:space="preserve"> </w:t>
            </w:r>
          </w:p>
          <w:bookmarkEnd w:id="733"/>
        </w:tc>
        <w:tc>
          <w:tcPr>
            <w:tcW w:w="868" w:type="dxa"/>
            <w:tcBorders>
              <w:top w:val="outset" w:color="000000" w:sz="8"/>
              <w:left w:val="outset" w:color="000000" w:sz="8"/>
              <w:bottom w:val="outset" w:color="000000" w:sz="8"/>
              <w:right w:val="outset" w:color="000000" w:sz="8"/>
            </w:tcBorders>
            <w:vAlign w:val="center"/>
          </w:tcPr>
          <w:bookmarkStart w:name="735" w:id="734"/>
          <w:p>
            <w:pPr>
              <w:spacing w:after="75"/>
              <w:ind w:left="0"/>
              <w:jc w:val="left"/>
            </w:pPr>
            <w:r>
              <w:rPr>
                <w:rFonts w:ascii="Arial" w:hAnsi="Arial"/>
                <w:b w:val="false"/>
                <w:i w:val="false"/>
                <w:color w:val="000000"/>
                <w:sz w:val="15"/>
              </w:rPr>
              <w:t xml:space="preserve"> </w:t>
            </w:r>
          </w:p>
          <w:bookmarkEnd w:id="734"/>
        </w:tc>
        <w:tc>
          <w:tcPr>
            <w:tcW w:w="964" w:type="dxa"/>
            <w:tcBorders>
              <w:top w:val="outset" w:color="000000" w:sz="8"/>
              <w:left w:val="outset" w:color="000000" w:sz="8"/>
              <w:bottom w:val="outset" w:color="000000" w:sz="8"/>
              <w:right w:val="outset" w:color="000000" w:sz="8"/>
            </w:tcBorders>
            <w:vAlign w:val="center"/>
          </w:tcPr>
          <w:bookmarkStart w:name="736" w:id="735"/>
          <w:p>
            <w:pPr>
              <w:spacing w:after="75"/>
              <w:ind w:left="0"/>
              <w:jc w:val="left"/>
            </w:pPr>
            <w:r>
              <w:rPr>
                <w:rFonts w:ascii="Arial" w:hAnsi="Arial"/>
                <w:b w:val="false"/>
                <w:i w:val="false"/>
                <w:color w:val="000000"/>
                <w:sz w:val="15"/>
              </w:rPr>
              <w:t xml:space="preserve"> </w:t>
            </w:r>
          </w:p>
          <w:bookmarkEnd w:id="735"/>
        </w:tc>
        <w:tc>
          <w:tcPr>
            <w:tcW w:w="965" w:type="dxa"/>
            <w:tcBorders>
              <w:top w:val="outset" w:color="000000" w:sz="8"/>
              <w:left w:val="outset" w:color="000000" w:sz="8"/>
              <w:bottom w:val="outset" w:color="000000" w:sz="8"/>
              <w:right w:val="outset" w:color="000000" w:sz="8"/>
            </w:tcBorders>
            <w:vAlign w:val="center"/>
          </w:tcPr>
          <w:bookmarkStart w:name="737" w:id="736"/>
          <w:p>
            <w:pPr>
              <w:spacing w:after="75"/>
              <w:ind w:left="0"/>
              <w:jc w:val="left"/>
            </w:pPr>
            <w:r>
              <w:rPr>
                <w:rFonts w:ascii="Arial" w:hAnsi="Arial"/>
                <w:b w:val="false"/>
                <w:i w:val="false"/>
                <w:color w:val="000000"/>
                <w:sz w:val="15"/>
              </w:rPr>
              <w:t xml:space="preserve"> </w:t>
            </w:r>
          </w:p>
          <w:bookmarkEnd w:id="736"/>
        </w:tc>
        <w:tc>
          <w:tcPr>
            <w:tcW w:w="965" w:type="dxa"/>
            <w:tcBorders>
              <w:top w:val="outset" w:color="000000" w:sz="8"/>
              <w:left w:val="outset" w:color="000000" w:sz="8"/>
              <w:bottom w:val="outset" w:color="000000" w:sz="8"/>
              <w:right w:val="outset" w:color="000000" w:sz="8"/>
            </w:tcBorders>
            <w:vAlign w:val="center"/>
          </w:tcPr>
          <w:bookmarkStart w:name="738" w:id="737"/>
          <w:p>
            <w:pPr>
              <w:spacing w:after="75"/>
              <w:ind w:left="0"/>
              <w:jc w:val="left"/>
            </w:pPr>
            <w:r>
              <w:rPr>
                <w:rFonts w:ascii="Arial" w:hAnsi="Arial"/>
                <w:b w:val="false"/>
                <w:i w:val="false"/>
                <w:color w:val="000000"/>
                <w:sz w:val="15"/>
              </w:rPr>
              <w:t xml:space="preserve"> </w:t>
            </w:r>
          </w:p>
          <w:bookmarkEnd w:id="737"/>
        </w:tc>
        <w:tc>
          <w:tcPr>
            <w:tcW w:w="869" w:type="dxa"/>
            <w:tcBorders>
              <w:top w:val="outset" w:color="000000" w:sz="8"/>
              <w:left w:val="outset" w:color="000000" w:sz="8"/>
              <w:bottom w:val="outset" w:color="000000" w:sz="8"/>
              <w:right w:val="outset" w:color="000000" w:sz="8"/>
            </w:tcBorders>
            <w:vAlign w:val="center"/>
          </w:tcPr>
          <w:bookmarkStart w:name="739" w:id="738"/>
          <w:p>
            <w:pPr>
              <w:spacing w:after="75"/>
              <w:ind w:left="0"/>
              <w:jc w:val="left"/>
            </w:pPr>
            <w:r>
              <w:rPr>
                <w:rFonts w:ascii="Arial" w:hAnsi="Arial"/>
                <w:b w:val="false"/>
                <w:i w:val="false"/>
                <w:color w:val="000000"/>
                <w:sz w:val="15"/>
              </w:rPr>
              <w:t xml:space="preserve"> </w:t>
            </w:r>
          </w:p>
          <w:bookmarkEnd w:id="738"/>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40" w:id="739"/>
          <w:p>
            <w:pPr>
              <w:spacing w:after="75"/>
              <w:ind w:left="0"/>
              <w:jc w:val="center"/>
            </w:pPr>
            <w:r>
              <w:rPr>
                <w:rFonts w:ascii="Arial" w:hAnsi="Arial"/>
                <w:b w:val="false"/>
                <w:i w:val="false"/>
                <w:color w:val="000000"/>
                <w:sz w:val="15"/>
              </w:rPr>
              <w:t>2</w:t>
            </w:r>
          </w:p>
          <w:bookmarkEnd w:id="739"/>
        </w:tc>
        <w:tc>
          <w:tcPr>
            <w:tcW w:w="1350" w:type="dxa"/>
            <w:tcBorders>
              <w:top w:val="outset" w:color="000000" w:sz="8"/>
              <w:left w:val="outset" w:color="000000" w:sz="8"/>
              <w:bottom w:val="outset" w:color="000000" w:sz="8"/>
              <w:right w:val="outset" w:color="000000" w:sz="8"/>
            </w:tcBorders>
            <w:vAlign w:val="center"/>
          </w:tcPr>
          <w:bookmarkStart w:name="741" w:id="740"/>
          <w:p>
            <w:pPr>
              <w:spacing w:after="75"/>
              <w:ind w:left="0"/>
              <w:jc w:val="left"/>
            </w:pPr>
            <w:r>
              <w:rPr>
                <w:rFonts w:ascii="Arial" w:hAnsi="Arial"/>
                <w:b w:val="false"/>
                <w:i w:val="false"/>
                <w:color w:val="000000"/>
                <w:sz w:val="15"/>
              </w:rPr>
              <w:t>Кількість проведених розтинів померлих у віці першого року життя - усього у патологоанатомічних відділеннях (рядок 2 = рядок 2.1 + рядок 2.2 + рядок 2.3)</w:t>
            </w:r>
          </w:p>
          <w:bookmarkEnd w:id="740"/>
        </w:tc>
        <w:tc>
          <w:tcPr>
            <w:tcW w:w="716" w:type="dxa"/>
            <w:tcBorders>
              <w:top w:val="outset" w:color="000000" w:sz="8"/>
              <w:left w:val="outset" w:color="000000" w:sz="8"/>
              <w:bottom w:val="outset" w:color="000000" w:sz="8"/>
              <w:right w:val="outset" w:color="000000" w:sz="8"/>
            </w:tcBorders>
            <w:vAlign w:val="center"/>
          </w:tcPr>
          <w:bookmarkStart w:name="742" w:id="741"/>
          <w:p>
            <w:pPr>
              <w:spacing w:after="75"/>
              <w:ind w:left="0"/>
              <w:jc w:val="left"/>
            </w:pPr>
            <w:r>
              <w:rPr>
                <w:rFonts w:ascii="Arial" w:hAnsi="Arial"/>
                <w:b w:val="false"/>
                <w:i w:val="false"/>
                <w:color w:val="000000"/>
                <w:sz w:val="15"/>
              </w:rPr>
              <w:t xml:space="preserve"> </w:t>
            </w:r>
          </w:p>
          <w:bookmarkEnd w:id="741"/>
        </w:tc>
        <w:tc>
          <w:tcPr>
            <w:tcW w:w="676" w:type="dxa"/>
            <w:tcBorders>
              <w:top w:val="outset" w:color="000000" w:sz="8"/>
              <w:left w:val="outset" w:color="000000" w:sz="8"/>
              <w:bottom w:val="outset" w:color="000000" w:sz="8"/>
              <w:right w:val="outset" w:color="000000" w:sz="8"/>
            </w:tcBorders>
            <w:vAlign w:val="center"/>
          </w:tcPr>
          <w:bookmarkStart w:name="743" w:id="742"/>
          <w:p>
            <w:pPr>
              <w:spacing w:after="75"/>
              <w:ind w:left="0"/>
              <w:jc w:val="left"/>
            </w:pPr>
            <w:r>
              <w:rPr>
                <w:rFonts w:ascii="Arial" w:hAnsi="Arial"/>
                <w:b w:val="false"/>
                <w:i w:val="false"/>
                <w:color w:val="000000"/>
                <w:sz w:val="15"/>
              </w:rPr>
              <w:t xml:space="preserve"> </w:t>
            </w:r>
          </w:p>
          <w:bookmarkEnd w:id="742"/>
        </w:tc>
        <w:tc>
          <w:tcPr>
            <w:tcW w:w="868" w:type="dxa"/>
            <w:tcBorders>
              <w:top w:val="outset" w:color="000000" w:sz="8"/>
              <w:left w:val="outset" w:color="000000" w:sz="8"/>
              <w:bottom w:val="outset" w:color="000000" w:sz="8"/>
              <w:right w:val="outset" w:color="000000" w:sz="8"/>
            </w:tcBorders>
            <w:vAlign w:val="center"/>
          </w:tcPr>
          <w:bookmarkStart w:name="744" w:id="743"/>
          <w:p>
            <w:pPr>
              <w:spacing w:after="75"/>
              <w:ind w:left="0"/>
              <w:jc w:val="left"/>
            </w:pPr>
            <w:r>
              <w:rPr>
                <w:rFonts w:ascii="Arial" w:hAnsi="Arial"/>
                <w:b w:val="false"/>
                <w:i w:val="false"/>
                <w:color w:val="000000"/>
                <w:sz w:val="15"/>
              </w:rPr>
              <w:t xml:space="preserve"> </w:t>
            </w:r>
          </w:p>
          <w:bookmarkEnd w:id="743"/>
        </w:tc>
        <w:tc>
          <w:tcPr>
            <w:tcW w:w="580" w:type="dxa"/>
            <w:tcBorders>
              <w:top w:val="outset" w:color="000000" w:sz="8"/>
              <w:left w:val="outset" w:color="000000" w:sz="8"/>
              <w:bottom w:val="outset" w:color="000000" w:sz="8"/>
              <w:right w:val="outset" w:color="000000" w:sz="8"/>
            </w:tcBorders>
            <w:vAlign w:val="center"/>
          </w:tcPr>
          <w:bookmarkStart w:name="745" w:id="744"/>
          <w:p>
            <w:pPr>
              <w:spacing w:after="75"/>
              <w:ind w:left="0"/>
              <w:jc w:val="left"/>
            </w:pPr>
            <w:r>
              <w:rPr>
                <w:rFonts w:ascii="Arial" w:hAnsi="Arial"/>
                <w:b w:val="false"/>
                <w:i w:val="false"/>
                <w:color w:val="000000"/>
                <w:sz w:val="15"/>
              </w:rPr>
              <w:t xml:space="preserve"> </w:t>
            </w:r>
          </w:p>
          <w:bookmarkEnd w:id="744"/>
        </w:tc>
        <w:tc>
          <w:tcPr>
            <w:tcW w:w="868" w:type="dxa"/>
            <w:tcBorders>
              <w:top w:val="outset" w:color="000000" w:sz="8"/>
              <w:left w:val="outset" w:color="000000" w:sz="8"/>
              <w:bottom w:val="outset" w:color="000000" w:sz="8"/>
              <w:right w:val="outset" w:color="000000" w:sz="8"/>
            </w:tcBorders>
            <w:vAlign w:val="center"/>
          </w:tcPr>
          <w:bookmarkStart w:name="746" w:id="745"/>
          <w:p>
            <w:pPr>
              <w:spacing w:after="75"/>
              <w:ind w:left="0"/>
              <w:jc w:val="left"/>
            </w:pPr>
            <w:r>
              <w:rPr>
                <w:rFonts w:ascii="Arial" w:hAnsi="Arial"/>
                <w:b w:val="false"/>
                <w:i w:val="false"/>
                <w:color w:val="000000"/>
                <w:sz w:val="15"/>
              </w:rPr>
              <w:t xml:space="preserve"> </w:t>
            </w:r>
          </w:p>
          <w:bookmarkEnd w:id="745"/>
        </w:tc>
        <w:tc>
          <w:tcPr>
            <w:tcW w:w="964" w:type="dxa"/>
            <w:tcBorders>
              <w:top w:val="outset" w:color="000000" w:sz="8"/>
              <w:left w:val="outset" w:color="000000" w:sz="8"/>
              <w:bottom w:val="outset" w:color="000000" w:sz="8"/>
              <w:right w:val="outset" w:color="000000" w:sz="8"/>
            </w:tcBorders>
            <w:vAlign w:val="center"/>
          </w:tcPr>
          <w:bookmarkStart w:name="747" w:id="746"/>
          <w:p>
            <w:pPr>
              <w:spacing w:after="75"/>
              <w:ind w:left="0"/>
              <w:jc w:val="left"/>
            </w:pPr>
            <w:r>
              <w:rPr>
                <w:rFonts w:ascii="Arial" w:hAnsi="Arial"/>
                <w:b w:val="false"/>
                <w:i w:val="false"/>
                <w:color w:val="000000"/>
                <w:sz w:val="15"/>
              </w:rPr>
              <w:t xml:space="preserve"> </w:t>
            </w:r>
          </w:p>
          <w:bookmarkEnd w:id="746"/>
        </w:tc>
        <w:tc>
          <w:tcPr>
            <w:tcW w:w="965" w:type="dxa"/>
            <w:tcBorders>
              <w:top w:val="outset" w:color="000000" w:sz="8"/>
              <w:left w:val="outset" w:color="000000" w:sz="8"/>
              <w:bottom w:val="outset" w:color="000000" w:sz="8"/>
              <w:right w:val="outset" w:color="000000" w:sz="8"/>
            </w:tcBorders>
            <w:vAlign w:val="center"/>
          </w:tcPr>
          <w:bookmarkStart w:name="748" w:id="747"/>
          <w:p>
            <w:pPr>
              <w:spacing w:after="75"/>
              <w:ind w:left="0"/>
              <w:jc w:val="left"/>
            </w:pPr>
            <w:r>
              <w:rPr>
                <w:rFonts w:ascii="Arial" w:hAnsi="Arial"/>
                <w:b w:val="false"/>
                <w:i w:val="false"/>
                <w:color w:val="000000"/>
                <w:sz w:val="15"/>
              </w:rPr>
              <w:t xml:space="preserve"> </w:t>
            </w:r>
          </w:p>
          <w:bookmarkEnd w:id="747"/>
        </w:tc>
        <w:tc>
          <w:tcPr>
            <w:tcW w:w="965" w:type="dxa"/>
            <w:tcBorders>
              <w:top w:val="outset" w:color="000000" w:sz="8"/>
              <w:left w:val="outset" w:color="000000" w:sz="8"/>
              <w:bottom w:val="outset" w:color="000000" w:sz="8"/>
              <w:right w:val="outset" w:color="000000" w:sz="8"/>
            </w:tcBorders>
            <w:vAlign w:val="center"/>
          </w:tcPr>
          <w:bookmarkStart w:name="749" w:id="748"/>
          <w:p>
            <w:pPr>
              <w:spacing w:after="75"/>
              <w:ind w:left="0"/>
              <w:jc w:val="left"/>
            </w:pPr>
            <w:r>
              <w:rPr>
                <w:rFonts w:ascii="Arial" w:hAnsi="Arial"/>
                <w:b w:val="false"/>
                <w:i w:val="false"/>
                <w:color w:val="000000"/>
                <w:sz w:val="15"/>
              </w:rPr>
              <w:t xml:space="preserve"> </w:t>
            </w:r>
          </w:p>
          <w:bookmarkEnd w:id="748"/>
        </w:tc>
        <w:tc>
          <w:tcPr>
            <w:tcW w:w="869" w:type="dxa"/>
            <w:tcBorders>
              <w:top w:val="outset" w:color="000000" w:sz="8"/>
              <w:left w:val="outset" w:color="000000" w:sz="8"/>
              <w:bottom w:val="outset" w:color="000000" w:sz="8"/>
              <w:right w:val="outset" w:color="000000" w:sz="8"/>
            </w:tcBorders>
            <w:vAlign w:val="center"/>
          </w:tcPr>
          <w:bookmarkStart w:name="750" w:id="749"/>
          <w:p>
            <w:pPr>
              <w:spacing w:after="75"/>
              <w:ind w:left="0"/>
              <w:jc w:val="left"/>
            </w:pPr>
            <w:r>
              <w:rPr>
                <w:rFonts w:ascii="Arial" w:hAnsi="Arial"/>
                <w:b w:val="false"/>
                <w:i w:val="false"/>
                <w:color w:val="000000"/>
                <w:sz w:val="15"/>
              </w:rPr>
              <w:t xml:space="preserve"> </w:t>
            </w:r>
          </w:p>
          <w:bookmarkEnd w:id="749"/>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51" w:id="750"/>
          <w:p>
            <w:pPr>
              <w:spacing w:after="75"/>
              <w:ind w:left="0"/>
              <w:jc w:val="center"/>
            </w:pPr>
            <w:r>
              <w:rPr>
                <w:rFonts w:ascii="Arial" w:hAnsi="Arial"/>
                <w:b w:val="false"/>
                <w:i w:val="false"/>
                <w:color w:val="000000"/>
                <w:sz w:val="15"/>
              </w:rPr>
              <w:t>2.1</w:t>
            </w:r>
          </w:p>
          <w:bookmarkEnd w:id="750"/>
        </w:tc>
        <w:tc>
          <w:tcPr>
            <w:tcW w:w="1350" w:type="dxa"/>
            <w:tcBorders>
              <w:top w:val="outset" w:color="000000" w:sz="8"/>
              <w:left w:val="outset" w:color="000000" w:sz="8"/>
              <w:bottom w:val="outset" w:color="000000" w:sz="8"/>
              <w:right w:val="outset" w:color="000000" w:sz="8"/>
            </w:tcBorders>
            <w:vAlign w:val="center"/>
          </w:tcPr>
          <w:bookmarkStart w:name="752" w:id="751"/>
          <w:p>
            <w:pPr>
              <w:spacing w:after="75"/>
              <w:ind w:left="0"/>
              <w:jc w:val="left"/>
            </w:pPr>
            <w:r>
              <w:rPr>
                <w:rFonts w:ascii="Arial" w:hAnsi="Arial"/>
                <w:b w:val="false"/>
                <w:i w:val="false"/>
                <w:color w:val="000000"/>
                <w:sz w:val="15"/>
              </w:rPr>
              <w:t>у тому числі</w:t>
            </w:r>
            <w:r>
              <w:br/>
            </w:r>
            <w:r>
              <w:rPr>
                <w:rFonts w:ascii="Arial" w:hAnsi="Arial"/>
                <w:b w:val="false"/>
                <w:i w:val="false"/>
                <w:color w:val="000000"/>
                <w:sz w:val="15"/>
              </w:rPr>
              <w:t>у перші 0-6 діб (168 годин) життя</w:t>
            </w:r>
          </w:p>
          <w:bookmarkEnd w:id="751"/>
        </w:tc>
        <w:tc>
          <w:tcPr>
            <w:tcW w:w="716" w:type="dxa"/>
            <w:tcBorders>
              <w:top w:val="outset" w:color="000000" w:sz="8"/>
              <w:left w:val="outset" w:color="000000" w:sz="8"/>
              <w:bottom w:val="outset" w:color="000000" w:sz="8"/>
              <w:right w:val="outset" w:color="000000" w:sz="8"/>
            </w:tcBorders>
            <w:vAlign w:val="center"/>
          </w:tcPr>
          <w:bookmarkStart w:name="753" w:id="752"/>
          <w:p>
            <w:pPr>
              <w:spacing w:after="75"/>
              <w:ind w:left="0"/>
              <w:jc w:val="left"/>
            </w:pPr>
            <w:r>
              <w:rPr>
                <w:rFonts w:ascii="Arial" w:hAnsi="Arial"/>
                <w:b w:val="false"/>
                <w:i w:val="false"/>
                <w:color w:val="000000"/>
                <w:sz w:val="15"/>
              </w:rPr>
              <w:t xml:space="preserve"> </w:t>
            </w:r>
          </w:p>
          <w:bookmarkEnd w:id="752"/>
        </w:tc>
        <w:tc>
          <w:tcPr>
            <w:tcW w:w="676" w:type="dxa"/>
            <w:tcBorders>
              <w:top w:val="outset" w:color="000000" w:sz="8"/>
              <w:left w:val="outset" w:color="000000" w:sz="8"/>
              <w:bottom w:val="outset" w:color="000000" w:sz="8"/>
              <w:right w:val="outset" w:color="000000" w:sz="8"/>
            </w:tcBorders>
            <w:vAlign w:val="center"/>
          </w:tcPr>
          <w:bookmarkStart w:name="754" w:id="753"/>
          <w:p>
            <w:pPr>
              <w:spacing w:after="75"/>
              <w:ind w:left="0"/>
              <w:jc w:val="left"/>
            </w:pPr>
            <w:r>
              <w:rPr>
                <w:rFonts w:ascii="Arial" w:hAnsi="Arial"/>
                <w:b w:val="false"/>
                <w:i w:val="false"/>
                <w:color w:val="000000"/>
                <w:sz w:val="15"/>
              </w:rPr>
              <w:t xml:space="preserve"> </w:t>
            </w:r>
          </w:p>
          <w:bookmarkEnd w:id="753"/>
        </w:tc>
        <w:tc>
          <w:tcPr>
            <w:tcW w:w="868" w:type="dxa"/>
            <w:tcBorders>
              <w:top w:val="outset" w:color="000000" w:sz="8"/>
              <w:left w:val="outset" w:color="000000" w:sz="8"/>
              <w:bottom w:val="outset" w:color="000000" w:sz="8"/>
              <w:right w:val="outset" w:color="000000" w:sz="8"/>
            </w:tcBorders>
            <w:vAlign w:val="center"/>
          </w:tcPr>
          <w:bookmarkStart w:name="755" w:id="754"/>
          <w:p>
            <w:pPr>
              <w:spacing w:after="75"/>
              <w:ind w:left="0"/>
              <w:jc w:val="left"/>
            </w:pPr>
            <w:r>
              <w:rPr>
                <w:rFonts w:ascii="Arial" w:hAnsi="Arial"/>
                <w:b w:val="false"/>
                <w:i w:val="false"/>
                <w:color w:val="000000"/>
                <w:sz w:val="15"/>
              </w:rPr>
              <w:t xml:space="preserve"> </w:t>
            </w:r>
          </w:p>
          <w:bookmarkEnd w:id="754"/>
        </w:tc>
        <w:tc>
          <w:tcPr>
            <w:tcW w:w="580" w:type="dxa"/>
            <w:tcBorders>
              <w:top w:val="outset" w:color="000000" w:sz="8"/>
              <w:left w:val="outset" w:color="000000" w:sz="8"/>
              <w:bottom w:val="outset" w:color="000000" w:sz="8"/>
              <w:right w:val="outset" w:color="000000" w:sz="8"/>
            </w:tcBorders>
            <w:vAlign w:val="center"/>
          </w:tcPr>
          <w:bookmarkStart w:name="756" w:id="755"/>
          <w:p>
            <w:pPr>
              <w:spacing w:after="75"/>
              <w:ind w:left="0"/>
              <w:jc w:val="left"/>
            </w:pPr>
            <w:r>
              <w:rPr>
                <w:rFonts w:ascii="Arial" w:hAnsi="Arial"/>
                <w:b w:val="false"/>
                <w:i w:val="false"/>
                <w:color w:val="000000"/>
                <w:sz w:val="15"/>
              </w:rPr>
              <w:t xml:space="preserve"> </w:t>
            </w:r>
          </w:p>
          <w:bookmarkEnd w:id="755"/>
        </w:tc>
        <w:tc>
          <w:tcPr>
            <w:tcW w:w="868" w:type="dxa"/>
            <w:tcBorders>
              <w:top w:val="outset" w:color="000000" w:sz="8"/>
              <w:left w:val="outset" w:color="000000" w:sz="8"/>
              <w:bottom w:val="outset" w:color="000000" w:sz="8"/>
              <w:right w:val="outset" w:color="000000" w:sz="8"/>
            </w:tcBorders>
            <w:vAlign w:val="center"/>
          </w:tcPr>
          <w:bookmarkStart w:name="757" w:id="756"/>
          <w:p>
            <w:pPr>
              <w:spacing w:after="75"/>
              <w:ind w:left="0"/>
              <w:jc w:val="left"/>
            </w:pPr>
            <w:r>
              <w:rPr>
                <w:rFonts w:ascii="Arial" w:hAnsi="Arial"/>
                <w:b w:val="false"/>
                <w:i w:val="false"/>
                <w:color w:val="000000"/>
                <w:sz w:val="15"/>
              </w:rPr>
              <w:t xml:space="preserve"> </w:t>
            </w:r>
          </w:p>
          <w:bookmarkEnd w:id="756"/>
        </w:tc>
        <w:tc>
          <w:tcPr>
            <w:tcW w:w="964" w:type="dxa"/>
            <w:tcBorders>
              <w:top w:val="outset" w:color="000000" w:sz="8"/>
              <w:left w:val="outset" w:color="000000" w:sz="8"/>
              <w:bottom w:val="outset" w:color="000000" w:sz="8"/>
              <w:right w:val="outset" w:color="000000" w:sz="8"/>
            </w:tcBorders>
            <w:vAlign w:val="center"/>
          </w:tcPr>
          <w:bookmarkStart w:name="758" w:id="757"/>
          <w:p>
            <w:pPr>
              <w:spacing w:after="75"/>
              <w:ind w:left="0"/>
              <w:jc w:val="left"/>
            </w:pPr>
            <w:r>
              <w:rPr>
                <w:rFonts w:ascii="Arial" w:hAnsi="Arial"/>
                <w:b w:val="false"/>
                <w:i w:val="false"/>
                <w:color w:val="000000"/>
                <w:sz w:val="15"/>
              </w:rPr>
              <w:t xml:space="preserve"> </w:t>
            </w:r>
          </w:p>
          <w:bookmarkEnd w:id="757"/>
        </w:tc>
        <w:tc>
          <w:tcPr>
            <w:tcW w:w="965" w:type="dxa"/>
            <w:tcBorders>
              <w:top w:val="outset" w:color="000000" w:sz="8"/>
              <w:left w:val="outset" w:color="000000" w:sz="8"/>
              <w:bottom w:val="outset" w:color="000000" w:sz="8"/>
              <w:right w:val="outset" w:color="000000" w:sz="8"/>
            </w:tcBorders>
            <w:vAlign w:val="center"/>
          </w:tcPr>
          <w:bookmarkStart w:name="759" w:id="758"/>
          <w:p>
            <w:pPr>
              <w:spacing w:after="75"/>
              <w:ind w:left="0"/>
              <w:jc w:val="left"/>
            </w:pPr>
            <w:r>
              <w:rPr>
                <w:rFonts w:ascii="Arial" w:hAnsi="Arial"/>
                <w:b w:val="false"/>
                <w:i w:val="false"/>
                <w:color w:val="000000"/>
                <w:sz w:val="15"/>
              </w:rPr>
              <w:t xml:space="preserve"> </w:t>
            </w:r>
          </w:p>
          <w:bookmarkEnd w:id="758"/>
        </w:tc>
        <w:tc>
          <w:tcPr>
            <w:tcW w:w="965" w:type="dxa"/>
            <w:tcBorders>
              <w:top w:val="outset" w:color="000000" w:sz="8"/>
              <w:left w:val="outset" w:color="000000" w:sz="8"/>
              <w:bottom w:val="outset" w:color="000000" w:sz="8"/>
              <w:right w:val="outset" w:color="000000" w:sz="8"/>
            </w:tcBorders>
            <w:vAlign w:val="center"/>
          </w:tcPr>
          <w:bookmarkStart w:name="760" w:id="759"/>
          <w:p>
            <w:pPr>
              <w:spacing w:after="75"/>
              <w:ind w:left="0"/>
              <w:jc w:val="left"/>
            </w:pPr>
            <w:r>
              <w:rPr>
                <w:rFonts w:ascii="Arial" w:hAnsi="Arial"/>
                <w:b w:val="false"/>
                <w:i w:val="false"/>
                <w:color w:val="000000"/>
                <w:sz w:val="15"/>
              </w:rPr>
              <w:t xml:space="preserve"> </w:t>
            </w:r>
          </w:p>
          <w:bookmarkEnd w:id="759"/>
        </w:tc>
        <w:tc>
          <w:tcPr>
            <w:tcW w:w="869" w:type="dxa"/>
            <w:tcBorders>
              <w:top w:val="outset" w:color="000000" w:sz="8"/>
              <w:left w:val="outset" w:color="000000" w:sz="8"/>
              <w:bottom w:val="outset" w:color="000000" w:sz="8"/>
              <w:right w:val="outset" w:color="000000" w:sz="8"/>
            </w:tcBorders>
            <w:vAlign w:val="center"/>
          </w:tcPr>
          <w:bookmarkStart w:name="761" w:id="760"/>
          <w:p>
            <w:pPr>
              <w:spacing w:after="75"/>
              <w:ind w:left="0"/>
              <w:jc w:val="left"/>
            </w:pPr>
            <w:r>
              <w:rPr>
                <w:rFonts w:ascii="Arial" w:hAnsi="Arial"/>
                <w:b w:val="false"/>
                <w:i w:val="false"/>
                <w:color w:val="000000"/>
                <w:sz w:val="15"/>
              </w:rPr>
              <w:t xml:space="preserve"> </w:t>
            </w:r>
          </w:p>
          <w:bookmarkEnd w:id="760"/>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62" w:id="761"/>
          <w:p>
            <w:pPr>
              <w:spacing w:after="75"/>
              <w:ind w:left="0"/>
              <w:jc w:val="center"/>
            </w:pPr>
            <w:r>
              <w:rPr>
                <w:rFonts w:ascii="Arial" w:hAnsi="Arial"/>
                <w:b w:val="false"/>
                <w:i w:val="false"/>
                <w:color w:val="000000"/>
                <w:sz w:val="15"/>
              </w:rPr>
              <w:t>2.2</w:t>
            </w:r>
          </w:p>
          <w:bookmarkEnd w:id="761"/>
        </w:tc>
        <w:tc>
          <w:tcPr>
            <w:tcW w:w="1350" w:type="dxa"/>
            <w:tcBorders>
              <w:top w:val="outset" w:color="000000" w:sz="8"/>
              <w:left w:val="outset" w:color="000000" w:sz="8"/>
              <w:bottom w:val="outset" w:color="000000" w:sz="8"/>
              <w:right w:val="outset" w:color="000000" w:sz="8"/>
            </w:tcBorders>
            <w:vAlign w:val="center"/>
          </w:tcPr>
          <w:bookmarkStart w:name="763" w:id="762"/>
          <w:p>
            <w:pPr>
              <w:spacing w:after="75"/>
              <w:ind w:left="0"/>
              <w:jc w:val="left"/>
            </w:pPr>
            <w:r>
              <w:rPr>
                <w:rFonts w:ascii="Arial" w:hAnsi="Arial"/>
                <w:b w:val="false"/>
                <w:i w:val="false"/>
                <w:color w:val="000000"/>
                <w:sz w:val="15"/>
              </w:rPr>
              <w:t>у 7-27 повних діб</w:t>
            </w:r>
          </w:p>
          <w:bookmarkEnd w:id="762"/>
        </w:tc>
        <w:tc>
          <w:tcPr>
            <w:tcW w:w="716" w:type="dxa"/>
            <w:tcBorders>
              <w:top w:val="outset" w:color="000000" w:sz="8"/>
              <w:left w:val="outset" w:color="000000" w:sz="8"/>
              <w:bottom w:val="outset" w:color="000000" w:sz="8"/>
              <w:right w:val="outset" w:color="000000" w:sz="8"/>
            </w:tcBorders>
            <w:vAlign w:val="center"/>
          </w:tcPr>
          <w:bookmarkStart w:name="764" w:id="763"/>
          <w:p>
            <w:pPr>
              <w:spacing w:after="75"/>
              <w:ind w:left="0"/>
              <w:jc w:val="left"/>
            </w:pPr>
            <w:r>
              <w:rPr>
                <w:rFonts w:ascii="Arial" w:hAnsi="Arial"/>
                <w:b w:val="false"/>
                <w:i w:val="false"/>
                <w:color w:val="000000"/>
                <w:sz w:val="15"/>
              </w:rPr>
              <w:t xml:space="preserve"> </w:t>
            </w:r>
          </w:p>
          <w:bookmarkEnd w:id="763"/>
        </w:tc>
        <w:tc>
          <w:tcPr>
            <w:tcW w:w="676" w:type="dxa"/>
            <w:tcBorders>
              <w:top w:val="outset" w:color="000000" w:sz="8"/>
              <w:left w:val="outset" w:color="000000" w:sz="8"/>
              <w:bottom w:val="outset" w:color="000000" w:sz="8"/>
              <w:right w:val="outset" w:color="000000" w:sz="8"/>
            </w:tcBorders>
            <w:vAlign w:val="center"/>
          </w:tcPr>
          <w:bookmarkStart w:name="765" w:id="764"/>
          <w:p>
            <w:pPr>
              <w:spacing w:after="75"/>
              <w:ind w:left="0"/>
              <w:jc w:val="left"/>
            </w:pPr>
            <w:r>
              <w:rPr>
                <w:rFonts w:ascii="Arial" w:hAnsi="Arial"/>
                <w:b w:val="false"/>
                <w:i w:val="false"/>
                <w:color w:val="000000"/>
                <w:sz w:val="15"/>
              </w:rPr>
              <w:t xml:space="preserve"> </w:t>
            </w:r>
          </w:p>
          <w:bookmarkEnd w:id="764"/>
        </w:tc>
        <w:tc>
          <w:tcPr>
            <w:tcW w:w="868" w:type="dxa"/>
            <w:tcBorders>
              <w:top w:val="outset" w:color="000000" w:sz="8"/>
              <w:left w:val="outset" w:color="000000" w:sz="8"/>
              <w:bottom w:val="outset" w:color="000000" w:sz="8"/>
              <w:right w:val="outset" w:color="000000" w:sz="8"/>
            </w:tcBorders>
            <w:vAlign w:val="center"/>
          </w:tcPr>
          <w:bookmarkStart w:name="766" w:id="765"/>
          <w:p>
            <w:pPr>
              <w:spacing w:after="75"/>
              <w:ind w:left="0"/>
              <w:jc w:val="left"/>
            </w:pPr>
            <w:r>
              <w:rPr>
                <w:rFonts w:ascii="Arial" w:hAnsi="Arial"/>
                <w:b w:val="false"/>
                <w:i w:val="false"/>
                <w:color w:val="000000"/>
                <w:sz w:val="15"/>
              </w:rPr>
              <w:t xml:space="preserve"> </w:t>
            </w:r>
          </w:p>
          <w:bookmarkEnd w:id="765"/>
        </w:tc>
        <w:tc>
          <w:tcPr>
            <w:tcW w:w="580" w:type="dxa"/>
            <w:tcBorders>
              <w:top w:val="outset" w:color="000000" w:sz="8"/>
              <w:left w:val="outset" w:color="000000" w:sz="8"/>
              <w:bottom w:val="outset" w:color="000000" w:sz="8"/>
              <w:right w:val="outset" w:color="000000" w:sz="8"/>
            </w:tcBorders>
            <w:vAlign w:val="center"/>
          </w:tcPr>
          <w:bookmarkStart w:name="767" w:id="766"/>
          <w:p>
            <w:pPr>
              <w:spacing w:after="75"/>
              <w:ind w:left="0"/>
              <w:jc w:val="left"/>
            </w:pPr>
            <w:r>
              <w:rPr>
                <w:rFonts w:ascii="Arial" w:hAnsi="Arial"/>
                <w:b w:val="false"/>
                <w:i w:val="false"/>
                <w:color w:val="000000"/>
                <w:sz w:val="15"/>
              </w:rPr>
              <w:t xml:space="preserve"> </w:t>
            </w:r>
          </w:p>
          <w:bookmarkEnd w:id="766"/>
        </w:tc>
        <w:tc>
          <w:tcPr>
            <w:tcW w:w="868" w:type="dxa"/>
            <w:tcBorders>
              <w:top w:val="outset" w:color="000000" w:sz="8"/>
              <w:left w:val="outset" w:color="000000" w:sz="8"/>
              <w:bottom w:val="outset" w:color="000000" w:sz="8"/>
              <w:right w:val="outset" w:color="000000" w:sz="8"/>
            </w:tcBorders>
            <w:vAlign w:val="center"/>
          </w:tcPr>
          <w:bookmarkStart w:name="768" w:id="767"/>
          <w:p>
            <w:pPr>
              <w:spacing w:after="75"/>
              <w:ind w:left="0"/>
              <w:jc w:val="left"/>
            </w:pPr>
            <w:r>
              <w:rPr>
                <w:rFonts w:ascii="Arial" w:hAnsi="Arial"/>
                <w:b w:val="false"/>
                <w:i w:val="false"/>
                <w:color w:val="000000"/>
                <w:sz w:val="15"/>
              </w:rPr>
              <w:t xml:space="preserve"> </w:t>
            </w:r>
          </w:p>
          <w:bookmarkEnd w:id="767"/>
        </w:tc>
        <w:tc>
          <w:tcPr>
            <w:tcW w:w="964" w:type="dxa"/>
            <w:tcBorders>
              <w:top w:val="outset" w:color="000000" w:sz="8"/>
              <w:left w:val="outset" w:color="000000" w:sz="8"/>
              <w:bottom w:val="outset" w:color="000000" w:sz="8"/>
              <w:right w:val="outset" w:color="000000" w:sz="8"/>
            </w:tcBorders>
            <w:vAlign w:val="center"/>
          </w:tcPr>
          <w:bookmarkStart w:name="769" w:id="768"/>
          <w:p>
            <w:pPr>
              <w:spacing w:after="75"/>
              <w:ind w:left="0"/>
              <w:jc w:val="left"/>
            </w:pPr>
            <w:r>
              <w:rPr>
                <w:rFonts w:ascii="Arial" w:hAnsi="Arial"/>
                <w:b w:val="false"/>
                <w:i w:val="false"/>
                <w:color w:val="000000"/>
                <w:sz w:val="15"/>
              </w:rPr>
              <w:t xml:space="preserve"> </w:t>
            </w:r>
          </w:p>
          <w:bookmarkEnd w:id="768"/>
        </w:tc>
        <w:tc>
          <w:tcPr>
            <w:tcW w:w="965" w:type="dxa"/>
            <w:tcBorders>
              <w:top w:val="outset" w:color="000000" w:sz="8"/>
              <w:left w:val="outset" w:color="000000" w:sz="8"/>
              <w:bottom w:val="outset" w:color="000000" w:sz="8"/>
              <w:right w:val="outset" w:color="000000" w:sz="8"/>
            </w:tcBorders>
            <w:vAlign w:val="center"/>
          </w:tcPr>
          <w:bookmarkStart w:name="770" w:id="769"/>
          <w:p>
            <w:pPr>
              <w:spacing w:after="75"/>
              <w:ind w:left="0"/>
              <w:jc w:val="left"/>
            </w:pPr>
            <w:r>
              <w:rPr>
                <w:rFonts w:ascii="Arial" w:hAnsi="Arial"/>
                <w:b w:val="false"/>
                <w:i w:val="false"/>
                <w:color w:val="000000"/>
                <w:sz w:val="15"/>
              </w:rPr>
              <w:t xml:space="preserve"> </w:t>
            </w:r>
          </w:p>
          <w:bookmarkEnd w:id="769"/>
        </w:tc>
        <w:tc>
          <w:tcPr>
            <w:tcW w:w="965" w:type="dxa"/>
            <w:tcBorders>
              <w:top w:val="outset" w:color="000000" w:sz="8"/>
              <w:left w:val="outset" w:color="000000" w:sz="8"/>
              <w:bottom w:val="outset" w:color="000000" w:sz="8"/>
              <w:right w:val="outset" w:color="000000" w:sz="8"/>
            </w:tcBorders>
            <w:vAlign w:val="center"/>
          </w:tcPr>
          <w:bookmarkStart w:name="771" w:id="770"/>
          <w:p>
            <w:pPr>
              <w:spacing w:after="75"/>
              <w:ind w:left="0"/>
              <w:jc w:val="left"/>
            </w:pPr>
            <w:r>
              <w:rPr>
                <w:rFonts w:ascii="Arial" w:hAnsi="Arial"/>
                <w:b w:val="false"/>
                <w:i w:val="false"/>
                <w:color w:val="000000"/>
                <w:sz w:val="15"/>
              </w:rPr>
              <w:t xml:space="preserve"> </w:t>
            </w:r>
          </w:p>
          <w:bookmarkEnd w:id="770"/>
        </w:tc>
        <w:tc>
          <w:tcPr>
            <w:tcW w:w="869" w:type="dxa"/>
            <w:tcBorders>
              <w:top w:val="outset" w:color="000000" w:sz="8"/>
              <w:left w:val="outset" w:color="000000" w:sz="8"/>
              <w:bottom w:val="outset" w:color="000000" w:sz="8"/>
              <w:right w:val="outset" w:color="000000" w:sz="8"/>
            </w:tcBorders>
            <w:vAlign w:val="center"/>
          </w:tcPr>
          <w:bookmarkStart w:name="772" w:id="771"/>
          <w:p>
            <w:pPr>
              <w:spacing w:after="75"/>
              <w:ind w:left="0"/>
              <w:jc w:val="left"/>
            </w:pPr>
            <w:r>
              <w:rPr>
                <w:rFonts w:ascii="Arial" w:hAnsi="Arial"/>
                <w:b w:val="false"/>
                <w:i w:val="false"/>
                <w:color w:val="000000"/>
                <w:sz w:val="15"/>
              </w:rPr>
              <w:t xml:space="preserve"> </w:t>
            </w:r>
          </w:p>
          <w:bookmarkEnd w:id="771"/>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73" w:id="772"/>
          <w:p>
            <w:pPr>
              <w:spacing w:after="75"/>
              <w:ind w:left="0"/>
              <w:jc w:val="center"/>
            </w:pPr>
            <w:r>
              <w:rPr>
                <w:rFonts w:ascii="Arial" w:hAnsi="Arial"/>
                <w:b w:val="false"/>
                <w:i w:val="false"/>
                <w:color w:val="000000"/>
                <w:sz w:val="15"/>
              </w:rPr>
              <w:t>2.3</w:t>
            </w:r>
          </w:p>
          <w:bookmarkEnd w:id="772"/>
        </w:tc>
        <w:tc>
          <w:tcPr>
            <w:tcW w:w="1350" w:type="dxa"/>
            <w:tcBorders>
              <w:top w:val="outset" w:color="000000" w:sz="8"/>
              <w:left w:val="outset" w:color="000000" w:sz="8"/>
              <w:bottom w:val="outset" w:color="000000" w:sz="8"/>
              <w:right w:val="outset" w:color="000000" w:sz="8"/>
            </w:tcBorders>
            <w:vAlign w:val="center"/>
          </w:tcPr>
          <w:bookmarkStart w:name="774" w:id="773"/>
          <w:p>
            <w:pPr>
              <w:spacing w:after="75"/>
              <w:ind w:left="0"/>
              <w:jc w:val="left"/>
            </w:pPr>
            <w:r>
              <w:rPr>
                <w:rFonts w:ascii="Arial" w:hAnsi="Arial"/>
                <w:b w:val="false"/>
                <w:i w:val="false"/>
                <w:color w:val="000000"/>
                <w:sz w:val="15"/>
              </w:rPr>
              <w:t>у 28 діб - до 1 року</w:t>
            </w:r>
          </w:p>
          <w:bookmarkEnd w:id="773"/>
        </w:tc>
        <w:tc>
          <w:tcPr>
            <w:tcW w:w="716" w:type="dxa"/>
            <w:tcBorders>
              <w:top w:val="outset" w:color="000000" w:sz="8"/>
              <w:left w:val="outset" w:color="000000" w:sz="8"/>
              <w:bottom w:val="outset" w:color="000000" w:sz="8"/>
              <w:right w:val="outset" w:color="000000" w:sz="8"/>
            </w:tcBorders>
            <w:vAlign w:val="center"/>
          </w:tcPr>
          <w:bookmarkStart w:name="775" w:id="774"/>
          <w:p>
            <w:pPr>
              <w:spacing w:after="75"/>
              <w:ind w:left="0"/>
              <w:jc w:val="left"/>
            </w:pPr>
            <w:r>
              <w:rPr>
                <w:rFonts w:ascii="Arial" w:hAnsi="Arial"/>
                <w:b w:val="false"/>
                <w:i w:val="false"/>
                <w:color w:val="000000"/>
                <w:sz w:val="15"/>
              </w:rPr>
              <w:t xml:space="preserve"> </w:t>
            </w:r>
          </w:p>
          <w:bookmarkEnd w:id="774"/>
        </w:tc>
        <w:tc>
          <w:tcPr>
            <w:tcW w:w="676" w:type="dxa"/>
            <w:tcBorders>
              <w:top w:val="outset" w:color="000000" w:sz="8"/>
              <w:left w:val="outset" w:color="000000" w:sz="8"/>
              <w:bottom w:val="outset" w:color="000000" w:sz="8"/>
              <w:right w:val="outset" w:color="000000" w:sz="8"/>
            </w:tcBorders>
            <w:vAlign w:val="center"/>
          </w:tcPr>
          <w:bookmarkStart w:name="776" w:id="775"/>
          <w:p>
            <w:pPr>
              <w:spacing w:after="75"/>
              <w:ind w:left="0"/>
              <w:jc w:val="left"/>
            </w:pPr>
            <w:r>
              <w:rPr>
                <w:rFonts w:ascii="Arial" w:hAnsi="Arial"/>
                <w:b w:val="false"/>
                <w:i w:val="false"/>
                <w:color w:val="000000"/>
                <w:sz w:val="15"/>
              </w:rPr>
              <w:t xml:space="preserve"> </w:t>
            </w:r>
          </w:p>
          <w:bookmarkEnd w:id="775"/>
        </w:tc>
        <w:tc>
          <w:tcPr>
            <w:tcW w:w="868" w:type="dxa"/>
            <w:tcBorders>
              <w:top w:val="outset" w:color="000000" w:sz="8"/>
              <w:left w:val="outset" w:color="000000" w:sz="8"/>
              <w:bottom w:val="outset" w:color="000000" w:sz="8"/>
              <w:right w:val="outset" w:color="000000" w:sz="8"/>
            </w:tcBorders>
            <w:vAlign w:val="center"/>
          </w:tcPr>
          <w:bookmarkStart w:name="777" w:id="776"/>
          <w:p>
            <w:pPr>
              <w:spacing w:after="75"/>
              <w:ind w:left="0"/>
              <w:jc w:val="left"/>
            </w:pPr>
            <w:r>
              <w:rPr>
                <w:rFonts w:ascii="Arial" w:hAnsi="Arial"/>
                <w:b w:val="false"/>
                <w:i w:val="false"/>
                <w:color w:val="000000"/>
                <w:sz w:val="15"/>
              </w:rPr>
              <w:t xml:space="preserve"> </w:t>
            </w:r>
          </w:p>
          <w:bookmarkEnd w:id="776"/>
        </w:tc>
        <w:tc>
          <w:tcPr>
            <w:tcW w:w="580" w:type="dxa"/>
            <w:tcBorders>
              <w:top w:val="outset" w:color="000000" w:sz="8"/>
              <w:left w:val="outset" w:color="000000" w:sz="8"/>
              <w:bottom w:val="outset" w:color="000000" w:sz="8"/>
              <w:right w:val="outset" w:color="000000" w:sz="8"/>
            </w:tcBorders>
            <w:vAlign w:val="center"/>
          </w:tcPr>
          <w:bookmarkStart w:name="778" w:id="777"/>
          <w:p>
            <w:pPr>
              <w:spacing w:after="75"/>
              <w:ind w:left="0"/>
              <w:jc w:val="left"/>
            </w:pPr>
            <w:r>
              <w:rPr>
                <w:rFonts w:ascii="Arial" w:hAnsi="Arial"/>
                <w:b w:val="false"/>
                <w:i w:val="false"/>
                <w:color w:val="000000"/>
                <w:sz w:val="15"/>
              </w:rPr>
              <w:t xml:space="preserve"> </w:t>
            </w:r>
          </w:p>
          <w:bookmarkEnd w:id="777"/>
        </w:tc>
        <w:tc>
          <w:tcPr>
            <w:tcW w:w="868" w:type="dxa"/>
            <w:tcBorders>
              <w:top w:val="outset" w:color="000000" w:sz="8"/>
              <w:left w:val="outset" w:color="000000" w:sz="8"/>
              <w:bottom w:val="outset" w:color="000000" w:sz="8"/>
              <w:right w:val="outset" w:color="000000" w:sz="8"/>
            </w:tcBorders>
            <w:vAlign w:val="center"/>
          </w:tcPr>
          <w:bookmarkStart w:name="779" w:id="778"/>
          <w:p>
            <w:pPr>
              <w:spacing w:after="75"/>
              <w:ind w:left="0"/>
              <w:jc w:val="left"/>
            </w:pPr>
            <w:r>
              <w:rPr>
                <w:rFonts w:ascii="Arial" w:hAnsi="Arial"/>
                <w:b w:val="false"/>
                <w:i w:val="false"/>
                <w:color w:val="000000"/>
                <w:sz w:val="15"/>
              </w:rPr>
              <w:t xml:space="preserve"> </w:t>
            </w:r>
          </w:p>
          <w:bookmarkEnd w:id="778"/>
        </w:tc>
        <w:tc>
          <w:tcPr>
            <w:tcW w:w="964" w:type="dxa"/>
            <w:tcBorders>
              <w:top w:val="outset" w:color="000000" w:sz="8"/>
              <w:left w:val="outset" w:color="000000" w:sz="8"/>
              <w:bottom w:val="outset" w:color="000000" w:sz="8"/>
              <w:right w:val="outset" w:color="000000" w:sz="8"/>
            </w:tcBorders>
            <w:vAlign w:val="center"/>
          </w:tcPr>
          <w:bookmarkStart w:name="780" w:id="779"/>
          <w:p>
            <w:pPr>
              <w:spacing w:after="75"/>
              <w:ind w:left="0"/>
              <w:jc w:val="left"/>
            </w:pPr>
            <w:r>
              <w:rPr>
                <w:rFonts w:ascii="Arial" w:hAnsi="Arial"/>
                <w:b w:val="false"/>
                <w:i w:val="false"/>
                <w:color w:val="000000"/>
                <w:sz w:val="15"/>
              </w:rPr>
              <w:t xml:space="preserve"> </w:t>
            </w:r>
          </w:p>
          <w:bookmarkEnd w:id="779"/>
        </w:tc>
        <w:tc>
          <w:tcPr>
            <w:tcW w:w="965" w:type="dxa"/>
            <w:tcBorders>
              <w:top w:val="outset" w:color="000000" w:sz="8"/>
              <w:left w:val="outset" w:color="000000" w:sz="8"/>
              <w:bottom w:val="outset" w:color="000000" w:sz="8"/>
              <w:right w:val="outset" w:color="000000" w:sz="8"/>
            </w:tcBorders>
            <w:vAlign w:val="center"/>
          </w:tcPr>
          <w:bookmarkStart w:name="781" w:id="780"/>
          <w:p>
            <w:pPr>
              <w:spacing w:after="75"/>
              <w:ind w:left="0"/>
              <w:jc w:val="left"/>
            </w:pPr>
            <w:r>
              <w:rPr>
                <w:rFonts w:ascii="Arial" w:hAnsi="Arial"/>
                <w:b w:val="false"/>
                <w:i w:val="false"/>
                <w:color w:val="000000"/>
                <w:sz w:val="15"/>
              </w:rPr>
              <w:t xml:space="preserve"> </w:t>
            </w:r>
          </w:p>
          <w:bookmarkEnd w:id="780"/>
        </w:tc>
        <w:tc>
          <w:tcPr>
            <w:tcW w:w="965" w:type="dxa"/>
            <w:tcBorders>
              <w:top w:val="outset" w:color="000000" w:sz="8"/>
              <w:left w:val="outset" w:color="000000" w:sz="8"/>
              <w:bottom w:val="outset" w:color="000000" w:sz="8"/>
              <w:right w:val="outset" w:color="000000" w:sz="8"/>
            </w:tcBorders>
            <w:vAlign w:val="center"/>
          </w:tcPr>
          <w:bookmarkStart w:name="782" w:id="781"/>
          <w:p>
            <w:pPr>
              <w:spacing w:after="75"/>
              <w:ind w:left="0"/>
              <w:jc w:val="left"/>
            </w:pPr>
            <w:r>
              <w:rPr>
                <w:rFonts w:ascii="Arial" w:hAnsi="Arial"/>
                <w:b w:val="false"/>
                <w:i w:val="false"/>
                <w:color w:val="000000"/>
                <w:sz w:val="15"/>
              </w:rPr>
              <w:t xml:space="preserve"> </w:t>
            </w:r>
          </w:p>
          <w:bookmarkEnd w:id="781"/>
        </w:tc>
        <w:tc>
          <w:tcPr>
            <w:tcW w:w="869" w:type="dxa"/>
            <w:tcBorders>
              <w:top w:val="outset" w:color="000000" w:sz="8"/>
              <w:left w:val="outset" w:color="000000" w:sz="8"/>
              <w:bottom w:val="outset" w:color="000000" w:sz="8"/>
              <w:right w:val="outset" w:color="000000" w:sz="8"/>
            </w:tcBorders>
            <w:vAlign w:val="center"/>
          </w:tcPr>
          <w:bookmarkStart w:name="783" w:id="782"/>
          <w:p>
            <w:pPr>
              <w:spacing w:after="75"/>
              <w:ind w:left="0"/>
              <w:jc w:val="left"/>
            </w:pPr>
            <w:r>
              <w:rPr>
                <w:rFonts w:ascii="Arial" w:hAnsi="Arial"/>
                <w:b w:val="false"/>
                <w:i w:val="false"/>
                <w:color w:val="000000"/>
                <w:sz w:val="15"/>
              </w:rPr>
              <w:t xml:space="preserve"> </w:t>
            </w:r>
          </w:p>
          <w:bookmarkEnd w:id="782"/>
        </w:tc>
      </w:tr>
      <w:tr>
        <w:trPr>
          <w:trHeight w:val="45" w:hRule="atLeast"/>
        </w:trPr>
        <w:tc>
          <w:tcPr>
            <w:tcW w:w="869" w:type="dxa"/>
            <w:tcBorders>
              <w:top w:val="outset" w:color="000000" w:sz="8"/>
              <w:left w:val="outset" w:color="000000" w:sz="8"/>
              <w:bottom w:val="outset" w:color="000000" w:sz="8"/>
              <w:right w:val="outset" w:color="000000" w:sz="8"/>
            </w:tcBorders>
            <w:vAlign w:val="center"/>
          </w:tcPr>
          <w:bookmarkStart w:name="784" w:id="783"/>
          <w:p>
            <w:pPr>
              <w:spacing w:after="75"/>
              <w:ind w:left="0"/>
              <w:jc w:val="center"/>
            </w:pPr>
            <w:r>
              <w:rPr>
                <w:rFonts w:ascii="Arial" w:hAnsi="Arial"/>
                <w:b w:val="false"/>
                <w:i w:val="false"/>
                <w:color w:val="000000"/>
                <w:sz w:val="15"/>
              </w:rPr>
              <w:t>3</w:t>
            </w:r>
          </w:p>
          <w:bookmarkEnd w:id="783"/>
        </w:tc>
        <w:tc>
          <w:tcPr>
            <w:tcW w:w="1350" w:type="dxa"/>
            <w:tcBorders>
              <w:top w:val="outset" w:color="000000" w:sz="8"/>
              <w:left w:val="outset" w:color="000000" w:sz="8"/>
              <w:bottom w:val="outset" w:color="000000" w:sz="8"/>
              <w:right w:val="outset" w:color="000000" w:sz="8"/>
            </w:tcBorders>
            <w:vAlign w:val="center"/>
          </w:tcPr>
          <w:bookmarkStart w:name="785" w:id="784"/>
          <w:p>
            <w:pPr>
              <w:spacing w:after="75"/>
              <w:ind w:left="0"/>
              <w:jc w:val="left"/>
            </w:pPr>
            <w:r>
              <w:rPr>
                <w:rFonts w:ascii="Arial" w:hAnsi="Arial"/>
                <w:b w:val="false"/>
                <w:i w:val="false"/>
                <w:color w:val="000000"/>
                <w:sz w:val="15"/>
              </w:rPr>
              <w:t>Крім того, кількість померлих, які передані для секційного дослідження до судово-медичних експертів</w:t>
            </w:r>
          </w:p>
          <w:bookmarkEnd w:id="784"/>
        </w:tc>
        <w:tc>
          <w:tcPr>
            <w:tcW w:w="716" w:type="dxa"/>
            <w:tcBorders>
              <w:top w:val="outset" w:color="000000" w:sz="8"/>
              <w:left w:val="outset" w:color="000000" w:sz="8"/>
              <w:bottom w:val="outset" w:color="000000" w:sz="8"/>
              <w:right w:val="outset" w:color="000000" w:sz="8"/>
            </w:tcBorders>
            <w:vAlign w:val="center"/>
          </w:tcPr>
          <w:bookmarkStart w:name="786" w:id="785"/>
          <w:p>
            <w:pPr>
              <w:spacing w:after="75"/>
              <w:ind w:left="0"/>
              <w:jc w:val="left"/>
            </w:pPr>
            <w:r>
              <w:rPr>
                <w:rFonts w:ascii="Arial" w:hAnsi="Arial"/>
                <w:b w:val="false"/>
                <w:i w:val="false"/>
                <w:color w:val="000000"/>
                <w:sz w:val="15"/>
              </w:rPr>
              <w:t xml:space="preserve"> </w:t>
            </w:r>
          </w:p>
          <w:bookmarkEnd w:id="785"/>
        </w:tc>
        <w:tc>
          <w:tcPr>
            <w:tcW w:w="676" w:type="dxa"/>
            <w:tcBorders>
              <w:top w:val="outset" w:color="000000" w:sz="8"/>
              <w:left w:val="outset" w:color="000000" w:sz="8"/>
              <w:bottom w:val="outset" w:color="000000" w:sz="8"/>
              <w:right w:val="outset" w:color="000000" w:sz="8"/>
            </w:tcBorders>
            <w:vAlign w:val="center"/>
          </w:tcPr>
          <w:bookmarkStart w:name="787" w:id="786"/>
          <w:p>
            <w:pPr>
              <w:spacing w:after="75"/>
              <w:ind w:left="0"/>
              <w:jc w:val="left"/>
            </w:pPr>
            <w:r>
              <w:rPr>
                <w:rFonts w:ascii="Arial" w:hAnsi="Arial"/>
                <w:b w:val="false"/>
                <w:i w:val="false"/>
                <w:color w:val="000000"/>
                <w:sz w:val="15"/>
              </w:rPr>
              <w:t xml:space="preserve"> </w:t>
            </w:r>
          </w:p>
          <w:bookmarkEnd w:id="786"/>
        </w:tc>
        <w:tc>
          <w:tcPr>
            <w:tcW w:w="868" w:type="dxa"/>
            <w:tcBorders>
              <w:top w:val="outset" w:color="000000" w:sz="8"/>
              <w:left w:val="outset" w:color="000000" w:sz="8"/>
              <w:bottom w:val="outset" w:color="000000" w:sz="8"/>
              <w:right w:val="outset" w:color="000000" w:sz="8"/>
            </w:tcBorders>
            <w:vAlign w:val="center"/>
          </w:tcPr>
          <w:bookmarkStart w:name="788" w:id="787"/>
          <w:p>
            <w:pPr>
              <w:spacing w:after="75"/>
              <w:ind w:left="0"/>
              <w:jc w:val="left"/>
            </w:pPr>
            <w:r>
              <w:rPr>
                <w:rFonts w:ascii="Arial" w:hAnsi="Arial"/>
                <w:b w:val="false"/>
                <w:i w:val="false"/>
                <w:color w:val="000000"/>
                <w:sz w:val="15"/>
              </w:rPr>
              <w:t xml:space="preserve"> </w:t>
            </w:r>
          </w:p>
          <w:bookmarkEnd w:id="787"/>
        </w:tc>
        <w:tc>
          <w:tcPr>
            <w:tcW w:w="580" w:type="dxa"/>
            <w:tcBorders>
              <w:top w:val="outset" w:color="000000" w:sz="8"/>
              <w:left w:val="outset" w:color="000000" w:sz="8"/>
              <w:bottom w:val="outset" w:color="000000" w:sz="8"/>
              <w:right w:val="outset" w:color="000000" w:sz="8"/>
            </w:tcBorders>
            <w:vAlign w:val="center"/>
          </w:tcPr>
          <w:bookmarkStart w:name="789" w:id="788"/>
          <w:p>
            <w:pPr>
              <w:spacing w:after="75"/>
              <w:ind w:left="0"/>
              <w:jc w:val="left"/>
            </w:pPr>
            <w:r>
              <w:rPr>
                <w:rFonts w:ascii="Arial" w:hAnsi="Arial"/>
                <w:b w:val="false"/>
                <w:i w:val="false"/>
                <w:color w:val="000000"/>
                <w:sz w:val="15"/>
              </w:rPr>
              <w:t xml:space="preserve"> </w:t>
            </w:r>
          </w:p>
          <w:bookmarkEnd w:id="788"/>
        </w:tc>
        <w:tc>
          <w:tcPr>
            <w:tcW w:w="868" w:type="dxa"/>
            <w:tcBorders>
              <w:top w:val="outset" w:color="000000" w:sz="8"/>
              <w:left w:val="outset" w:color="000000" w:sz="8"/>
              <w:bottom w:val="outset" w:color="000000" w:sz="8"/>
              <w:right w:val="outset" w:color="000000" w:sz="8"/>
            </w:tcBorders>
            <w:vAlign w:val="center"/>
          </w:tcPr>
          <w:bookmarkStart w:name="790" w:id="789"/>
          <w:p>
            <w:pPr>
              <w:spacing w:after="75"/>
              <w:ind w:left="0"/>
              <w:jc w:val="left"/>
            </w:pPr>
            <w:r>
              <w:rPr>
                <w:rFonts w:ascii="Arial" w:hAnsi="Arial"/>
                <w:b w:val="false"/>
                <w:i w:val="false"/>
                <w:color w:val="000000"/>
                <w:sz w:val="15"/>
              </w:rPr>
              <w:t xml:space="preserve"> </w:t>
            </w:r>
          </w:p>
          <w:bookmarkEnd w:id="789"/>
        </w:tc>
        <w:tc>
          <w:tcPr>
            <w:tcW w:w="964" w:type="dxa"/>
            <w:tcBorders>
              <w:top w:val="outset" w:color="000000" w:sz="8"/>
              <w:left w:val="outset" w:color="000000" w:sz="8"/>
              <w:bottom w:val="outset" w:color="000000" w:sz="8"/>
              <w:right w:val="outset" w:color="000000" w:sz="8"/>
            </w:tcBorders>
            <w:vAlign w:val="center"/>
          </w:tcPr>
          <w:bookmarkStart w:name="791" w:id="790"/>
          <w:p>
            <w:pPr>
              <w:spacing w:after="75"/>
              <w:ind w:left="0"/>
              <w:jc w:val="left"/>
            </w:pPr>
            <w:r>
              <w:rPr>
                <w:rFonts w:ascii="Arial" w:hAnsi="Arial"/>
                <w:b w:val="false"/>
                <w:i w:val="false"/>
                <w:color w:val="000000"/>
                <w:sz w:val="15"/>
              </w:rPr>
              <w:t xml:space="preserve"> </w:t>
            </w:r>
          </w:p>
          <w:bookmarkEnd w:id="790"/>
        </w:tc>
        <w:tc>
          <w:tcPr>
            <w:tcW w:w="965" w:type="dxa"/>
            <w:tcBorders>
              <w:top w:val="outset" w:color="000000" w:sz="8"/>
              <w:left w:val="outset" w:color="000000" w:sz="8"/>
              <w:bottom w:val="outset" w:color="000000" w:sz="8"/>
              <w:right w:val="outset" w:color="000000" w:sz="8"/>
            </w:tcBorders>
            <w:vAlign w:val="center"/>
          </w:tcPr>
          <w:bookmarkStart w:name="792" w:id="791"/>
          <w:p>
            <w:pPr>
              <w:spacing w:after="75"/>
              <w:ind w:left="0"/>
              <w:jc w:val="left"/>
            </w:pPr>
            <w:r>
              <w:rPr>
                <w:rFonts w:ascii="Arial" w:hAnsi="Arial"/>
                <w:b w:val="false"/>
                <w:i w:val="false"/>
                <w:color w:val="000000"/>
                <w:sz w:val="15"/>
              </w:rPr>
              <w:t xml:space="preserve"> </w:t>
            </w:r>
          </w:p>
          <w:bookmarkEnd w:id="791"/>
        </w:tc>
        <w:tc>
          <w:tcPr>
            <w:tcW w:w="965" w:type="dxa"/>
            <w:tcBorders>
              <w:top w:val="outset" w:color="000000" w:sz="8"/>
              <w:left w:val="outset" w:color="000000" w:sz="8"/>
              <w:bottom w:val="outset" w:color="000000" w:sz="8"/>
              <w:right w:val="outset" w:color="000000" w:sz="8"/>
            </w:tcBorders>
            <w:vAlign w:val="center"/>
          </w:tcPr>
          <w:bookmarkStart w:name="793" w:id="792"/>
          <w:p>
            <w:pPr>
              <w:spacing w:after="75"/>
              <w:ind w:left="0"/>
              <w:jc w:val="left"/>
            </w:pPr>
            <w:r>
              <w:rPr>
                <w:rFonts w:ascii="Arial" w:hAnsi="Arial"/>
                <w:b w:val="false"/>
                <w:i w:val="false"/>
                <w:color w:val="000000"/>
                <w:sz w:val="15"/>
              </w:rPr>
              <w:t xml:space="preserve"> </w:t>
            </w:r>
          </w:p>
          <w:bookmarkEnd w:id="792"/>
        </w:tc>
        <w:tc>
          <w:tcPr>
            <w:tcW w:w="869" w:type="dxa"/>
            <w:tcBorders>
              <w:top w:val="outset" w:color="000000" w:sz="8"/>
              <w:left w:val="outset" w:color="000000" w:sz="8"/>
              <w:bottom w:val="outset" w:color="000000" w:sz="8"/>
              <w:right w:val="outset" w:color="000000" w:sz="8"/>
            </w:tcBorders>
            <w:vAlign w:val="center"/>
          </w:tcPr>
          <w:bookmarkStart w:name="794" w:id="793"/>
          <w:p>
            <w:pPr>
              <w:spacing w:after="75"/>
              <w:ind w:left="0"/>
              <w:jc w:val="left"/>
            </w:pPr>
            <w:r>
              <w:rPr>
                <w:rFonts w:ascii="Arial" w:hAnsi="Arial"/>
                <w:b w:val="false"/>
                <w:i w:val="false"/>
                <w:color w:val="000000"/>
                <w:sz w:val="15"/>
              </w:rPr>
              <w:t xml:space="preserve"> </w:t>
            </w:r>
          </w:p>
          <w:bookmarkEnd w:id="793"/>
        </w:tc>
      </w:tr>
    </w:tbl>
    <w:tbl>
      <w:tblPr>
        <w:tblW w:w="0" w:type="auto"/>
        <w:tblCellSpacing w:w="0" w:type="auto"/>
        <w:tblBorders>
          <w:top w:val="single" w:color="e5e2ff" w:sz="8"/>
          <w:left w:val="none"/>
          <w:bottom w:val="none"/>
          <w:right w:val="none"/>
          <w:insideH w:val="none"/>
          <w:insideV w:val="none"/>
        </w:tblBorders>
      </w:tblPr>
      <w:tblGrid>
        <w:gridCol w:w="5067"/>
        <w:gridCol w:w="2907"/>
        <w:gridCol w:w="1716"/>
      </w:tblGrid>
      <w:tr>
        <w:trPr>
          <w:trHeight w:val="120" w:hRule="atLeast"/>
        </w:trPr>
        <w:tc>
          <w:tcPr>
            <w:tcW w:w="5067" w:type="dxa"/>
            <w:tcBorders/>
            <w:vAlign w:val="center"/>
          </w:tcPr>
          <w:bookmarkStart w:name="795" w:id="794"/>
          <w:p>
            <w:pPr>
              <w:spacing w:after="75"/>
              <w:ind w:left="0"/>
              <w:jc w:val="left"/>
            </w:pPr>
            <w:r>
              <w:rPr>
                <w:rFonts w:ascii="Arial" w:hAnsi="Arial"/>
                <w:b w:val="false"/>
                <w:i w:val="false"/>
                <w:color w:val="000000"/>
                <w:sz w:val="15"/>
              </w:rPr>
              <w:t>__________________________________</w:t>
            </w:r>
            <w:r>
              <w:br/>
            </w:r>
            <w:r>
              <w:rPr>
                <w:rFonts w:ascii="Arial" w:hAnsi="Arial"/>
                <w:b w:val="false"/>
                <w:i w:val="false"/>
                <w:color w:val="000000"/>
                <w:sz w:val="15"/>
              </w:rPr>
              <w:t xml:space="preserve">                       (підпис керівника (власника)</w:t>
            </w:r>
          </w:p>
          <w:bookmarkEnd w:id="794"/>
        </w:tc>
        <w:tc>
          <w:tcPr>
            <w:tcW w:w="2907" w:type="dxa"/>
            <w:tcBorders/>
            <w:vAlign w:val="center"/>
          </w:tcPr>
          <w:bookmarkStart w:name="796" w:id="795"/>
          <w:p>
            <w:pPr>
              <w:spacing w:after="75"/>
              <w:ind w:left="0"/>
              <w:jc w:val="center"/>
            </w:pPr>
            <w:r>
              <w:rPr>
                <w:rFonts w:ascii="Arial" w:hAnsi="Arial"/>
                <w:b w:val="false"/>
                <w:i w:val="false"/>
                <w:color w:val="000000"/>
                <w:sz w:val="15"/>
              </w:rPr>
              <w:t>______________________</w:t>
            </w:r>
            <w:r>
              <w:br/>
            </w:r>
            <w:r>
              <w:rPr>
                <w:rFonts w:ascii="Arial" w:hAnsi="Arial"/>
                <w:b w:val="false"/>
                <w:i w:val="false"/>
                <w:color w:val="000000"/>
                <w:sz w:val="15"/>
              </w:rPr>
              <w:t>(Власне ім'я, ПРІЗВИЩЕ)</w:t>
            </w:r>
          </w:p>
          <w:bookmarkEnd w:id="795"/>
        </w:tc>
        <w:tc>
          <w:tcPr>
            <w:tcW w:w="1716" w:type="dxa"/>
            <w:tcBorders/>
            <w:vAlign w:val="center"/>
          </w:tcPr>
          <w:bookmarkStart w:name="797" w:id="796"/>
          <w:p>
            <w:pPr>
              <w:spacing w:after="75"/>
              <w:ind w:left="0"/>
              <w:jc w:val="left"/>
            </w:pPr>
            <w:r>
              <w:rPr>
                <w:rFonts w:ascii="Arial" w:hAnsi="Arial"/>
                <w:b w:val="false"/>
                <w:i w:val="false"/>
                <w:color w:val="000000"/>
                <w:sz w:val="15"/>
              </w:rPr>
              <w:t xml:space="preserve">  </w:t>
            </w:r>
          </w:p>
          <w:bookmarkEnd w:id="796"/>
        </w:tc>
      </w:tr>
      <w:tr>
        <w:trPr>
          <w:trHeight w:val="120" w:hRule="atLeast"/>
        </w:trPr>
        <w:tc>
          <w:tcPr>
            <w:tcW w:w="5067" w:type="dxa"/>
            <w:tcBorders/>
            <w:vAlign w:val="center"/>
          </w:tcPr>
          <w:bookmarkStart w:name="798" w:id="797"/>
          <w:p>
            <w:pPr>
              <w:spacing w:after="75"/>
              <w:ind w:left="0"/>
              <w:jc w:val="left"/>
            </w:pPr>
            <w:r>
              <w:rPr>
                <w:rFonts w:ascii="Arial" w:hAnsi="Arial"/>
                <w:b w:val="false"/>
                <w:i w:val="false"/>
                <w:color w:val="000000"/>
                <w:sz w:val="15"/>
              </w:rPr>
              <w:t>__________________________________</w:t>
            </w:r>
            <w:r>
              <w:br/>
            </w:r>
            <w:r>
              <w:rPr>
                <w:rFonts w:ascii="Arial" w:hAnsi="Arial"/>
                <w:b w:val="false"/>
                <w:i w:val="false"/>
                <w:color w:val="000000"/>
                <w:sz w:val="15"/>
              </w:rPr>
              <w:t>(підпис особи, відповідальної за заповнення форми звітності)</w:t>
            </w:r>
          </w:p>
          <w:bookmarkEnd w:id="797"/>
        </w:tc>
        <w:tc>
          <w:tcPr>
            <w:tcW w:w="2907" w:type="dxa"/>
            <w:tcBorders/>
            <w:vAlign w:val="center"/>
          </w:tcPr>
          <w:bookmarkStart w:name="799" w:id="798"/>
          <w:p>
            <w:pPr>
              <w:spacing w:after="75"/>
              <w:ind w:left="0"/>
              <w:jc w:val="center"/>
            </w:pPr>
            <w:r>
              <w:rPr>
                <w:rFonts w:ascii="Arial" w:hAnsi="Arial"/>
                <w:b w:val="false"/>
                <w:i w:val="false"/>
                <w:color w:val="000000"/>
                <w:sz w:val="15"/>
              </w:rPr>
              <w:t>______________________</w:t>
            </w:r>
            <w:r>
              <w:br/>
            </w:r>
            <w:r>
              <w:rPr>
                <w:rFonts w:ascii="Arial" w:hAnsi="Arial"/>
                <w:b w:val="false"/>
                <w:i w:val="false"/>
                <w:color w:val="000000"/>
                <w:sz w:val="15"/>
              </w:rPr>
              <w:t>(Власне ім'я, ПРІЗВИЩЕ)</w:t>
            </w:r>
          </w:p>
          <w:bookmarkEnd w:id="798"/>
        </w:tc>
        <w:tc>
          <w:tcPr>
            <w:tcW w:w="1716" w:type="dxa"/>
            <w:tcBorders/>
            <w:vAlign w:val="center"/>
          </w:tcPr>
          <w:bookmarkStart w:name="800" w:id="799"/>
          <w:p>
            <w:pPr>
              <w:spacing w:after="75"/>
              <w:ind w:left="0"/>
              <w:jc w:val="left"/>
            </w:pPr>
            <w:r>
              <w:rPr>
                <w:rFonts w:ascii="Arial" w:hAnsi="Arial"/>
                <w:b w:val="false"/>
                <w:i w:val="false"/>
                <w:color w:val="000000"/>
                <w:sz w:val="15"/>
              </w:rPr>
              <w:t xml:space="preserve">  </w:t>
            </w:r>
          </w:p>
          <w:bookmarkEnd w:id="799"/>
        </w:tc>
      </w:tr>
      <w:tr>
        <w:trPr>
          <w:trHeight w:val="120" w:hRule="atLeast"/>
        </w:trPr>
        <w:tc>
          <w:tcPr>
            <w:tcW w:w="0" w:type="auto"/>
            <w:gridSpan w:val="3"/>
            <w:tcBorders/>
            <w:vAlign w:val="center"/>
          </w:tcPr>
          <w:bookmarkStart w:name="801" w:id="800"/>
          <w:p>
            <w:pPr>
              <w:spacing w:after="75"/>
              <w:ind w:left="0"/>
              <w:jc w:val="left"/>
            </w:pPr>
            <w:r>
              <w:rPr>
                <w:rFonts w:ascii="Arial" w:hAnsi="Arial"/>
                <w:b w:val="false"/>
                <w:i w:val="false"/>
                <w:color w:val="000000"/>
                <w:sz w:val="15"/>
              </w:rPr>
              <w:t>телефон (мобільний) ___________________________ електрона пошта _______________________</w:t>
            </w:r>
          </w:p>
          <w:bookmarkEnd w:id="800"/>
        </w:tc>
      </w:tr>
      <w:tr>
        <w:trPr>
          <w:trHeight w:val="120" w:hRule="atLeast"/>
        </w:trPr>
        <w:tc>
          <w:tcPr>
            <w:tcW w:w="0" w:type="auto"/>
            <w:gridSpan w:val="3"/>
            <w:tcBorders/>
            <w:vAlign w:val="center"/>
          </w:tcPr>
          <w:bookmarkStart w:name="802" w:id="801"/>
          <w:p>
            <w:pPr>
              <w:spacing w:after="75"/>
              <w:ind w:left="0"/>
              <w:jc w:val="left"/>
            </w:pPr>
            <w:r>
              <w:rPr>
                <w:rFonts w:ascii="Arial" w:hAnsi="Arial"/>
                <w:b w:val="false"/>
                <w:i w:val="false"/>
                <w:color w:val="000000"/>
                <w:sz w:val="15"/>
              </w:rPr>
              <w:t>_________________________________</w:t>
            </w:r>
            <w:r>
              <w:br/>
            </w:r>
            <w:r>
              <w:rPr>
                <w:rFonts w:ascii="Arial" w:hAnsi="Arial"/>
                <w:b w:val="false"/>
                <w:i w:val="false"/>
                <w:color w:val="000000"/>
                <w:sz w:val="15"/>
              </w:rPr>
              <w:t xml:space="preserve">                    (дата формування звіту)</w:t>
            </w:r>
          </w:p>
          <w:bookmarkEnd w:id="801"/>
        </w:tc>
      </w:tr>
    </w:tbl>
    <w:bookmarkStart w:name="803" w:id="802"/>
    <w:p>
      <w:pPr>
        <w:spacing w:after="75"/>
        <w:ind w:firstLine="240"/>
        <w:jc w:val="both"/>
      </w:pPr>
      <w:r>
        <w:rPr>
          <w:rFonts w:ascii="Arial" w:hAnsi="Arial"/>
          <w:b w:val="false"/>
          <w:i w:val="false"/>
          <w:color w:val="000000"/>
          <w:sz w:val="24"/>
        </w:rPr>
        <w:t xml:space="preserve"> </w:t>
      </w:r>
    </w:p>
    <w:bookmarkEnd w:id="802"/>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04" w:id="803"/>
          <w:p>
            <w:pPr>
              <w:spacing w:after="75"/>
              <w:ind w:left="0"/>
              <w:jc w:val="center"/>
            </w:pPr>
            <w:r>
              <w:rPr>
                <w:rFonts w:ascii="Arial" w:hAnsi="Arial"/>
                <w:b/>
                <w:i w:val="false"/>
                <w:color w:val="000000"/>
                <w:sz w:val="15"/>
              </w:rPr>
              <w:t>В. о. директора</w:t>
            </w:r>
            <w:r>
              <w:br/>
            </w:r>
            <w:r>
              <w:rPr>
                <w:rFonts w:ascii="Arial" w:hAnsi="Arial"/>
                <w:b/>
                <w:i w:val="false"/>
                <w:color w:val="000000"/>
                <w:sz w:val="15"/>
              </w:rPr>
              <w:t>Департаменту медичних послуг</w:t>
            </w:r>
          </w:p>
          <w:bookmarkEnd w:id="803"/>
        </w:tc>
        <w:tc>
          <w:tcPr>
            <w:tcW w:w="4845" w:type="dxa"/>
            <w:tcBorders/>
            <w:vAlign w:val="center"/>
          </w:tcPr>
          <w:bookmarkStart w:name="805" w:id="804"/>
          <w:p>
            <w:pPr>
              <w:spacing w:after="75"/>
              <w:ind w:left="0"/>
              <w:jc w:val="center"/>
            </w:pPr>
            <w:r>
              <w:rPr>
                <w:rFonts w:ascii="Arial" w:hAnsi="Arial"/>
                <w:b/>
                <w:i w:val="false"/>
                <w:color w:val="000000"/>
                <w:sz w:val="15"/>
              </w:rPr>
              <w:t>Валерія СОРУЧАН</w:t>
            </w:r>
          </w:p>
          <w:bookmarkEnd w:id="804"/>
        </w:tc>
      </w:tr>
    </w:tbl>
    <w:bookmarkStart w:name="806" w:id="805"/>
    <w:p>
      <w:pPr>
        <w:spacing w:after="75"/>
        <w:ind w:firstLine="240"/>
        <w:jc w:val="both"/>
      </w:pPr>
      <w:r>
        <w:rPr>
          <w:rFonts w:ascii="Arial" w:hAnsi="Arial"/>
          <w:b w:val="false"/>
          <w:i w:val="false"/>
          <w:color w:val="000000"/>
          <w:sz w:val="24"/>
        </w:rPr>
        <w:t xml:space="preserve"> </w:t>
      </w:r>
    </w:p>
    <w:bookmarkEnd w:id="805"/>
    <w:bookmarkStart w:name="807" w:id="806"/>
    <w:p>
      <w:pPr>
        <w:spacing w:after="75"/>
        <w:ind w:firstLine="240"/>
        <w:jc w:val="right"/>
      </w:pPr>
      <w:r>
        <w:rPr>
          <w:rFonts w:ascii="Arial" w:hAnsi="Arial"/>
          <w:b w:val="false"/>
          <w:i w:val="false"/>
          <w:color w:val="000000"/>
          <w:sz w:val="24"/>
        </w:rPr>
        <w:t>ЗАТВЕРДЖЕНО</w:t>
      </w:r>
      <w:r>
        <w:br/>
      </w:r>
      <w:r>
        <w:rPr>
          <w:rFonts w:ascii="Arial" w:hAnsi="Arial"/>
          <w:b w:val="false"/>
          <w:i w:val="false"/>
          <w:color w:val="000000"/>
          <w:sz w:val="24"/>
        </w:rPr>
        <w:t>Наказ Міністерства охорони здоров'я України</w:t>
      </w:r>
      <w:r>
        <w:br/>
      </w:r>
      <w:r>
        <w:rPr>
          <w:rFonts w:ascii="Arial" w:hAnsi="Arial"/>
          <w:b w:val="false"/>
          <w:i w:val="false"/>
          <w:color w:val="000000"/>
          <w:sz w:val="24"/>
        </w:rPr>
        <w:t>від 24 січня 2008 року N 24</w:t>
      </w:r>
      <w:r>
        <w:br/>
      </w:r>
      <w:r>
        <w:rPr>
          <w:rFonts w:ascii="Arial" w:hAnsi="Arial"/>
          <w:b w:val="false"/>
          <w:i w:val="false"/>
          <w:color w:val="000000"/>
          <w:sz w:val="24"/>
        </w:rPr>
        <w:t>(в редакції наказу Міністерства охорони здоров'я України</w:t>
      </w:r>
      <w:r>
        <w:br/>
      </w:r>
      <w:r>
        <w:rPr>
          <w:rFonts w:ascii="Arial" w:hAnsi="Arial"/>
          <w:b w:val="false"/>
          <w:i w:val="false"/>
          <w:color w:val="000000"/>
          <w:sz w:val="24"/>
        </w:rPr>
        <w:t>від 27 жовтня 2025 року N 1628)</w:t>
      </w:r>
    </w:p>
    <w:bookmarkEnd w:id="806"/>
    <w:bookmarkStart w:name="808" w:id="807"/>
    <w:p>
      <w:pPr>
        <w:pStyle w:val="Heading3"/>
        <w:spacing w:after="225"/>
        <w:ind w:left="0"/>
        <w:jc w:val="center"/>
      </w:pPr>
      <w:r>
        <w:rPr>
          <w:rFonts w:ascii="Arial" w:hAnsi="Arial"/>
          <w:color w:val="000000"/>
          <w:sz w:val="32"/>
        </w:rPr>
        <w:t>Інструкція</w:t>
      </w:r>
      <w:r>
        <w:br/>
      </w:r>
      <w:r>
        <w:rPr>
          <w:rFonts w:ascii="Arial" w:hAnsi="Arial"/>
          <w:color w:val="000000"/>
          <w:sz w:val="32"/>
        </w:rPr>
        <w:t>щодо заповнення форми звітності N 21-а (квартальна) "Звіт про медичну допомогу вагітним, роділлям, породіллям, новонародженим та дітям першого року життя за ___ квартал 20__ року"</w:t>
      </w:r>
    </w:p>
    <w:bookmarkEnd w:id="807"/>
    <w:bookmarkStart w:name="809" w:id="808"/>
    <w:p>
      <w:pPr>
        <w:pStyle w:val="Heading3"/>
        <w:spacing w:after="225"/>
        <w:ind w:left="0"/>
        <w:jc w:val="center"/>
      </w:pPr>
      <w:r>
        <w:rPr>
          <w:rFonts w:ascii="Arial" w:hAnsi="Arial"/>
          <w:color w:val="000000"/>
          <w:sz w:val="32"/>
        </w:rPr>
        <w:t>I. Загальні положення</w:t>
      </w:r>
    </w:p>
    <w:bookmarkEnd w:id="808"/>
    <w:bookmarkStart w:name="810" w:id="809"/>
    <w:p>
      <w:pPr>
        <w:spacing w:after="75"/>
        <w:ind w:firstLine="240"/>
        <w:jc w:val="both"/>
      </w:pPr>
      <w:r>
        <w:rPr>
          <w:rFonts w:ascii="Arial" w:hAnsi="Arial"/>
          <w:b w:val="false"/>
          <w:i w:val="false"/>
          <w:color w:val="000000"/>
          <w:sz w:val="24"/>
        </w:rPr>
        <w:t>1. Ця Інструкція визначає порядок заповнення форми звітності N 21-а (квартальна) "Звіт про медичну допомогу вагітним, роділлям, породіллям, новонародженим та дітям першого року життя за ____ квартал 20__ року" (далі - форма звітності N 21-а (квартальна)).</w:t>
      </w:r>
    </w:p>
    <w:bookmarkEnd w:id="809"/>
    <w:bookmarkStart w:name="811" w:id="810"/>
    <w:p>
      <w:pPr>
        <w:spacing w:after="75"/>
        <w:ind w:firstLine="240"/>
        <w:jc w:val="both"/>
      </w:pPr>
      <w:r>
        <w:rPr>
          <w:rFonts w:ascii="Arial" w:hAnsi="Arial"/>
          <w:b w:val="false"/>
          <w:i w:val="false"/>
          <w:color w:val="000000"/>
          <w:sz w:val="24"/>
        </w:rPr>
        <w:t>2. Форма звітності N 21-а (квартальна) складається та подається за I, II, III, IV квартали звітного року з наростаючим підсумком.</w:t>
      </w:r>
    </w:p>
    <w:bookmarkEnd w:id="810"/>
    <w:bookmarkStart w:name="812" w:id="811"/>
    <w:p>
      <w:pPr>
        <w:spacing w:after="75"/>
        <w:ind w:firstLine="240"/>
        <w:jc w:val="both"/>
      </w:pPr>
      <w:r>
        <w:rPr>
          <w:rFonts w:ascii="Arial" w:hAnsi="Arial"/>
          <w:b w:val="false"/>
          <w:i w:val="false"/>
          <w:color w:val="000000"/>
          <w:sz w:val="24"/>
        </w:rPr>
        <w:t>3. Форму звітності N 21-а (квартальна) заповнюють заклади охорони здоров'я незалежно від форми власності та підпорядкування, які здійснюють медичний нагляд за перебігом вагітності, надають стаціонарну медичну допомогу при пологах, медичну допомогу матері та новонародженій дитині (далі - ЗОЗ), фізичні особи-підприємці, які зареєстровані у встановленому законом порядку та одержали ліцензію на провадження господарської діяльності з медичної практики, які здійснюють динамічне спостереження за неускладненою вагітністю та надають медичну допомогу дітям першого року життя (далі - ФОП) та подають Міністерству охорони здоров'я Автономної Республіки Крим, структурні підрозділи з питань охорони здоров'я обласних державних адміністрацій, Київської та Севастопольської міських державних адміністрацій (уповноваженим установам з обробки медичних даних) не пізніше ніж 05 числа місяця, наступного за звітним періодом - за 3 місяці, 6 місяців, 9 місяців та згідно з наказом Міністерства охорони здоров'я Автономної Республіки Крим, структурних підрозділів з питань охорони здоров'я - за12 місяців.</w:t>
      </w:r>
    </w:p>
    <w:bookmarkEnd w:id="811"/>
    <w:bookmarkStart w:name="813" w:id="812"/>
    <w:p>
      <w:pPr>
        <w:spacing w:after="75"/>
        <w:ind w:firstLine="240"/>
        <w:jc w:val="both"/>
      </w:pPr>
      <w:r>
        <w:rPr>
          <w:rFonts w:ascii="Arial" w:hAnsi="Arial"/>
          <w:b w:val="false"/>
          <w:i w:val="false"/>
          <w:color w:val="000000"/>
          <w:sz w:val="24"/>
        </w:rPr>
        <w:t>Міністерство охорони здоров'я Автономної Республіки Крим, структурні підрозділи з питань охорони здоров'я обласних державних адміністрацій, Київської та Севастопольської міських державних адміністрацій складають та подають зведений звіт Міністерству охорони здоров'я України не пізніше ніж 20 числа місяця, наступного за звітним періодом - за 3 місяці, 6 місяців, 9 місяців та згідно з наказом Міністерства охорони здоров'я України - за 12 місяців.</w:t>
      </w:r>
    </w:p>
    <w:bookmarkEnd w:id="812"/>
    <w:bookmarkStart w:name="814" w:id="813"/>
    <w:p>
      <w:pPr>
        <w:spacing w:after="75"/>
        <w:ind w:firstLine="240"/>
        <w:jc w:val="both"/>
      </w:pPr>
      <w:r>
        <w:rPr>
          <w:rFonts w:ascii="Arial" w:hAnsi="Arial"/>
          <w:b w:val="false"/>
          <w:i w:val="false"/>
          <w:color w:val="000000"/>
          <w:sz w:val="24"/>
        </w:rPr>
        <w:t xml:space="preserve">4. Коди хвороб у формі звітності N 21-а (квартальна) наводяться згідно з Національним класифікатором України НК 025:2021 "Класифікатор хвороб та споріднених проблем охорони здоров'я" (далі - НК 025:2021), затвердженим </w:t>
      </w:r>
      <w:r>
        <w:rPr>
          <w:rFonts w:ascii="Arial" w:hAnsi="Arial"/>
          <w:b w:val="false"/>
          <w:i w:val="false"/>
          <w:color w:val="293a55"/>
          <w:sz w:val="24"/>
        </w:rPr>
        <w:t>наказом Міністерства економіки України від 04.08.2021 N 360 "Про затвердження та скасування національних класифікаторів"</w:t>
      </w:r>
      <w:r>
        <w:rPr>
          <w:rFonts w:ascii="Arial" w:hAnsi="Arial"/>
          <w:b w:val="false"/>
          <w:i w:val="false"/>
          <w:color w:val="000000"/>
          <w:sz w:val="24"/>
        </w:rPr>
        <w:t>.</w:t>
      </w:r>
    </w:p>
    <w:bookmarkEnd w:id="813"/>
    <w:bookmarkStart w:name="815" w:id="814"/>
    <w:p>
      <w:pPr>
        <w:spacing w:after="75"/>
        <w:ind w:firstLine="240"/>
        <w:jc w:val="both"/>
      </w:pPr>
      <w:r>
        <w:rPr>
          <w:rFonts w:ascii="Arial" w:hAnsi="Arial"/>
          <w:b w:val="false"/>
          <w:i w:val="false"/>
          <w:color w:val="000000"/>
          <w:sz w:val="24"/>
        </w:rPr>
        <w:t>5. У формі звітності N 21-а (квартальна) відображається інформація щодо наданої медичної допомоги вагітним, роділлям, породіллям, новонародженим та дітям першого року життя.</w:t>
      </w:r>
    </w:p>
    <w:bookmarkEnd w:id="814"/>
    <w:bookmarkStart w:name="816" w:id="815"/>
    <w:p>
      <w:pPr>
        <w:spacing w:after="75"/>
        <w:ind w:firstLine="240"/>
        <w:jc w:val="both"/>
      </w:pPr>
      <w:r>
        <w:rPr>
          <w:rFonts w:ascii="Arial" w:hAnsi="Arial"/>
          <w:b w:val="false"/>
          <w:i w:val="false"/>
          <w:color w:val="000000"/>
          <w:sz w:val="24"/>
        </w:rPr>
        <w:t>6. У ЗОЗ/ФОП, якими вносяться медичні записи до Реєстру медичних записів, записів про направлення та рецептів в електронній системі охорони здоров'я, форма заповнюється на підставі відомостей, що містяться в цьому Реєстрі.</w:t>
      </w:r>
    </w:p>
    <w:bookmarkEnd w:id="815"/>
    <w:bookmarkStart w:name="817" w:id="816"/>
    <w:p>
      <w:pPr>
        <w:spacing w:after="75"/>
        <w:ind w:firstLine="240"/>
        <w:jc w:val="both"/>
      </w:pPr>
      <w:r>
        <w:rPr>
          <w:rFonts w:ascii="Arial" w:hAnsi="Arial"/>
          <w:b w:val="false"/>
          <w:i w:val="false"/>
          <w:color w:val="000000"/>
          <w:sz w:val="24"/>
        </w:rPr>
        <w:t>7. У кінці форми звітності N 21-а (квартальна) зазначається дата її формування, вказується власне ім'я та прізвище керівника (власника) та особи, відповідальної за її заповнення, проставляються особисті підписи, вказується контактний номер телефону та електронна пошта особи, відповідальної за її заповнення.</w:t>
      </w:r>
    </w:p>
    <w:bookmarkEnd w:id="816"/>
    <w:bookmarkStart w:name="818" w:id="817"/>
    <w:p>
      <w:pPr>
        <w:spacing w:after="75"/>
        <w:ind w:firstLine="240"/>
        <w:jc w:val="both"/>
      </w:pPr>
      <w:r>
        <w:rPr>
          <w:rFonts w:ascii="Arial" w:hAnsi="Arial"/>
          <w:b w:val="false"/>
          <w:i w:val="false"/>
          <w:color w:val="000000"/>
          <w:sz w:val="24"/>
        </w:rPr>
        <w:t>8. Строк зберігання форми звітності N 21-а (квартальна) - 15 років з дати формування звіту.</w:t>
      </w:r>
    </w:p>
    <w:bookmarkEnd w:id="817"/>
    <w:bookmarkStart w:name="819" w:id="818"/>
    <w:p>
      <w:pPr>
        <w:pStyle w:val="Heading3"/>
        <w:spacing w:after="225"/>
        <w:ind w:left="0"/>
        <w:jc w:val="center"/>
      </w:pPr>
      <w:r>
        <w:rPr>
          <w:rFonts w:ascii="Arial" w:hAnsi="Arial"/>
          <w:color w:val="000000"/>
          <w:sz w:val="32"/>
        </w:rPr>
        <w:t>II. Порядок заповнення звіту</w:t>
      </w:r>
    </w:p>
    <w:bookmarkEnd w:id="818"/>
    <w:bookmarkStart w:name="820" w:id="819"/>
    <w:p>
      <w:pPr>
        <w:spacing w:after="75"/>
        <w:ind w:firstLine="240"/>
        <w:jc w:val="both"/>
      </w:pPr>
      <w:r>
        <w:rPr>
          <w:rFonts w:ascii="Arial" w:hAnsi="Arial"/>
          <w:b w:val="false"/>
          <w:i w:val="false"/>
          <w:color w:val="000000"/>
          <w:sz w:val="24"/>
        </w:rPr>
        <w:t xml:space="preserve">1. Форму звітності N 21-а (квартальна) заповнюють на підставі </w:t>
      </w:r>
      <w:r>
        <w:rPr>
          <w:rFonts w:ascii="Arial" w:hAnsi="Arial"/>
          <w:b w:val="false"/>
          <w:i w:val="false"/>
          <w:color w:val="293a55"/>
          <w:sz w:val="24"/>
        </w:rPr>
        <w:t>форм первинної облікової документації N 002/о "Журнал обліку приймання вагітних, роділь та породіль"</w:t>
      </w:r>
      <w:r>
        <w:rPr>
          <w:rFonts w:ascii="Arial" w:hAnsi="Arial"/>
          <w:b w:val="false"/>
          <w:i w:val="false"/>
          <w:color w:val="000000"/>
          <w:sz w:val="24"/>
        </w:rPr>
        <w:t xml:space="preserve">, </w:t>
      </w:r>
      <w:r>
        <w:rPr>
          <w:rFonts w:ascii="Arial" w:hAnsi="Arial"/>
          <w:b w:val="false"/>
          <w:i w:val="false"/>
          <w:color w:val="293a55"/>
          <w:sz w:val="24"/>
        </w:rPr>
        <w:t>N 010/о "Журнал запису пологів у стаціонарі"</w:t>
      </w:r>
      <w:r>
        <w:rPr>
          <w:rFonts w:ascii="Arial" w:hAnsi="Arial"/>
          <w:b w:val="false"/>
          <w:i w:val="false"/>
          <w:color w:val="000000"/>
          <w:sz w:val="24"/>
        </w:rPr>
        <w:t xml:space="preserve">, </w:t>
      </w:r>
      <w:r>
        <w:rPr>
          <w:rFonts w:ascii="Arial" w:hAnsi="Arial"/>
          <w:b w:val="false"/>
          <w:i w:val="false"/>
          <w:color w:val="293a55"/>
          <w:sz w:val="24"/>
        </w:rPr>
        <w:t>N 102/о "Журнал обліку новонароджених у відділенні (палаті)"</w:t>
      </w:r>
      <w:r>
        <w:rPr>
          <w:rFonts w:ascii="Arial" w:hAnsi="Arial"/>
          <w:b w:val="false"/>
          <w:i w:val="false"/>
          <w:color w:val="000000"/>
          <w:sz w:val="24"/>
        </w:rPr>
        <w:t xml:space="preserve">, затверджених наказом Міністерства охорони здоров'я України від 13 лютого 2006 року N 67, зареєстрованим у Міністерстві юстиції України 02 березня 2006 року за N 221/12095; </w:t>
      </w:r>
      <w:r>
        <w:rPr>
          <w:rFonts w:ascii="Arial" w:hAnsi="Arial"/>
          <w:b w:val="false"/>
          <w:i w:val="false"/>
          <w:color w:val="293a55"/>
          <w:sz w:val="24"/>
        </w:rPr>
        <w:t>форм первинної облікової документації N 013-0/о "Протокол патолого-анатомічного дослідження N _____"</w:t>
      </w:r>
      <w:r>
        <w:rPr>
          <w:rFonts w:ascii="Arial" w:hAnsi="Arial"/>
          <w:b w:val="false"/>
          <w:i w:val="false"/>
          <w:color w:val="000000"/>
          <w:sz w:val="24"/>
        </w:rPr>
        <w:t xml:space="preserve">, </w:t>
      </w:r>
      <w:r>
        <w:rPr>
          <w:rFonts w:ascii="Arial" w:hAnsi="Arial"/>
          <w:b w:val="false"/>
          <w:i w:val="false"/>
          <w:color w:val="293a55"/>
          <w:sz w:val="24"/>
        </w:rPr>
        <w:t>N 066/о "Карта пацієнта, який вибув із стаціонару N _____"</w:t>
      </w:r>
      <w:r>
        <w:rPr>
          <w:rFonts w:ascii="Arial" w:hAnsi="Arial"/>
          <w:b w:val="false"/>
          <w:i w:val="false"/>
          <w:color w:val="000000"/>
          <w:sz w:val="24"/>
        </w:rPr>
        <w:t xml:space="preserve">, </w:t>
      </w:r>
      <w:r>
        <w:rPr>
          <w:rFonts w:ascii="Arial" w:hAnsi="Arial"/>
          <w:b w:val="false"/>
          <w:i w:val="false"/>
          <w:color w:val="293a55"/>
          <w:sz w:val="24"/>
        </w:rPr>
        <w:t>N 096/о "Історія вагітності та пологів N _____"</w:t>
      </w:r>
      <w:r>
        <w:rPr>
          <w:rFonts w:ascii="Arial" w:hAnsi="Arial"/>
          <w:b w:val="false"/>
          <w:i w:val="false"/>
          <w:color w:val="000000"/>
          <w:sz w:val="24"/>
        </w:rPr>
        <w:t xml:space="preserve">, </w:t>
      </w:r>
      <w:r>
        <w:rPr>
          <w:rFonts w:ascii="Arial" w:hAnsi="Arial"/>
          <w:b w:val="false"/>
          <w:i w:val="false"/>
          <w:color w:val="293a55"/>
          <w:sz w:val="24"/>
        </w:rPr>
        <w:t>N 097/о "Медична карта новонародженого N _____"</w:t>
      </w:r>
      <w:r>
        <w:rPr>
          <w:rFonts w:ascii="Arial" w:hAnsi="Arial"/>
          <w:b w:val="false"/>
          <w:i w:val="false"/>
          <w:color w:val="000000"/>
          <w:sz w:val="24"/>
        </w:rPr>
        <w:t xml:space="preserve">, затверджених наказом Міністерства охорони здоров'я України від 14 лютого 2012 року N 110, зареєстрованим у Міністерстві юстиції України 28 квітня 2012 року за N 661/20974; форми первинної облікової документації N 112/о "Історія розвитку дитини N _____", затвердженої </w:t>
      </w:r>
      <w:r>
        <w:rPr>
          <w:rFonts w:ascii="Arial" w:hAnsi="Arial"/>
          <w:b w:val="false"/>
          <w:i w:val="false"/>
          <w:color w:val="293a55"/>
          <w:sz w:val="24"/>
        </w:rPr>
        <w:t>наказом Міністерства охорони здоров'я України від 28 липня 2014 року N 527</w:t>
      </w:r>
      <w:r>
        <w:rPr>
          <w:rFonts w:ascii="Arial" w:hAnsi="Arial"/>
          <w:b w:val="false"/>
          <w:i w:val="false"/>
          <w:color w:val="000000"/>
          <w:sz w:val="24"/>
        </w:rPr>
        <w:t xml:space="preserve">, зареєстрованим у Міністерстві юстиції України 13 серпня 2014 року за N 959/25736; </w:t>
      </w:r>
      <w:r>
        <w:rPr>
          <w:rFonts w:ascii="Arial" w:hAnsi="Arial"/>
          <w:b w:val="false"/>
          <w:i w:val="false"/>
          <w:color w:val="293a55"/>
          <w:sz w:val="24"/>
        </w:rPr>
        <w:t>форм первинної облікової документації N 106/о "Лікарське свідоцтво про смерть"</w:t>
      </w:r>
      <w:r>
        <w:rPr>
          <w:rFonts w:ascii="Arial" w:hAnsi="Arial"/>
          <w:b w:val="false"/>
          <w:i w:val="false"/>
          <w:color w:val="000000"/>
          <w:sz w:val="24"/>
        </w:rPr>
        <w:t xml:space="preserve">, </w:t>
      </w:r>
      <w:r>
        <w:rPr>
          <w:rFonts w:ascii="Arial" w:hAnsi="Arial"/>
          <w:b w:val="false"/>
          <w:i w:val="false"/>
          <w:color w:val="293a55"/>
          <w:sz w:val="24"/>
        </w:rPr>
        <w:t>N 106-2/о "Лікарське свідоцтво про перинатальну смерть"</w:t>
      </w:r>
      <w:r>
        <w:rPr>
          <w:rFonts w:ascii="Arial" w:hAnsi="Arial"/>
          <w:b w:val="false"/>
          <w:i w:val="false"/>
          <w:color w:val="000000"/>
          <w:sz w:val="24"/>
        </w:rPr>
        <w:t>, затверджених наказом Міністерства охорони здоров'я України від 08 серпня 2006 року N 545, зареєстрованим у Міністерстві юстиції України 25 жовтня 2006 року за N 1150/13024.</w:t>
      </w:r>
    </w:p>
    <w:bookmarkEnd w:id="819"/>
    <w:bookmarkStart w:name="821" w:id="820"/>
    <w:p>
      <w:pPr>
        <w:spacing w:after="75"/>
        <w:ind w:firstLine="240"/>
        <w:jc w:val="both"/>
      </w:pPr>
      <w:r>
        <w:rPr>
          <w:rFonts w:ascii="Arial" w:hAnsi="Arial"/>
          <w:b w:val="false"/>
          <w:i w:val="false"/>
          <w:color w:val="000000"/>
          <w:sz w:val="24"/>
        </w:rPr>
        <w:t xml:space="preserve">2. В адресній частині форми звітності N 21-а (квартальна) чітко без скорочень зазначаються відомості про респондента, який подає інформацію: найменування ЗОЗ/ФОП, місцезнаходження / місце проживання із зазначенням поштового індексу, області / АР Крим, району, населеного пункту, вулиці/провулку, площі тощо, N будинку/корпусу, N квартири/офісу та найменування міністерства, іншого органу виконавчої влади, підприємства, установи, організації, до сфери управління якого (якої) належить респондент. Після адресної частини зазначається код за ЄДРПОУ платника податку або реєстраційний номер </w:t>
      </w:r>
      <w:r>
        <w:rPr>
          <w:rFonts w:ascii="Arial" w:hAnsi="Arial"/>
          <w:b w:val="false"/>
          <w:i w:val="false"/>
          <w:color w:val="293a55"/>
          <w:sz w:val="24"/>
        </w:rPr>
        <w:t>облікової картки платника податків - фізичної особи</w:t>
      </w:r>
      <w:r>
        <w:rPr>
          <w:rFonts w:ascii="Arial" w:hAnsi="Arial"/>
          <w:b w:val="false"/>
          <w:i w:val="false"/>
          <w:color w:val="000000"/>
          <w:sz w:val="24"/>
        </w:rPr>
        <w:t>.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Також зазначаються коди адміністративно-територіальної одиниці та територіальної громади (</w:t>
      </w:r>
      <w:r>
        <w:rPr>
          <w:rFonts w:ascii="Arial" w:hAnsi="Arial"/>
          <w:b w:val="false"/>
          <w:i w:val="false"/>
          <w:color w:val="293a55"/>
          <w:sz w:val="24"/>
        </w:rPr>
        <w:t>КАТОТТГ</w:t>
      </w:r>
      <w:r>
        <w:rPr>
          <w:rFonts w:ascii="Arial" w:hAnsi="Arial"/>
          <w:b w:val="false"/>
          <w:i w:val="false"/>
          <w:color w:val="000000"/>
          <w:sz w:val="24"/>
        </w:rPr>
        <w:t>), виду економічної діяльності (</w:t>
      </w:r>
      <w:r>
        <w:rPr>
          <w:rFonts w:ascii="Arial" w:hAnsi="Arial"/>
          <w:b w:val="false"/>
          <w:i w:val="false"/>
          <w:color w:val="293a55"/>
          <w:sz w:val="24"/>
        </w:rPr>
        <w:t>КВЕД</w:t>
      </w:r>
      <w:r>
        <w:rPr>
          <w:rFonts w:ascii="Arial" w:hAnsi="Arial"/>
          <w:b w:val="false"/>
          <w:i w:val="false"/>
          <w:color w:val="000000"/>
          <w:sz w:val="24"/>
        </w:rPr>
        <w:t>) респондента та організаційно-правової форми господарювання (КОПФГ).</w:t>
      </w:r>
    </w:p>
    <w:bookmarkEnd w:id="820"/>
    <w:bookmarkStart w:name="822" w:id="821"/>
    <w:p>
      <w:pPr>
        <w:pStyle w:val="Heading3"/>
        <w:spacing w:after="225"/>
        <w:ind w:left="0"/>
        <w:jc w:val="center"/>
      </w:pPr>
      <w:r>
        <w:rPr>
          <w:rFonts w:ascii="Arial" w:hAnsi="Arial"/>
          <w:color w:val="000000"/>
          <w:sz w:val="32"/>
        </w:rPr>
        <w:t>III. Заповнення таблиці 2210 "Пологова допомога, яка надається ЗОЗ в умовах пологових стаціонарів"</w:t>
      </w:r>
    </w:p>
    <w:bookmarkEnd w:id="821"/>
    <w:bookmarkStart w:name="823" w:id="822"/>
    <w:p>
      <w:pPr>
        <w:spacing w:after="75"/>
        <w:ind w:firstLine="240"/>
        <w:jc w:val="both"/>
      </w:pPr>
      <w:r>
        <w:rPr>
          <w:rFonts w:ascii="Arial" w:hAnsi="Arial"/>
          <w:b w:val="false"/>
          <w:i w:val="false"/>
          <w:color w:val="000000"/>
          <w:sz w:val="24"/>
        </w:rPr>
        <w:t>1. У рядку 1 зазначається кількість прийнятих пологів в пологовому відділенні в стаціонарних умовах.</w:t>
      </w:r>
    </w:p>
    <w:bookmarkEnd w:id="822"/>
    <w:bookmarkStart w:name="824" w:id="823"/>
    <w:p>
      <w:pPr>
        <w:spacing w:after="75"/>
        <w:ind w:firstLine="240"/>
        <w:jc w:val="both"/>
      </w:pPr>
      <w:r>
        <w:rPr>
          <w:rFonts w:ascii="Arial" w:hAnsi="Arial"/>
          <w:b w:val="false"/>
          <w:i w:val="false"/>
          <w:color w:val="000000"/>
          <w:sz w:val="24"/>
        </w:rPr>
        <w:t>2. З кількості пологів, що прийняті в пологовому відділенні в стаціонарних умовах (рядок 1), у рядку 1.1 вказується кількість прийнятих пологів у жінок, які не перебували під антенатальним спостереженням лікаря.</w:t>
      </w:r>
    </w:p>
    <w:bookmarkEnd w:id="823"/>
    <w:bookmarkStart w:name="825" w:id="824"/>
    <w:p>
      <w:pPr>
        <w:spacing w:after="75"/>
        <w:ind w:firstLine="240"/>
        <w:jc w:val="both"/>
      </w:pPr>
      <w:r>
        <w:rPr>
          <w:rFonts w:ascii="Arial" w:hAnsi="Arial"/>
          <w:b w:val="false"/>
          <w:i w:val="false"/>
          <w:color w:val="000000"/>
          <w:sz w:val="24"/>
        </w:rPr>
        <w:t>3. У рядку 2 зазначається кількість пологів, прийнятих у жінок, доставлених до пологового відділення у третьому періоді пологів або пізніше.</w:t>
      </w:r>
    </w:p>
    <w:bookmarkEnd w:id="824"/>
    <w:bookmarkStart w:name="826" w:id="825"/>
    <w:p>
      <w:pPr>
        <w:spacing w:after="75"/>
        <w:ind w:firstLine="240"/>
        <w:jc w:val="both"/>
      </w:pPr>
      <w:r>
        <w:rPr>
          <w:rFonts w:ascii="Arial" w:hAnsi="Arial"/>
          <w:b w:val="false"/>
          <w:i w:val="false"/>
          <w:color w:val="000000"/>
          <w:sz w:val="24"/>
        </w:rPr>
        <w:t>4. З загальної кількості жінок, доставлених до пологового відділення у третьому періоді пологів або пізніше (рядок 2), у рядку 2.1 зазначається кількість мешканок сільської місцевості.</w:t>
      </w:r>
    </w:p>
    <w:bookmarkEnd w:id="825"/>
    <w:bookmarkStart w:name="827" w:id="826"/>
    <w:p>
      <w:pPr>
        <w:spacing w:after="75"/>
        <w:ind w:firstLine="240"/>
        <w:jc w:val="both"/>
      </w:pPr>
      <w:r>
        <w:rPr>
          <w:rFonts w:ascii="Arial" w:hAnsi="Arial"/>
          <w:b w:val="false"/>
          <w:i w:val="false"/>
          <w:color w:val="000000"/>
          <w:sz w:val="24"/>
        </w:rPr>
        <w:t>5. Із загальної кількості пологів (рядки 1 і 2 таблиці) - у рядку 3 таблиці вказується кількість багатоплідних пологів (код за НК 025:2021 ОЗ0).</w:t>
      </w:r>
    </w:p>
    <w:bookmarkEnd w:id="826"/>
    <w:bookmarkStart w:name="828" w:id="827"/>
    <w:p>
      <w:pPr>
        <w:spacing w:after="75"/>
        <w:ind w:firstLine="240"/>
        <w:jc w:val="both"/>
      </w:pPr>
      <w:r>
        <w:rPr>
          <w:rFonts w:ascii="Arial" w:hAnsi="Arial"/>
          <w:b w:val="false"/>
          <w:i w:val="false"/>
          <w:color w:val="000000"/>
          <w:sz w:val="24"/>
        </w:rPr>
        <w:t>6. У графах 2 і 3 таблиці кількість пологів розподіляється залежно від терміну вагітності: 22-27 тижнів та 28 тижнів і більше. Сума даних граф 2 і 3 таблиці має дорівнювати даним графи 1 таблиці, але може бути і меншою за рахунок пологів у терміні до 22 тижнів живим плодом, який пережив перші 168 годин з часу народження.</w:t>
      </w:r>
    </w:p>
    <w:bookmarkEnd w:id="827"/>
    <w:bookmarkStart w:name="829" w:id="828"/>
    <w:p>
      <w:pPr>
        <w:pStyle w:val="Heading3"/>
        <w:spacing w:after="225"/>
        <w:ind w:left="0"/>
        <w:jc w:val="center"/>
      </w:pPr>
      <w:r>
        <w:rPr>
          <w:rFonts w:ascii="Arial" w:hAnsi="Arial"/>
          <w:color w:val="000000"/>
          <w:sz w:val="32"/>
        </w:rPr>
        <w:t>IV. Заповнення таблиці 2211 "Захворювання, які ускладнили пологи (ускладнення пологів і післяпологового періоду)"</w:t>
      </w:r>
    </w:p>
    <w:bookmarkEnd w:id="828"/>
    <w:bookmarkStart w:name="830" w:id="829"/>
    <w:p>
      <w:pPr>
        <w:spacing w:after="75"/>
        <w:ind w:firstLine="240"/>
        <w:jc w:val="both"/>
      </w:pPr>
      <w:r>
        <w:rPr>
          <w:rFonts w:ascii="Arial" w:hAnsi="Arial"/>
          <w:b w:val="false"/>
          <w:i w:val="false"/>
          <w:color w:val="000000"/>
          <w:sz w:val="24"/>
        </w:rPr>
        <w:t>1. У рядку 1 зазначаються дані про набряки, протеїнурію та гіпертензію під час вагітності, пологів та у післяпологовому періоді (код за НК 025:2021 O10-O16). Із зазначеної кількості пацієнток, у рядку 1.1 зазначається кількість пацієнток з прееклампсією та гестаційною гіпертензією (код за НК 025:2021 O11, O13, O14), у рядку 1.2 - з еклампсією (код за НК 025:2021 O15). Дані рядка 1 можуть бути більшими або дорівнювати сумі рядків 1.1 та 1.2.</w:t>
      </w:r>
    </w:p>
    <w:bookmarkEnd w:id="829"/>
    <w:bookmarkStart w:name="831" w:id="830"/>
    <w:p>
      <w:pPr>
        <w:spacing w:after="75"/>
        <w:ind w:firstLine="240"/>
        <w:jc w:val="both"/>
      </w:pPr>
      <w:r>
        <w:rPr>
          <w:rFonts w:ascii="Arial" w:hAnsi="Arial"/>
          <w:b w:val="false"/>
          <w:i w:val="false"/>
          <w:color w:val="000000"/>
          <w:sz w:val="24"/>
        </w:rPr>
        <w:t>2. У рядку 2 зазначаються дані про кількість зареєстрованих розривів матки до початку або під час пологів (код за НК 025:2021 O71.0-1).</w:t>
      </w:r>
    </w:p>
    <w:bookmarkEnd w:id="830"/>
    <w:bookmarkStart w:name="832" w:id="831"/>
    <w:p>
      <w:pPr>
        <w:spacing w:after="75"/>
        <w:ind w:firstLine="240"/>
        <w:jc w:val="both"/>
      </w:pPr>
      <w:r>
        <w:rPr>
          <w:rFonts w:ascii="Arial" w:hAnsi="Arial"/>
          <w:b w:val="false"/>
          <w:i w:val="false"/>
          <w:color w:val="000000"/>
          <w:sz w:val="24"/>
        </w:rPr>
        <w:t>3. У рядку 3 зазначаються дані про кількість зареєстрованих випадків післяпологового сепсису та післяпологової інфекції (код за НК 025:2021 O75.3, O85).</w:t>
      </w:r>
    </w:p>
    <w:bookmarkEnd w:id="831"/>
    <w:bookmarkStart w:name="833" w:id="832"/>
    <w:p>
      <w:pPr>
        <w:spacing w:after="75"/>
        <w:ind w:firstLine="240"/>
        <w:jc w:val="both"/>
      </w:pPr>
      <w:r>
        <w:rPr>
          <w:rFonts w:ascii="Arial" w:hAnsi="Arial"/>
          <w:b w:val="false"/>
          <w:i w:val="false"/>
          <w:color w:val="000000"/>
          <w:sz w:val="24"/>
        </w:rPr>
        <w:t>4. У рядку 4 зазначаються дані про кількість зареєстрованих випадків емболії амніотичною рідиною (код за НК 025:2021 O88.1).</w:t>
      </w:r>
    </w:p>
    <w:bookmarkEnd w:id="832"/>
    <w:bookmarkStart w:name="834" w:id="833"/>
    <w:p>
      <w:pPr>
        <w:spacing w:after="75"/>
        <w:ind w:firstLine="240"/>
        <w:jc w:val="both"/>
      </w:pPr>
      <w:r>
        <w:rPr>
          <w:rFonts w:ascii="Arial" w:hAnsi="Arial"/>
          <w:b w:val="false"/>
          <w:i w:val="false"/>
          <w:color w:val="000000"/>
          <w:sz w:val="24"/>
        </w:rPr>
        <w:t>5. У рядку 5 зазначаються дані про кількість зареєстрованих ускладнень унаслідок анестезії під час вагітності, пологів та післяпологового періоду, до яких належать ускладнення у матері, спричинені проведенням загальної або місцевої анестезії, застосуванням аналгетичних або седативних засобів, закодовані як інші ускладнення після хірургічного та терапевтичного втручання, не класифіковані в інших рубриках за кодом за НК 025:2021 T88 (частина, що відповідає супутній вагітності, пологам та післяпологового періоду).</w:t>
      </w:r>
    </w:p>
    <w:bookmarkEnd w:id="833"/>
    <w:bookmarkStart w:name="835" w:id="834"/>
    <w:p>
      <w:pPr>
        <w:pStyle w:val="Heading3"/>
        <w:spacing w:after="225"/>
        <w:ind w:left="0"/>
        <w:jc w:val="center"/>
      </w:pPr>
      <w:r>
        <w:rPr>
          <w:rFonts w:ascii="Arial" w:hAnsi="Arial"/>
          <w:color w:val="000000"/>
          <w:sz w:val="32"/>
        </w:rPr>
        <w:t>V. Заповнення таблиці 2212 "Кількість пологів з кровотечею"</w:t>
      </w:r>
    </w:p>
    <w:bookmarkEnd w:id="834"/>
    <w:bookmarkStart w:name="836" w:id="835"/>
    <w:p>
      <w:pPr>
        <w:spacing w:after="75"/>
        <w:ind w:firstLine="240"/>
        <w:jc w:val="both"/>
      </w:pPr>
      <w:r>
        <w:rPr>
          <w:rFonts w:ascii="Arial" w:hAnsi="Arial"/>
          <w:b w:val="false"/>
          <w:i w:val="false"/>
          <w:color w:val="000000"/>
          <w:sz w:val="24"/>
        </w:rPr>
        <w:t>1. У рядку 1 таблиці 2212 указується кількість пологів з кровотечею обсягом 1 000 мл і більше.</w:t>
      </w:r>
    </w:p>
    <w:bookmarkEnd w:id="835"/>
    <w:bookmarkStart w:name="837" w:id="836"/>
    <w:p>
      <w:pPr>
        <w:pStyle w:val="Heading3"/>
        <w:spacing w:after="225"/>
        <w:ind w:left="0"/>
        <w:jc w:val="center"/>
      </w:pPr>
      <w:r>
        <w:rPr>
          <w:rFonts w:ascii="Arial" w:hAnsi="Arial"/>
          <w:color w:val="000000"/>
          <w:sz w:val="32"/>
        </w:rPr>
        <w:t>VI. Заповнення таблиці 2213 "Кількість операцій кесаревого розтину"</w:t>
      </w:r>
    </w:p>
    <w:bookmarkEnd w:id="836"/>
    <w:bookmarkStart w:name="838" w:id="837"/>
    <w:p>
      <w:pPr>
        <w:spacing w:after="75"/>
        <w:ind w:firstLine="240"/>
        <w:jc w:val="both"/>
      </w:pPr>
      <w:r>
        <w:rPr>
          <w:rFonts w:ascii="Arial" w:hAnsi="Arial"/>
          <w:b w:val="false"/>
          <w:i w:val="false"/>
          <w:color w:val="000000"/>
          <w:sz w:val="24"/>
        </w:rPr>
        <w:t>1. У рядку 1 таблиці 2213 указується кількість операцій кесаревого розтину.</w:t>
      </w:r>
    </w:p>
    <w:bookmarkEnd w:id="837"/>
    <w:bookmarkStart w:name="839" w:id="838"/>
    <w:p>
      <w:pPr>
        <w:pStyle w:val="Heading3"/>
        <w:spacing w:after="225"/>
        <w:ind w:left="0"/>
        <w:jc w:val="center"/>
      </w:pPr>
      <w:r>
        <w:rPr>
          <w:rFonts w:ascii="Arial" w:hAnsi="Arial"/>
          <w:color w:val="000000"/>
          <w:sz w:val="32"/>
        </w:rPr>
        <w:t>VII. Заповнення таблиці 2214 "Кількість померлих вагітних, роділь, породіль у розрізі причин смерті"</w:t>
      </w:r>
    </w:p>
    <w:bookmarkEnd w:id="838"/>
    <w:bookmarkStart w:name="840" w:id="839"/>
    <w:p>
      <w:pPr>
        <w:spacing w:after="75"/>
        <w:ind w:firstLine="240"/>
        <w:jc w:val="both"/>
      </w:pPr>
      <w:r>
        <w:rPr>
          <w:rFonts w:ascii="Arial" w:hAnsi="Arial"/>
          <w:b w:val="false"/>
          <w:i w:val="false"/>
          <w:color w:val="000000"/>
          <w:sz w:val="24"/>
        </w:rPr>
        <w:t>1. У рядку 1 зазначаються дані про загальну кількість випадків материнської смерті (код за НК 025:2021 O00-099, A34, B20-B24).</w:t>
      </w:r>
    </w:p>
    <w:bookmarkEnd w:id="839"/>
    <w:bookmarkStart w:name="841" w:id="840"/>
    <w:p>
      <w:pPr>
        <w:spacing w:after="75"/>
        <w:ind w:firstLine="240"/>
        <w:jc w:val="both"/>
      </w:pPr>
      <w:r>
        <w:rPr>
          <w:rFonts w:ascii="Arial" w:hAnsi="Arial"/>
          <w:b w:val="false"/>
          <w:i w:val="false"/>
          <w:color w:val="000000"/>
          <w:sz w:val="24"/>
        </w:rPr>
        <w:t>2. У рядку 2 зазначаються дані про випадки материнської смертності, яка настала внаслідок вагітності з абортивним результатом (код за НК 025:2021 O00-O08).</w:t>
      </w:r>
    </w:p>
    <w:bookmarkEnd w:id="840"/>
    <w:bookmarkStart w:name="842" w:id="841"/>
    <w:p>
      <w:pPr>
        <w:spacing w:after="75"/>
        <w:ind w:firstLine="240"/>
        <w:jc w:val="both"/>
      </w:pPr>
      <w:r>
        <w:rPr>
          <w:rFonts w:ascii="Arial" w:hAnsi="Arial"/>
          <w:b w:val="false"/>
          <w:i w:val="false"/>
          <w:color w:val="000000"/>
          <w:sz w:val="24"/>
        </w:rPr>
        <w:t>3. У рядку 3 зазначаються дані про кількість померлих вагітних, роділь та породіль через патологічні стани, спричинені набряками, протеїнурією та гіпертензивними розладами під час вагітності, пологах та в післяпологовому періоді (код за НК 025:2021 O10-O16).</w:t>
      </w:r>
    </w:p>
    <w:bookmarkEnd w:id="841"/>
    <w:bookmarkStart w:name="843" w:id="842"/>
    <w:p>
      <w:pPr>
        <w:spacing w:after="75"/>
        <w:ind w:firstLine="240"/>
        <w:jc w:val="both"/>
      </w:pPr>
      <w:r>
        <w:rPr>
          <w:rFonts w:ascii="Arial" w:hAnsi="Arial"/>
          <w:b w:val="false"/>
          <w:i w:val="false"/>
          <w:color w:val="000000"/>
          <w:sz w:val="24"/>
        </w:rPr>
        <w:t>4. У рядку 4 зазначаються дані про кількість померлих вагітних, роділь породіль через патологічні стани, спричинені іншими розладами матері, які пов'язані переважно з вагітністю (на перебіг яких вплинула вагітність, пологи та післяпологовий період) (код за НК 025:2021 O20-O28).</w:t>
      </w:r>
    </w:p>
    <w:bookmarkEnd w:id="842"/>
    <w:bookmarkStart w:name="844" w:id="843"/>
    <w:p>
      <w:pPr>
        <w:spacing w:after="75"/>
        <w:ind w:firstLine="240"/>
        <w:jc w:val="both"/>
      </w:pPr>
      <w:r>
        <w:rPr>
          <w:rFonts w:ascii="Arial" w:hAnsi="Arial"/>
          <w:b w:val="false"/>
          <w:i w:val="false"/>
          <w:color w:val="000000"/>
          <w:sz w:val="24"/>
        </w:rPr>
        <w:t>5. У рядку 5 зазначаються дані про кількість померлих вагітних, роділь та породіль внаслідок патологічних станів плаценти, передлежання плаценти, передчасного відшарування плаценти (відокремлення плаценти), допологової кровотечі, не класифікованої в інших рубриках (код за НК 025:2021 O43-O46).</w:t>
      </w:r>
    </w:p>
    <w:bookmarkEnd w:id="843"/>
    <w:bookmarkStart w:name="845" w:id="844"/>
    <w:p>
      <w:pPr>
        <w:spacing w:after="75"/>
        <w:ind w:firstLine="240"/>
        <w:jc w:val="both"/>
      </w:pPr>
      <w:r>
        <w:rPr>
          <w:rFonts w:ascii="Arial" w:hAnsi="Arial"/>
          <w:b w:val="false"/>
          <w:i w:val="false"/>
          <w:color w:val="000000"/>
          <w:sz w:val="24"/>
        </w:rPr>
        <w:t>6. У рядку 6 зазначаються дані про кількість померлих вагітних, роділь та породіль внаслідок пологів та розродження, ускладнених кровотечею під час пологів, не класифіковані в інших рубриках (код за НК 025:2021 O67).</w:t>
      </w:r>
    </w:p>
    <w:bookmarkEnd w:id="844"/>
    <w:bookmarkStart w:name="846" w:id="845"/>
    <w:p>
      <w:pPr>
        <w:spacing w:after="75"/>
        <w:ind w:firstLine="240"/>
        <w:jc w:val="both"/>
      </w:pPr>
      <w:r>
        <w:rPr>
          <w:rFonts w:ascii="Arial" w:hAnsi="Arial"/>
          <w:b w:val="false"/>
          <w:i w:val="false"/>
          <w:color w:val="000000"/>
          <w:sz w:val="24"/>
        </w:rPr>
        <w:t>7. У рядку 7 зазначаються дані про кількість померлих вагітних, роділь та породіль внаслідок іншої акушерської травми (код за НК 025:2021 O71).</w:t>
      </w:r>
    </w:p>
    <w:bookmarkEnd w:id="845"/>
    <w:bookmarkStart w:name="847" w:id="846"/>
    <w:p>
      <w:pPr>
        <w:spacing w:after="75"/>
        <w:ind w:firstLine="240"/>
        <w:jc w:val="both"/>
      </w:pPr>
      <w:r>
        <w:rPr>
          <w:rFonts w:ascii="Arial" w:hAnsi="Arial"/>
          <w:b w:val="false"/>
          <w:i w:val="false"/>
          <w:color w:val="000000"/>
          <w:sz w:val="24"/>
        </w:rPr>
        <w:t>8. У рядку 8 зазначаються дані про кількість померлих вагітних, роділь та породіль внаслідок післяпологової кровотечі (код за НК 025:2021 O72).</w:t>
      </w:r>
    </w:p>
    <w:bookmarkEnd w:id="846"/>
    <w:bookmarkStart w:name="848" w:id="847"/>
    <w:p>
      <w:pPr>
        <w:spacing w:after="75"/>
        <w:ind w:firstLine="240"/>
        <w:jc w:val="both"/>
      </w:pPr>
      <w:r>
        <w:rPr>
          <w:rFonts w:ascii="Arial" w:hAnsi="Arial"/>
          <w:b w:val="false"/>
          <w:i w:val="false"/>
          <w:color w:val="000000"/>
          <w:sz w:val="24"/>
        </w:rPr>
        <w:t>9. У рядку 9 зазначаються дані про кількість померлих вагітних, роділь та породіль внаслідок післяпологового сепсису та інші післяпологових інфекцій (код за НК 025:2021 O85-O86).</w:t>
      </w:r>
    </w:p>
    <w:bookmarkEnd w:id="847"/>
    <w:bookmarkStart w:name="849" w:id="848"/>
    <w:p>
      <w:pPr>
        <w:spacing w:after="75"/>
        <w:ind w:firstLine="240"/>
        <w:jc w:val="both"/>
      </w:pPr>
      <w:r>
        <w:rPr>
          <w:rFonts w:ascii="Arial" w:hAnsi="Arial"/>
          <w:b w:val="false"/>
          <w:i w:val="false"/>
          <w:color w:val="000000"/>
          <w:sz w:val="24"/>
        </w:rPr>
        <w:t>10. У рядку 10 зазначаються дані про кількість померлих вагітних, роділь та породіль внаслідок венозних станів і геморою в післяпологовому періоді (код за НК 025:2021 O87).</w:t>
      </w:r>
    </w:p>
    <w:bookmarkEnd w:id="848"/>
    <w:bookmarkStart w:name="850" w:id="849"/>
    <w:p>
      <w:pPr>
        <w:spacing w:after="75"/>
        <w:ind w:firstLine="240"/>
        <w:jc w:val="both"/>
      </w:pPr>
      <w:r>
        <w:rPr>
          <w:rFonts w:ascii="Arial" w:hAnsi="Arial"/>
          <w:b w:val="false"/>
          <w:i w:val="false"/>
          <w:color w:val="000000"/>
          <w:sz w:val="24"/>
        </w:rPr>
        <w:t>11. У рядку 11 зазначаються дані про кількість померлих вагітних, роділь та породіль внаслідок акушерської емболії (код за НК 025:2021 O88).</w:t>
      </w:r>
    </w:p>
    <w:bookmarkEnd w:id="849"/>
    <w:bookmarkStart w:name="851" w:id="850"/>
    <w:p>
      <w:pPr>
        <w:spacing w:after="75"/>
        <w:ind w:firstLine="240"/>
        <w:jc w:val="both"/>
      </w:pPr>
      <w:r>
        <w:rPr>
          <w:rFonts w:ascii="Arial" w:hAnsi="Arial"/>
          <w:b w:val="false"/>
          <w:i w:val="false"/>
          <w:color w:val="000000"/>
          <w:sz w:val="24"/>
        </w:rPr>
        <w:t>12. У рядку 12 зазначаються дані про кількість померлих вагітних, роділь та породіль внаслідок інших хвороб матері, класифікованих в інших рубриках, які ускладнюють вагітність, пологи та післяпологовий період (код за НК 025:2021 O99).</w:t>
      </w:r>
    </w:p>
    <w:bookmarkEnd w:id="850"/>
    <w:bookmarkStart w:name="852" w:id="851"/>
    <w:p>
      <w:pPr>
        <w:spacing w:after="75"/>
        <w:ind w:firstLine="240"/>
        <w:jc w:val="both"/>
      </w:pPr>
      <w:r>
        <w:rPr>
          <w:rFonts w:ascii="Arial" w:hAnsi="Arial"/>
          <w:b w:val="false"/>
          <w:i w:val="false"/>
          <w:color w:val="000000"/>
          <w:sz w:val="24"/>
        </w:rPr>
        <w:t>13. У рядку 13 зазначаються дані про кількість померлих вагітних, роділь та породіль внаслідок акушерського правця та хвороб, зумовлених вірусом імунодефіциту людини (ВІЛ) (код за НК 025:2021 A34 та B20-B24).</w:t>
      </w:r>
    </w:p>
    <w:bookmarkEnd w:id="851"/>
    <w:bookmarkStart w:name="853" w:id="852"/>
    <w:p>
      <w:pPr>
        <w:spacing w:after="75"/>
        <w:ind w:firstLine="240"/>
        <w:jc w:val="both"/>
      </w:pPr>
      <w:r>
        <w:rPr>
          <w:rFonts w:ascii="Arial" w:hAnsi="Arial"/>
          <w:b w:val="false"/>
          <w:i w:val="false"/>
          <w:color w:val="000000"/>
          <w:sz w:val="24"/>
        </w:rPr>
        <w:t>14. У рядку 14 зазначаються дані про кількість померлих вагітних, роділь та породіль внаслідок травм, отруєнь та наслідків дії зовнішніх причин (код за НК 025:2021 S00-T98 (частина, яка відповідає супутньому стану вагітності, пологів та післяпологового періоду)).</w:t>
      </w:r>
    </w:p>
    <w:bookmarkEnd w:id="852"/>
    <w:bookmarkStart w:name="854" w:id="853"/>
    <w:p>
      <w:pPr>
        <w:spacing w:after="75"/>
        <w:ind w:firstLine="240"/>
        <w:jc w:val="both"/>
      </w:pPr>
      <w:r>
        <w:rPr>
          <w:rFonts w:ascii="Arial" w:hAnsi="Arial"/>
          <w:b w:val="false"/>
          <w:i w:val="false"/>
          <w:color w:val="000000"/>
          <w:sz w:val="24"/>
        </w:rPr>
        <w:t>15. У рядку 15 зазначаються дані про кількість померлих вагітних, роділь та породіль з приводу розладів психіки та поведінки, пов'язаних з післяпологовим періодом, не класифікованих в інших рубриках, післяпологового некрозу гіпофіза, остеомаляції післяпологового періоду, що настали у період протягом 42 діб після пологів (коди за НК 025:2021 F53, E23.0, M83.0).</w:t>
      </w:r>
    </w:p>
    <w:bookmarkEnd w:id="853"/>
    <w:bookmarkStart w:name="855" w:id="854"/>
    <w:p>
      <w:pPr>
        <w:spacing w:after="75"/>
        <w:ind w:firstLine="240"/>
        <w:jc w:val="both"/>
      </w:pPr>
      <w:r>
        <w:rPr>
          <w:rFonts w:ascii="Arial" w:hAnsi="Arial"/>
          <w:b w:val="false"/>
          <w:i w:val="false"/>
          <w:color w:val="000000"/>
          <w:sz w:val="24"/>
        </w:rPr>
        <w:t>16. У рядку 16 зазначаються дані про загальну кількість випадків смерті, пов'язаної з вагітністю. Дані рядка 16 мають дорівнювати підсумку рядків 1, 14 та 15.</w:t>
      </w:r>
    </w:p>
    <w:bookmarkEnd w:id="854"/>
    <w:bookmarkStart w:name="856" w:id="855"/>
    <w:p>
      <w:pPr>
        <w:spacing w:after="75"/>
        <w:ind w:firstLine="240"/>
        <w:jc w:val="both"/>
      </w:pPr>
      <w:r>
        <w:rPr>
          <w:rFonts w:ascii="Arial" w:hAnsi="Arial"/>
          <w:b w:val="false"/>
          <w:i w:val="false"/>
          <w:color w:val="000000"/>
          <w:sz w:val="24"/>
        </w:rPr>
        <w:t>17. У графі 1 за усіма рядками зазначається кількість померлих вагітних, роділь та породіль в акушерському відділенні/стаціонарі, в графі 2 - у відділенні/стаціонарі будь якого іншого профілю, в графі 3 - поза стаціонарними відділеннями.</w:t>
      </w:r>
    </w:p>
    <w:bookmarkEnd w:id="855"/>
    <w:bookmarkStart w:name="857" w:id="856"/>
    <w:p>
      <w:pPr>
        <w:pStyle w:val="Heading3"/>
        <w:spacing w:after="225"/>
        <w:ind w:left="0"/>
        <w:jc w:val="center"/>
      </w:pPr>
      <w:r>
        <w:rPr>
          <w:rFonts w:ascii="Arial" w:hAnsi="Arial"/>
          <w:color w:val="000000"/>
          <w:sz w:val="32"/>
        </w:rPr>
        <w:t>VIII. Заповнення таблиці 2245 "Дані про новонароджених в умовах пологових стаціонарів. Інформація про народжених і померлих при народженні в розрізі маси тіла"</w:t>
      </w:r>
    </w:p>
    <w:bookmarkEnd w:id="856"/>
    <w:bookmarkStart w:name="858" w:id="857"/>
    <w:p>
      <w:pPr>
        <w:spacing w:after="75"/>
        <w:ind w:firstLine="240"/>
        <w:jc w:val="both"/>
      </w:pPr>
      <w:r>
        <w:rPr>
          <w:rFonts w:ascii="Arial" w:hAnsi="Arial"/>
          <w:b w:val="false"/>
          <w:i w:val="false"/>
          <w:color w:val="000000"/>
          <w:sz w:val="24"/>
        </w:rPr>
        <w:t>1. У таблиці 2245, у графі I за всіма рядками указується кількість народжених з масою тіла менше 500 грамів, які народились у терміні вагітності 22 повних тижні, у графах 2-8 наводяться дані про розподіл новонароджених незалежно від терміну вагітності, які народилися живими (рядок 1), у тому числі хлопчиків (рядок 1.1) і мертвими (рядок 3), у тому числі хлопчиків (рядок 3.1), та тих, що померли (рядки 2, 2.1, 2.2) масою тіла при народженні, починаючи з 500 грамів. Із загальної кількості померлих новонароджених (рядок 2) у рядку 2.1 вказується кількість померлих у віці 0 - 6 діб, у рядку 2.2 - померлих у віці 7-27 діб.</w:t>
      </w:r>
    </w:p>
    <w:bookmarkEnd w:id="857"/>
    <w:bookmarkStart w:name="859" w:id="858"/>
    <w:p>
      <w:pPr>
        <w:spacing w:after="75"/>
        <w:ind w:firstLine="240"/>
        <w:jc w:val="both"/>
      </w:pPr>
      <w:r>
        <w:rPr>
          <w:rFonts w:ascii="Arial" w:hAnsi="Arial"/>
          <w:b w:val="false"/>
          <w:i w:val="false"/>
          <w:color w:val="000000"/>
          <w:sz w:val="24"/>
        </w:rPr>
        <w:t>Сума рядків 2.1 та 2.2 може дорівнювати або бути меншою значення рядка 2.</w:t>
      </w:r>
    </w:p>
    <w:bookmarkEnd w:id="858"/>
    <w:bookmarkStart w:name="860" w:id="859"/>
    <w:p>
      <w:pPr>
        <w:spacing w:after="75"/>
        <w:ind w:firstLine="240"/>
        <w:jc w:val="both"/>
      </w:pPr>
      <w:r>
        <w:rPr>
          <w:rFonts w:ascii="Arial" w:hAnsi="Arial"/>
          <w:b w:val="false"/>
          <w:i w:val="false"/>
          <w:color w:val="000000"/>
          <w:sz w:val="24"/>
        </w:rPr>
        <w:t>2. Із загальної кількості народжених мертвими (рядок 3) у рядок 4 включаються дані про кількість мертвонароджених, смерть яких настала до початку родової діяльності.</w:t>
      </w:r>
    </w:p>
    <w:bookmarkEnd w:id="859"/>
    <w:bookmarkStart w:name="861" w:id="860"/>
    <w:p>
      <w:pPr>
        <w:spacing w:after="75"/>
        <w:ind w:firstLine="240"/>
        <w:jc w:val="both"/>
      </w:pPr>
      <w:r>
        <w:rPr>
          <w:rFonts w:ascii="Arial" w:hAnsi="Arial"/>
          <w:b w:val="false"/>
          <w:i w:val="false"/>
          <w:color w:val="000000"/>
          <w:sz w:val="24"/>
        </w:rPr>
        <w:t>3. В таблиці 2245 зазначаються дані щодо новонароджених, які народилися у цьому лікувальному закладі, а також новонароджених, які госпіталізовані після пологів, що відбулися поза межами акушерського відділення / стаціонару.</w:t>
      </w:r>
    </w:p>
    <w:bookmarkEnd w:id="860"/>
    <w:bookmarkStart w:name="862" w:id="861"/>
    <w:p>
      <w:pPr>
        <w:pStyle w:val="Heading3"/>
        <w:spacing w:after="225"/>
        <w:ind w:left="0"/>
        <w:jc w:val="center"/>
      </w:pPr>
      <w:r>
        <w:rPr>
          <w:rFonts w:ascii="Arial" w:hAnsi="Arial"/>
          <w:color w:val="000000"/>
          <w:sz w:val="32"/>
        </w:rPr>
        <w:t>IX. Заповнення таблиці 2247 "Кількість народжених при терміні вагітності 20-21 тиждень"</w:t>
      </w:r>
    </w:p>
    <w:bookmarkEnd w:id="861"/>
    <w:bookmarkStart w:name="863" w:id="862"/>
    <w:p>
      <w:pPr>
        <w:spacing w:after="75"/>
        <w:ind w:firstLine="240"/>
        <w:jc w:val="both"/>
      </w:pPr>
      <w:r>
        <w:rPr>
          <w:rFonts w:ascii="Arial" w:hAnsi="Arial"/>
          <w:b w:val="false"/>
          <w:i w:val="false"/>
          <w:color w:val="000000"/>
          <w:sz w:val="24"/>
        </w:rPr>
        <w:t>1. У рядку 1 таблиці 2247 зазначається кількість народжених при терміні вагітності 20-21 тиждень мертвими (графа 1) та живими (графа 2). У графі 3 із кількості народжених при терміні вагітності 20-21 тиждень живими (графа 2) вказується кількість померлих у віці 0-6 діб.</w:t>
      </w:r>
    </w:p>
    <w:bookmarkEnd w:id="862"/>
    <w:bookmarkStart w:name="864" w:id="863"/>
    <w:p>
      <w:pPr>
        <w:pStyle w:val="Heading3"/>
        <w:spacing w:after="225"/>
        <w:ind w:left="0"/>
        <w:jc w:val="center"/>
      </w:pPr>
      <w:r>
        <w:rPr>
          <w:rFonts w:ascii="Arial" w:hAnsi="Arial"/>
          <w:color w:val="000000"/>
          <w:sz w:val="32"/>
        </w:rPr>
        <w:t>X. Заповнення таблиці 2248 "Дані про новонароджених, переведених до інших закладів"</w:t>
      </w:r>
    </w:p>
    <w:bookmarkEnd w:id="863"/>
    <w:bookmarkStart w:name="865" w:id="864"/>
    <w:p>
      <w:pPr>
        <w:spacing w:after="75"/>
        <w:ind w:firstLine="240"/>
        <w:jc w:val="both"/>
      </w:pPr>
      <w:r>
        <w:rPr>
          <w:rFonts w:ascii="Arial" w:hAnsi="Arial"/>
          <w:b w:val="false"/>
          <w:i w:val="false"/>
          <w:color w:val="000000"/>
          <w:sz w:val="24"/>
        </w:rPr>
        <w:t>1. У рядку 1 наводяться дані про новонароджених, яких було переведено з акушерського відділення до відділення реанімації та інтенсивної терапії в межах ЗОЗ, що звітує.</w:t>
      </w:r>
    </w:p>
    <w:bookmarkEnd w:id="864"/>
    <w:bookmarkStart w:name="866" w:id="865"/>
    <w:p>
      <w:pPr>
        <w:spacing w:after="75"/>
        <w:ind w:firstLine="240"/>
        <w:jc w:val="both"/>
      </w:pPr>
      <w:r>
        <w:rPr>
          <w:rFonts w:ascii="Arial" w:hAnsi="Arial"/>
          <w:b w:val="false"/>
          <w:i w:val="false"/>
          <w:color w:val="000000"/>
          <w:sz w:val="24"/>
        </w:rPr>
        <w:t>2. У рядку 2 наводяться дані про новонароджених, яких було переведено з акушерського відділення до відділення постінтенсивного догляду, виходжування та реабілітації недоношених новонароджених в межах ЗОЗ, що звітує.</w:t>
      </w:r>
    </w:p>
    <w:bookmarkEnd w:id="865"/>
    <w:bookmarkStart w:name="867" w:id="866"/>
    <w:p>
      <w:pPr>
        <w:spacing w:after="75"/>
        <w:ind w:firstLine="240"/>
        <w:jc w:val="both"/>
      </w:pPr>
      <w:r>
        <w:rPr>
          <w:rFonts w:ascii="Arial" w:hAnsi="Arial"/>
          <w:b w:val="false"/>
          <w:i w:val="false"/>
          <w:color w:val="000000"/>
          <w:sz w:val="24"/>
        </w:rPr>
        <w:t>3. У рядку 3 наводяться дані про новонароджених, яких було переведено до перинатального центру II рівня.</w:t>
      </w:r>
    </w:p>
    <w:bookmarkEnd w:id="866"/>
    <w:bookmarkStart w:name="868" w:id="867"/>
    <w:p>
      <w:pPr>
        <w:spacing w:after="75"/>
        <w:ind w:firstLine="240"/>
        <w:jc w:val="both"/>
      </w:pPr>
      <w:r>
        <w:rPr>
          <w:rFonts w:ascii="Arial" w:hAnsi="Arial"/>
          <w:b w:val="false"/>
          <w:i w:val="false"/>
          <w:color w:val="000000"/>
          <w:sz w:val="24"/>
        </w:rPr>
        <w:t>4. У рядку 4 наводяться дані про новонароджених, яких було переведено до перинатального центру III рівня.</w:t>
      </w:r>
    </w:p>
    <w:bookmarkEnd w:id="867"/>
    <w:bookmarkStart w:name="869" w:id="868"/>
    <w:p>
      <w:pPr>
        <w:spacing w:after="75"/>
        <w:ind w:firstLine="240"/>
        <w:jc w:val="both"/>
      </w:pPr>
      <w:r>
        <w:rPr>
          <w:rFonts w:ascii="Arial" w:hAnsi="Arial"/>
          <w:b w:val="false"/>
          <w:i w:val="false"/>
          <w:color w:val="000000"/>
          <w:sz w:val="24"/>
        </w:rPr>
        <w:t>5. У рядку 5 зазначається загальна кількість новонароджених, від яких відмовились батьки.</w:t>
      </w:r>
    </w:p>
    <w:bookmarkEnd w:id="868"/>
    <w:bookmarkStart w:name="870" w:id="869"/>
    <w:p>
      <w:pPr>
        <w:spacing w:after="75"/>
        <w:ind w:firstLine="240"/>
        <w:jc w:val="both"/>
      </w:pPr>
      <w:r>
        <w:rPr>
          <w:rFonts w:ascii="Arial" w:hAnsi="Arial"/>
          <w:b w:val="false"/>
          <w:i w:val="false"/>
          <w:color w:val="000000"/>
          <w:sz w:val="24"/>
        </w:rPr>
        <w:t>6. Значення графи 2 (рядки 1, 2, 3, 4) може дорівнювати або бути меншим значення графи 1.</w:t>
      </w:r>
    </w:p>
    <w:bookmarkEnd w:id="869"/>
    <w:bookmarkStart w:name="871" w:id="870"/>
    <w:p>
      <w:pPr>
        <w:pStyle w:val="Heading3"/>
        <w:spacing w:after="225"/>
        <w:ind w:left="0"/>
        <w:jc w:val="center"/>
      </w:pPr>
      <w:r>
        <w:rPr>
          <w:rFonts w:ascii="Arial" w:hAnsi="Arial"/>
          <w:color w:val="000000"/>
          <w:sz w:val="32"/>
        </w:rPr>
        <w:t>XI. Заповнення таблиці 2250 "Захворювання та причини смерті новонароджених у перші 0-6 діб (168 годин) життя"</w:t>
      </w:r>
    </w:p>
    <w:bookmarkEnd w:id="870"/>
    <w:bookmarkStart w:name="872" w:id="871"/>
    <w:p>
      <w:pPr>
        <w:spacing w:after="75"/>
        <w:ind w:firstLine="240"/>
        <w:jc w:val="both"/>
      </w:pPr>
      <w:r>
        <w:rPr>
          <w:rFonts w:ascii="Arial" w:hAnsi="Arial"/>
          <w:b w:val="false"/>
          <w:i w:val="false"/>
          <w:color w:val="000000"/>
          <w:sz w:val="24"/>
        </w:rPr>
        <w:t>1. У таблиці 2250 реєструється кількість хворих дітей, які народились хворими або захворіли в акушерських стаціонарах та результати їх лікування. Ця вимога обов'язкова також у тих випадках, коли новонароджений перебував у даному закладі охорони здоров'я менше однієї доби. У разі переведення новонародженого до стаціонару другого етапу виходжування, випадок обов'язково включається до таблиці 2250.</w:t>
      </w:r>
    </w:p>
    <w:bookmarkEnd w:id="871"/>
    <w:bookmarkStart w:name="873" w:id="872"/>
    <w:p>
      <w:pPr>
        <w:spacing w:after="75"/>
        <w:ind w:firstLine="240"/>
        <w:jc w:val="both"/>
      </w:pPr>
      <w:r>
        <w:rPr>
          <w:rFonts w:ascii="Arial" w:hAnsi="Arial"/>
          <w:b w:val="false"/>
          <w:i w:val="false"/>
          <w:color w:val="000000"/>
          <w:sz w:val="24"/>
        </w:rPr>
        <w:t>2. У рядку 1 указуються дані про загальну кількість дітей, які народилися хворими або захворіли в період перебування в акушерському стаціонарі. У наступних рядках зазначаються дані про деякі захворювання, що були виявлені в новонароджених у тому числі, стали причиною їх смерті. Сума рядків 2-7 за графами 1-6 може бути більшою за дані рядка 1 за рахунок значної кількості новонароджених з множинною патологією. Сума рядків 2-7 за графами 7-12 не може бути більшою за дані рядка 1 внаслідок зазначення єдиної причини смерті.</w:t>
      </w:r>
    </w:p>
    <w:bookmarkEnd w:id="872"/>
    <w:bookmarkStart w:name="874" w:id="873"/>
    <w:p>
      <w:pPr>
        <w:spacing w:after="75"/>
        <w:ind w:firstLine="240"/>
        <w:jc w:val="both"/>
      </w:pPr>
      <w:r>
        <w:rPr>
          <w:rFonts w:ascii="Arial" w:hAnsi="Arial"/>
          <w:b w:val="false"/>
          <w:i w:val="false"/>
          <w:color w:val="000000"/>
          <w:sz w:val="24"/>
        </w:rPr>
        <w:t>3. У рядку 2 зазначаються дані про загальну кількість вроджених вад розвитку, деформацій та хромосомних аномалій, виявлених у новонароджених (код за НК 025:2021 Q00-Q99).</w:t>
      </w:r>
    </w:p>
    <w:bookmarkEnd w:id="873"/>
    <w:bookmarkStart w:name="875" w:id="874"/>
    <w:p>
      <w:pPr>
        <w:spacing w:after="75"/>
        <w:ind w:firstLine="240"/>
        <w:jc w:val="both"/>
      </w:pPr>
      <w:r>
        <w:rPr>
          <w:rFonts w:ascii="Arial" w:hAnsi="Arial"/>
          <w:b w:val="false"/>
          <w:i w:val="false"/>
          <w:color w:val="000000"/>
          <w:sz w:val="24"/>
        </w:rPr>
        <w:t>4. У рядку 3 зазначаються дані про загальну кількість зареєстрованих внутрішньочерепних пологових травм новонароджених (код за НК 025.2021 P10), які супроводжувалися розривом внутрішньочерепних тканин та крововиливами.</w:t>
      </w:r>
    </w:p>
    <w:bookmarkEnd w:id="874"/>
    <w:bookmarkStart w:name="876" w:id="875"/>
    <w:p>
      <w:pPr>
        <w:spacing w:after="75"/>
        <w:ind w:firstLine="240"/>
        <w:jc w:val="both"/>
      </w:pPr>
      <w:r>
        <w:rPr>
          <w:rFonts w:ascii="Arial" w:hAnsi="Arial"/>
          <w:b w:val="false"/>
          <w:i w:val="false"/>
          <w:color w:val="000000"/>
          <w:sz w:val="24"/>
        </w:rPr>
        <w:t>5. У рядку 4 вказуються дані про загальну кількість новонароджених з внутрішньоутробною гіпоксією та асфіксією при народженні (код за НК 025:2021 P20-P21).</w:t>
      </w:r>
    </w:p>
    <w:bookmarkEnd w:id="875"/>
    <w:bookmarkStart w:name="877" w:id="876"/>
    <w:p>
      <w:pPr>
        <w:spacing w:after="75"/>
        <w:ind w:firstLine="240"/>
        <w:jc w:val="both"/>
      </w:pPr>
      <w:r>
        <w:rPr>
          <w:rFonts w:ascii="Arial" w:hAnsi="Arial"/>
          <w:b w:val="false"/>
          <w:i w:val="false"/>
          <w:color w:val="000000"/>
          <w:sz w:val="24"/>
        </w:rPr>
        <w:t>6. У рядку 5 зазначаються дані про загальну кількість зареєстрованих випадків синдрому респіраторного дистрес-розладу у новонародженого (код НК 025:2021 P22), вродженої пневмонії (код за НК 025:2021 P23), синдромів неонатальної аспірації (код за НК 025:2021 P24), синдрому витоку повітря, що виникає у перинатальному періоді (код за НК 025:2021 P25), легеневої кровотечі перинатального періоду (код за НК 025:2021 P26), хронічної респіраторної хвороби перинатального періоду (код за НК 025.2021 P27) та інших респіраторних станів (код за НК 025:2021 P28), що виникають у перинатальному періоді.</w:t>
      </w:r>
    </w:p>
    <w:bookmarkEnd w:id="876"/>
    <w:bookmarkStart w:name="878" w:id="877"/>
    <w:p>
      <w:pPr>
        <w:spacing w:after="75"/>
        <w:ind w:firstLine="240"/>
        <w:jc w:val="both"/>
      </w:pPr>
      <w:r>
        <w:rPr>
          <w:rFonts w:ascii="Arial" w:hAnsi="Arial"/>
          <w:b w:val="false"/>
          <w:i w:val="false"/>
          <w:color w:val="000000"/>
          <w:sz w:val="24"/>
        </w:rPr>
        <w:t>7. У рядку 6 указуються дані про кількість зареєстрованих випадків бактеріального сепсису новонародженого (код за НК 025:2021 P36).</w:t>
      </w:r>
    </w:p>
    <w:bookmarkEnd w:id="877"/>
    <w:bookmarkStart w:name="879" w:id="878"/>
    <w:p>
      <w:pPr>
        <w:spacing w:after="75"/>
        <w:ind w:firstLine="240"/>
        <w:jc w:val="both"/>
      </w:pPr>
      <w:r>
        <w:rPr>
          <w:rFonts w:ascii="Arial" w:hAnsi="Arial"/>
          <w:b w:val="false"/>
          <w:i w:val="false"/>
          <w:color w:val="000000"/>
          <w:sz w:val="24"/>
        </w:rPr>
        <w:t>8. У рядку 7 указуються дані про загальну кількість зареєстрованих внутрішньочерепних нетравматичних крововиливів у плода та новонародженого (код НК 025:2021 P52).</w:t>
      </w:r>
    </w:p>
    <w:bookmarkEnd w:id="878"/>
    <w:bookmarkStart w:name="880" w:id="879"/>
    <w:p>
      <w:pPr>
        <w:spacing w:after="75"/>
        <w:ind w:firstLine="240"/>
        <w:jc w:val="both"/>
      </w:pPr>
      <w:r>
        <w:rPr>
          <w:rFonts w:ascii="Arial" w:hAnsi="Arial"/>
          <w:b w:val="false"/>
          <w:i w:val="false"/>
          <w:color w:val="000000"/>
          <w:sz w:val="24"/>
        </w:rPr>
        <w:t>9. У графах 2-6 та 8-12 хворі та померлі новонароджені розподіляються за вагою тіла при народженні. Сума даних у графах 2-6 таблиці в усіх рядках таблиці має дорівнювати даним у графі 1 таблиці, сума даних у графах 8-12 таблиці відповідно - даним у графі 7 таблиці.</w:t>
      </w:r>
    </w:p>
    <w:bookmarkEnd w:id="879"/>
    <w:bookmarkStart w:name="881" w:id="880"/>
    <w:p>
      <w:pPr>
        <w:pStyle w:val="Heading3"/>
        <w:spacing w:after="225"/>
        <w:ind w:left="0"/>
        <w:jc w:val="center"/>
      </w:pPr>
      <w:r>
        <w:rPr>
          <w:rFonts w:ascii="Arial" w:hAnsi="Arial"/>
          <w:color w:val="000000"/>
          <w:sz w:val="32"/>
        </w:rPr>
        <w:t>XII. Заповнення таблиці 3222 "Відомості про померлих дітей у віці першого року життя у стаціонарних умовах. Інформація про померлих у розрізі маси тіла при народженні з числа переведених з акушерських відділень або госпіталізованих у стаціонарні умови"</w:t>
      </w:r>
    </w:p>
    <w:bookmarkEnd w:id="880"/>
    <w:bookmarkStart w:name="882" w:id="881"/>
    <w:p>
      <w:pPr>
        <w:spacing w:after="75"/>
        <w:ind w:firstLine="240"/>
        <w:jc w:val="both"/>
      </w:pPr>
      <w:r>
        <w:rPr>
          <w:rFonts w:ascii="Arial" w:hAnsi="Arial"/>
          <w:b w:val="false"/>
          <w:i w:val="false"/>
          <w:color w:val="000000"/>
          <w:sz w:val="24"/>
        </w:rPr>
        <w:t>1. У таблиці 3222 зазначаються кількість померлих дітей у віці першого року життя, які надійшли з акушерського відділення стаціонару на виходжування чи лікування або були госпіталізовані у стаціонарні умови із розподілом за масою тіла при народженні.</w:t>
      </w:r>
    </w:p>
    <w:bookmarkEnd w:id="881"/>
    <w:bookmarkStart w:name="883" w:id="882"/>
    <w:p>
      <w:pPr>
        <w:spacing w:after="75"/>
        <w:ind w:firstLine="240"/>
        <w:jc w:val="both"/>
      </w:pPr>
      <w:r>
        <w:rPr>
          <w:rFonts w:ascii="Arial" w:hAnsi="Arial"/>
          <w:b w:val="false"/>
          <w:i w:val="false"/>
          <w:color w:val="000000"/>
          <w:sz w:val="24"/>
        </w:rPr>
        <w:t>2. У рядку 1 таблиці вказується кількість померлих у перші 0-6 діб життя (168 годин), у рядку 2 таблиці - кількість померлих у віці 7-27 повних діб, у рядку 3 таблиці - кількість померлих у віці 28 діб - до 1 року. У графах 1-8 за всіма рядками померлих розподіляється за масою тіла при народженні.</w:t>
      </w:r>
    </w:p>
    <w:bookmarkEnd w:id="882"/>
    <w:bookmarkStart w:name="884" w:id="883"/>
    <w:p>
      <w:pPr>
        <w:pStyle w:val="Heading3"/>
        <w:spacing w:after="225"/>
        <w:ind w:left="0"/>
        <w:jc w:val="center"/>
      </w:pPr>
      <w:r>
        <w:rPr>
          <w:rFonts w:ascii="Arial" w:hAnsi="Arial"/>
          <w:color w:val="000000"/>
          <w:sz w:val="32"/>
        </w:rPr>
        <w:t>XIII. Заповнення таблиці 3223 "Відомості про померлих дітей у віці першого року життя не у стаціонарних умовах серед тих, що перебували під постійним наглядом лікарів"</w:t>
      </w:r>
    </w:p>
    <w:bookmarkEnd w:id="883"/>
    <w:bookmarkStart w:name="885" w:id="884"/>
    <w:p>
      <w:pPr>
        <w:spacing w:after="75"/>
        <w:ind w:firstLine="240"/>
        <w:jc w:val="both"/>
      </w:pPr>
      <w:r>
        <w:rPr>
          <w:rFonts w:ascii="Arial" w:hAnsi="Arial"/>
          <w:b w:val="false"/>
          <w:i w:val="false"/>
          <w:color w:val="000000"/>
          <w:sz w:val="24"/>
        </w:rPr>
        <w:t>1. У таблиці 3223 зазначається кількість померлих поза стаціонаром дітей, що при житті перебували під наглядом лікарів.</w:t>
      </w:r>
    </w:p>
    <w:bookmarkEnd w:id="884"/>
    <w:bookmarkStart w:name="886" w:id="885"/>
    <w:p>
      <w:pPr>
        <w:spacing w:after="75"/>
        <w:ind w:firstLine="240"/>
        <w:jc w:val="both"/>
      </w:pPr>
      <w:r>
        <w:rPr>
          <w:rFonts w:ascii="Arial" w:hAnsi="Arial"/>
          <w:b w:val="false"/>
          <w:i w:val="false"/>
          <w:color w:val="000000"/>
          <w:sz w:val="24"/>
        </w:rPr>
        <w:t>2. Кількість померлих розподіляються за часом смерті - у перші 0-6 діб (рядок 1), у віці 7-27 повних діб (рядок 2), у віці від 28 діб до 1 року (рядок 3) та із розподілом за масою тіла при народженні (графи 1 - 8).</w:t>
      </w:r>
    </w:p>
    <w:bookmarkEnd w:id="885"/>
    <w:bookmarkStart w:name="887" w:id="886"/>
    <w:p>
      <w:pPr>
        <w:pStyle w:val="Heading3"/>
        <w:spacing w:after="225"/>
        <w:ind w:left="0"/>
        <w:jc w:val="center"/>
      </w:pPr>
      <w:r>
        <w:rPr>
          <w:rFonts w:ascii="Arial" w:hAnsi="Arial"/>
          <w:color w:val="000000"/>
          <w:sz w:val="32"/>
        </w:rPr>
        <w:t>XIV. Заповнення таблиці 3224 "Відомості про померлих дітей у віці першого року життя не у стаціонарних умовах серед тих, що не перебували під постійним наглядом лікарів"</w:t>
      </w:r>
    </w:p>
    <w:bookmarkEnd w:id="886"/>
    <w:bookmarkStart w:name="888" w:id="887"/>
    <w:p>
      <w:pPr>
        <w:spacing w:after="75"/>
        <w:ind w:firstLine="240"/>
        <w:jc w:val="both"/>
      </w:pPr>
      <w:r>
        <w:rPr>
          <w:rFonts w:ascii="Arial" w:hAnsi="Arial"/>
          <w:b w:val="false"/>
          <w:i w:val="false"/>
          <w:color w:val="000000"/>
          <w:sz w:val="24"/>
        </w:rPr>
        <w:t>1. У таблиці 3224 зазначається кількість померлих поза стаціонарними умовами дітей, що при житті не перебували під наглядом лікарів із розподілом за часом смерті - у перші 0-6 діб (графа 1), у віці 7-27 повних діб (графа 2), у віці від 28 діб до 1 року (графа 3) та мертвонароджених у випадках, коли породілля не отримувала антенатального спостереження або останнє є невідомим (графа 4).</w:t>
      </w:r>
    </w:p>
    <w:bookmarkEnd w:id="887"/>
    <w:bookmarkStart w:name="889" w:id="888"/>
    <w:p>
      <w:pPr>
        <w:pStyle w:val="Heading3"/>
        <w:spacing w:after="225"/>
        <w:ind w:left="0"/>
        <w:jc w:val="center"/>
      </w:pPr>
      <w:r>
        <w:rPr>
          <w:rFonts w:ascii="Arial" w:hAnsi="Arial"/>
          <w:color w:val="000000"/>
          <w:sz w:val="32"/>
        </w:rPr>
        <w:t>XV. Заповнення таблиці 4000 "Результати секційного дослідження дітей, що померли у віці першого року життя"</w:t>
      </w:r>
    </w:p>
    <w:bookmarkEnd w:id="888"/>
    <w:bookmarkStart w:name="890" w:id="889"/>
    <w:p>
      <w:pPr>
        <w:spacing w:after="75"/>
        <w:ind w:firstLine="240"/>
        <w:jc w:val="both"/>
      </w:pPr>
      <w:r>
        <w:rPr>
          <w:rFonts w:ascii="Arial" w:hAnsi="Arial"/>
          <w:b w:val="false"/>
          <w:i w:val="false"/>
          <w:color w:val="000000"/>
          <w:sz w:val="24"/>
        </w:rPr>
        <w:t>1. У таблиці 4000 зазначається кількість проведених розтинів мертвонароджених і померлих у віці першого року (графа 1) та результати секційного дослідження щодо розбіжності патологоанатомічного та клінічного діагнозів (графи 2-8).</w:t>
      </w:r>
    </w:p>
    <w:bookmarkEnd w:id="889"/>
    <w:bookmarkStart w:name="891" w:id="890"/>
    <w:p>
      <w:pPr>
        <w:spacing w:after="75"/>
        <w:ind w:firstLine="240"/>
        <w:jc w:val="both"/>
      </w:pPr>
      <w:r>
        <w:rPr>
          <w:rFonts w:ascii="Arial" w:hAnsi="Arial"/>
          <w:b w:val="false"/>
          <w:i w:val="false"/>
          <w:color w:val="000000"/>
          <w:sz w:val="24"/>
        </w:rPr>
        <w:t>2. У таблиці 4000 зазначаються дані щодо усіх здійснених секційних досліджень дітей, що померли у віці першого року життя.</w:t>
      </w:r>
    </w:p>
    <w:bookmarkEnd w:id="890"/>
    <w:bookmarkStart w:name="892" w:id="891"/>
    <w:p>
      <w:pPr>
        <w:spacing w:after="75"/>
        <w:ind w:firstLine="240"/>
        <w:jc w:val="both"/>
      </w:pPr>
      <w:r>
        <w:rPr>
          <w:rFonts w:ascii="Arial" w:hAnsi="Arial"/>
          <w:b w:val="false"/>
          <w:i w:val="false"/>
          <w:color w:val="000000"/>
          <w:sz w:val="24"/>
        </w:rPr>
        <w:t>3. У рядку 1 зазначається кількість розтинів мертвонароджених у патологоанатомічних відділеннях.</w:t>
      </w:r>
    </w:p>
    <w:bookmarkEnd w:id="891"/>
    <w:bookmarkStart w:name="893" w:id="892"/>
    <w:p>
      <w:pPr>
        <w:spacing w:after="75"/>
        <w:ind w:firstLine="240"/>
        <w:jc w:val="both"/>
      </w:pPr>
      <w:r>
        <w:rPr>
          <w:rFonts w:ascii="Arial" w:hAnsi="Arial"/>
          <w:b w:val="false"/>
          <w:i w:val="false"/>
          <w:color w:val="000000"/>
          <w:sz w:val="24"/>
        </w:rPr>
        <w:t>4. У рядку 2 вказується загальна кількість розтинів померлих у віці першого року життя, виконаних у патологоанатомічних відділеннях.</w:t>
      </w:r>
    </w:p>
    <w:bookmarkEnd w:id="892"/>
    <w:bookmarkStart w:name="894" w:id="893"/>
    <w:p>
      <w:pPr>
        <w:spacing w:after="75"/>
        <w:ind w:firstLine="240"/>
        <w:jc w:val="both"/>
      </w:pPr>
      <w:r>
        <w:rPr>
          <w:rFonts w:ascii="Arial" w:hAnsi="Arial"/>
          <w:b w:val="false"/>
          <w:i w:val="false"/>
          <w:color w:val="000000"/>
          <w:sz w:val="24"/>
        </w:rPr>
        <w:t>У рядку 2.1 з загальної кількості розтинів померлих у віці першого року життя, виконаних у патологоанатомічних відділеннях (рядок 2) зазначається кількість розтинів померлих у віці 0-6 діб (168 годин) життя, у рядку 2.2 - кількість розтинів померлих у віці 7-27 діб; у рядку 2.3 - кількість розтинів померлих у віці від 28 діб до 1 року. Сума даних рядків 2.1, 2.2., 2.3 за всіма графами має дорівнювати даним рядка 2.</w:t>
      </w:r>
    </w:p>
    <w:bookmarkEnd w:id="893"/>
    <w:bookmarkStart w:name="895" w:id="894"/>
    <w:p>
      <w:pPr>
        <w:spacing w:after="75"/>
        <w:ind w:firstLine="240"/>
        <w:jc w:val="both"/>
      </w:pPr>
      <w:r>
        <w:rPr>
          <w:rFonts w:ascii="Arial" w:hAnsi="Arial"/>
          <w:b w:val="false"/>
          <w:i w:val="false"/>
          <w:color w:val="000000"/>
          <w:sz w:val="24"/>
        </w:rPr>
        <w:t>5. У рядку 3 зазначається загальна кількість померлих у віці першого року життя, які передані для секційного дослідження до судово-медичних експертів.</w:t>
      </w:r>
    </w:p>
    <w:bookmarkEnd w:id="894"/>
    <w:bookmarkStart w:name="896" w:id="895"/>
    <w:p>
      <w:pPr>
        <w:spacing w:after="75"/>
        <w:ind w:firstLine="240"/>
        <w:jc w:val="both"/>
      </w:pPr>
      <w:r>
        <w:rPr>
          <w:rFonts w:ascii="Arial" w:hAnsi="Arial"/>
          <w:b w:val="false"/>
          <w:i w:val="false"/>
          <w:color w:val="000000"/>
          <w:sz w:val="24"/>
        </w:rPr>
        <w:t xml:space="preserve"> </w:t>
      </w:r>
    </w:p>
    <w:bookmarkEnd w:id="895"/>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897" w:id="896"/>
          <w:p>
            <w:pPr>
              <w:spacing w:after="75"/>
              <w:ind w:left="0"/>
              <w:jc w:val="center"/>
            </w:pPr>
            <w:r>
              <w:rPr>
                <w:rFonts w:ascii="Arial" w:hAnsi="Arial"/>
                <w:b/>
                <w:i w:val="false"/>
                <w:color w:val="000000"/>
                <w:sz w:val="15"/>
              </w:rPr>
              <w:t>В. о. директора</w:t>
            </w:r>
            <w:r>
              <w:br/>
            </w:r>
            <w:r>
              <w:rPr>
                <w:rFonts w:ascii="Arial" w:hAnsi="Arial"/>
                <w:b/>
                <w:i w:val="false"/>
                <w:color w:val="000000"/>
                <w:sz w:val="15"/>
              </w:rPr>
              <w:t>Департаменту медичних послуг</w:t>
            </w:r>
          </w:p>
          <w:bookmarkEnd w:id="896"/>
        </w:tc>
        <w:tc>
          <w:tcPr>
            <w:tcW w:w="4845" w:type="dxa"/>
            <w:tcBorders/>
            <w:vAlign w:val="center"/>
          </w:tcPr>
          <w:bookmarkStart w:name="898" w:id="897"/>
          <w:p>
            <w:pPr>
              <w:spacing w:after="75"/>
              <w:ind w:left="0"/>
              <w:jc w:val="center"/>
            </w:pPr>
            <w:r>
              <w:rPr>
                <w:rFonts w:ascii="Arial" w:hAnsi="Arial"/>
                <w:b/>
                <w:i w:val="false"/>
                <w:color w:val="000000"/>
                <w:sz w:val="15"/>
              </w:rPr>
              <w:t>Валерія СОРУЧАН</w:t>
            </w:r>
          </w:p>
          <w:bookmarkEnd w:id="897"/>
        </w:tc>
      </w:tr>
    </w:tbl>
    <w:bookmarkStart w:name="899" w:id="898"/>
    <w:p>
      <w:pPr>
        <w:spacing w:after="75"/>
        <w:ind w:firstLine="240"/>
        <w:jc w:val="both"/>
      </w:pPr>
    </w:p>
    <w:bookmarkEnd w:id="898"/>
    <w:tbl>
      <w:tblPr>
        <w:tblW w:w="0" w:type="auto"/>
        <w:tblCellSpacing w:w="30" w:type="dxa"/>
        <w:tblBorders>
          <w:top w:val="none"/>
          <w:left w:val="none"/>
          <w:bottom w:val="none"/>
          <w:right w:val="none"/>
          <w:insideH w:val="none"/>
          <w:insideV w:val="none"/>
        </w:tblBorders>
      </w:tblPr>
      <w:tblGrid>
        <w:gridCol w:w="6673"/>
        <w:gridCol w:w="2957"/>
      </w:tblGrid>
      <w:tr>
        <w:trPr>
          <w:trHeight w:val="30" w:hRule="atLeast"/>
        </w:trPr>
        <w:tc>
          <w:tcPr>
            <w:tcW w:w="6673" w:type="dxa"/>
            <w:tcBorders/>
            <w:vAlign w:val="center"/>
          </w:tcPr>
          <w:p>
            <w:r>
              <w:drawing>
                <wp:inline distT="0" distB="0" distL="0" distR="0">
                  <wp:extent cx="1016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177800"/>
                          </a:xfrm>
                          <a:prstGeom prst="rect">
                            <a:avLst/>
                          </a:prstGeom>
                        </pic:spPr>
                      </pic:pic>
                    </a:graphicData>
                  </a:graphic>
                </wp:inline>
              </w:drawing>
            </w:r>
          </w:p>
        </w:tc>
        <w:tc>
          <w:tcPr>
            <w:tcW w:w="2957"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внесення змін до Форми звітності N 21-а (квартальна) "Звіт про медичну допомогу роділлям (породіллям), новонародженим та дітям першого року життя за ___ квартал 20__ року" та Інструкції щодо її заповнення</w:t>
            </w:r>
          </w:p>
        </w:tc>
      </w:tr>
      <w:tr>
        <w:trPr>
          <w:trHeight w:val="30" w:hRule="atLeast"/>
        </w:trPr>
        <w:tc>
          <w:tcPr>
            <w:tcW w:w="6673" w:type="dxa"/>
            <w:tcBorders/>
            <w:vAlign w:val="center"/>
          </w:tcPr>
          <w:p>
            <w:pPr>
              <w:spacing/>
              <w:ind w:left="0"/>
              <w:jc w:val="left"/>
            </w:pPr>
            <w:r>
              <w:rPr>
                <w:rFonts w:ascii="Arial" w:hAnsi="Arial"/>
                <w:b/>
                <w:i w:val="false"/>
                <w:color w:val="000000"/>
                <w:sz w:val="21"/>
              </w:rPr>
              <w:t>Наказ</w:t>
            </w:r>
            <w:r>
              <w:rPr>
                <w:rFonts w:ascii="Arial" w:hAnsi="Arial"/>
                <w:b w:val="false"/>
                <w:i w:val="false"/>
                <w:color w:val="000000"/>
                <w:sz w:val="21"/>
              </w:rPr>
              <w:t xml:space="preserve"> від </w:t>
            </w:r>
            <w:r>
              <w:rPr>
                <w:rFonts w:ascii="Arial" w:hAnsi="Arial"/>
                <w:b/>
                <w:i w:val="false"/>
                <w:color w:val="000000"/>
                <w:sz w:val="21"/>
              </w:rPr>
              <w:t>27.10.2025</w:t>
            </w:r>
            <w:r>
              <w:rPr>
                <w:rFonts w:ascii="Arial" w:hAnsi="Arial"/>
                <w:b w:val="false"/>
                <w:i w:val="false"/>
                <w:color w:val="000000"/>
                <w:sz w:val="21"/>
              </w:rPr>
              <w:t xml:space="preserve"> № </w:t>
            </w:r>
            <w:r>
              <w:rPr>
                <w:rFonts w:ascii="Arial" w:hAnsi="Arial"/>
                <w:b/>
                <w:i w:val="false"/>
                <w:color w:val="000000"/>
                <w:sz w:val="21"/>
              </w:rPr>
              <w:t>1628</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Не набрав чинності</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27.10.2025</w:t>
            </w:r>
            <w:r>
              <w:rPr>
                <w:rFonts w:ascii="Arial" w:hAnsi="Arial"/>
                <w:b w:val="false"/>
                <w:i w:val="false"/>
                <w:color w:val="000000"/>
                <w:sz w:val="21"/>
              </w:rPr>
              <w:t xml:space="preserve"> (діє з </w:t>
            </w:r>
            <w:r>
              <w:rPr>
                <w:rFonts w:ascii="Arial" w:hAnsi="Arial"/>
                <w:b/>
                <w:i w:val="false"/>
                <w:color w:val="000000"/>
                <w:sz w:val="21"/>
              </w:rPr>
              <w:t>01.01.2026</w:t>
            </w:r>
            <w:r>
              <w:rPr>
                <w:rFonts w:ascii="Arial" w:hAnsi="Arial"/>
                <w:b w:val="false"/>
                <w:i w:val="false"/>
                <w:color w:val="000000"/>
                <w:sz w:val="21"/>
              </w:rPr>
              <w:t>)</w:t>
            </w:r>
          </w:p>
        </w:tc>
        <w:tc>
          <w:tcPr>
            <w:tcW w:w="2957"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https://zakon-pro.ligazakon.net/document/RE45074</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2025</w:t>
            </w:r>
            <w:r>
              <w:br/>
            </w:r>
            <w:r>
              <w:rPr>
                <w:rFonts w:ascii="Arial" w:hAnsi="Arial"/>
                <w:b w:val="false"/>
                <w:i w:val="false"/>
                <w:color w:val="000000"/>
                <w:sz w:val="18"/>
              </w:rPr>
              <w:t>© ТОВ "ЛІГА ЗАКОН", 2025</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 Target="media/document_image_rId5.pn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