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7E3A5" w14:textId="6B3F46AD" w:rsidR="003B59A2" w:rsidRPr="006E1A82" w:rsidRDefault="003B59A2" w:rsidP="003B59A2">
      <w:pPr>
        <w:spacing w:after="0" w:line="240" w:lineRule="auto"/>
        <w:jc w:val="both"/>
        <w:rPr>
          <w:rFonts w:ascii="Arial" w:hAnsi="Arial" w:cs="Arial"/>
          <w:bCs/>
          <w:lang w:val="uk-UA"/>
        </w:rPr>
      </w:pPr>
      <w:r w:rsidRPr="006E1A82">
        <w:rPr>
          <w:rFonts w:ascii="Arial" w:hAnsi="Arial" w:cs="Arial"/>
          <w:bCs/>
          <w:lang w:val="uk-UA"/>
        </w:rPr>
        <w:t>_______________________________</w:t>
      </w:r>
    </w:p>
    <w:p w14:paraId="1565089C" w14:textId="77777777" w:rsidR="003B59A2" w:rsidRPr="006E1A82" w:rsidRDefault="003B59A2" w:rsidP="003B59A2">
      <w:pPr>
        <w:spacing w:after="0" w:line="240" w:lineRule="auto"/>
        <w:jc w:val="both"/>
        <w:rPr>
          <w:rFonts w:ascii="Arial" w:hAnsi="Arial" w:cs="Arial"/>
          <w:bCs/>
          <w:lang w:val="uk-UA"/>
        </w:rPr>
      </w:pPr>
      <w:r w:rsidRPr="006E1A82">
        <w:rPr>
          <w:rFonts w:ascii="Arial" w:hAnsi="Arial" w:cs="Arial"/>
          <w:bCs/>
          <w:lang w:val="uk-UA"/>
        </w:rPr>
        <w:t xml:space="preserve">підприємство, установа, організація </w:t>
      </w:r>
    </w:p>
    <w:p w14:paraId="5B2541EE" w14:textId="6AC89382" w:rsidR="003B59A2" w:rsidRPr="006E1A82" w:rsidRDefault="003B59A2" w:rsidP="003B59A2">
      <w:pPr>
        <w:spacing w:after="0" w:line="240" w:lineRule="auto"/>
        <w:jc w:val="both"/>
        <w:rPr>
          <w:rFonts w:ascii="Arial" w:hAnsi="Arial" w:cs="Arial"/>
          <w:bCs/>
          <w:lang w:val="uk-UA"/>
        </w:rPr>
      </w:pPr>
      <w:r w:rsidRPr="006E1A82">
        <w:rPr>
          <w:rFonts w:ascii="Arial" w:hAnsi="Arial" w:cs="Arial"/>
          <w:bCs/>
          <w:lang w:val="uk-UA"/>
        </w:rPr>
        <w:t>Ідентифікаційний код за ЄДРПОУ</w:t>
      </w:r>
    </w:p>
    <w:p w14:paraId="060746C1" w14:textId="34CFF53E" w:rsidR="003B59A2" w:rsidRPr="006E1A82" w:rsidRDefault="003B59A2" w:rsidP="003B59A2">
      <w:pPr>
        <w:spacing w:after="0" w:line="240" w:lineRule="auto"/>
        <w:jc w:val="right"/>
        <w:rPr>
          <w:rFonts w:ascii="Arial" w:hAnsi="Arial" w:cs="Arial"/>
          <w:bCs/>
          <w:lang w:val="uk-UA"/>
        </w:rPr>
      </w:pPr>
      <w:bookmarkStart w:id="0" w:name="_GoBack"/>
      <w:bookmarkEnd w:id="0"/>
      <w:r w:rsidRPr="006E1A82">
        <w:rPr>
          <w:rFonts w:ascii="Arial" w:hAnsi="Arial" w:cs="Arial"/>
          <w:bCs/>
          <w:lang w:val="uk-UA"/>
        </w:rPr>
        <w:t>ЗАТВЕРДЖУЮ</w:t>
      </w:r>
      <w:r w:rsidRPr="006E1A82">
        <w:rPr>
          <w:rFonts w:ascii="Arial" w:hAnsi="Arial" w:cs="Arial"/>
          <w:bCs/>
          <w:lang w:val="uk-UA"/>
        </w:rPr>
        <w:br/>
        <w:t xml:space="preserve">Керівник підприємства ________ (ПІБ) </w:t>
      </w:r>
    </w:p>
    <w:p w14:paraId="76BA4BEB" w14:textId="4AC8C32C" w:rsidR="003B59A2" w:rsidRPr="006E1A82" w:rsidRDefault="003B59A2" w:rsidP="003B59A2">
      <w:pPr>
        <w:spacing w:line="240" w:lineRule="auto"/>
        <w:jc w:val="right"/>
        <w:rPr>
          <w:rFonts w:ascii="Arial" w:hAnsi="Arial" w:cs="Arial"/>
          <w:bCs/>
          <w:lang w:val="uk-UA"/>
        </w:rPr>
      </w:pPr>
      <w:r w:rsidRPr="006E1A82">
        <w:rPr>
          <w:rFonts w:ascii="Arial" w:hAnsi="Arial" w:cs="Arial"/>
          <w:bCs/>
          <w:lang w:val="uk-UA"/>
        </w:rPr>
        <w:t>«_» _____ 20__ р.</w:t>
      </w:r>
    </w:p>
    <w:p w14:paraId="2FDED515" w14:textId="1FD2D822" w:rsidR="00CB56B2" w:rsidRPr="006E1A82" w:rsidRDefault="006E1A82" w:rsidP="003B59A2">
      <w:pPr>
        <w:spacing w:after="0" w:line="240" w:lineRule="auto"/>
        <w:jc w:val="center"/>
        <w:rPr>
          <w:rFonts w:ascii="Arial" w:hAnsi="Arial" w:cs="Arial"/>
          <w:lang w:val="uk-UA"/>
        </w:rPr>
      </w:pPr>
      <w:r w:rsidRPr="006E1A82">
        <w:rPr>
          <w:rFonts w:ascii="Arial" w:hAnsi="Arial" w:cs="Arial"/>
          <w:b/>
          <w:lang w:val="uk-UA"/>
        </w:rPr>
        <w:t>АКТ</w:t>
      </w:r>
      <w:r w:rsidRPr="006E1A82">
        <w:rPr>
          <w:rFonts w:ascii="Arial" w:hAnsi="Arial" w:cs="Arial"/>
          <w:b/>
          <w:lang w:val="uk-UA"/>
        </w:rPr>
        <w:br/>
        <w:t>введення в експлуатацію вогнегасника (МНМА)</w:t>
      </w:r>
    </w:p>
    <w:p w14:paraId="12A149B1" w14:textId="77777777" w:rsidR="00CB56B2" w:rsidRPr="006E1A82" w:rsidRDefault="006E1A82" w:rsidP="003B59A2">
      <w:pPr>
        <w:spacing w:after="0" w:line="240" w:lineRule="auto"/>
        <w:rPr>
          <w:rFonts w:ascii="Arial" w:hAnsi="Arial" w:cs="Arial"/>
          <w:lang w:val="uk-UA"/>
        </w:rPr>
      </w:pPr>
      <w:r w:rsidRPr="006E1A82">
        <w:rPr>
          <w:rFonts w:ascii="Arial" w:hAnsi="Arial" w:cs="Arial"/>
          <w:lang w:val="uk-UA"/>
        </w:rPr>
        <w:t xml:space="preserve">Підприємство: </w:t>
      </w:r>
      <w:r w:rsidRPr="006E1A82">
        <w:rPr>
          <w:rFonts w:ascii="Arial" w:hAnsi="Arial" w:cs="Arial"/>
          <w:lang w:val="uk-UA"/>
        </w:rPr>
        <w:t>____________________________</w:t>
      </w:r>
    </w:p>
    <w:p w14:paraId="5094D494" w14:textId="77777777" w:rsidR="00CB56B2" w:rsidRPr="006E1A82" w:rsidRDefault="006E1A82" w:rsidP="003B59A2">
      <w:pPr>
        <w:spacing w:after="0" w:line="240" w:lineRule="auto"/>
        <w:rPr>
          <w:rFonts w:ascii="Arial" w:hAnsi="Arial" w:cs="Arial"/>
          <w:lang w:val="uk-UA"/>
        </w:rPr>
      </w:pPr>
      <w:r w:rsidRPr="006E1A82">
        <w:rPr>
          <w:rFonts w:ascii="Arial" w:hAnsi="Arial" w:cs="Arial"/>
          <w:lang w:val="uk-UA"/>
        </w:rPr>
        <w:t>Акт № ____ від «___» __________ 20__ р.</w:t>
      </w:r>
      <w:r w:rsidRPr="006E1A82">
        <w:rPr>
          <w:rFonts w:ascii="Arial" w:hAnsi="Arial" w:cs="Arial"/>
          <w:lang w:val="uk-UA"/>
        </w:rPr>
        <w:br/>
      </w:r>
    </w:p>
    <w:p w14:paraId="78AC2454" w14:textId="77777777" w:rsidR="00CB56B2" w:rsidRPr="006E1A82" w:rsidRDefault="006E1A82" w:rsidP="003B59A2">
      <w:pPr>
        <w:spacing w:after="0" w:line="240" w:lineRule="auto"/>
        <w:rPr>
          <w:rFonts w:ascii="Arial" w:hAnsi="Arial" w:cs="Arial"/>
          <w:lang w:val="uk-UA"/>
        </w:rPr>
      </w:pPr>
      <w:r w:rsidRPr="006E1A82">
        <w:rPr>
          <w:rFonts w:ascii="Arial" w:hAnsi="Arial" w:cs="Arial"/>
          <w:lang w:val="uk-UA"/>
        </w:rPr>
        <w:t>Комісія у складі:</w:t>
      </w:r>
    </w:p>
    <w:p w14:paraId="7EFAA04D" w14:textId="77777777" w:rsidR="00CB56B2" w:rsidRPr="006E1A82" w:rsidRDefault="006E1A82" w:rsidP="003B59A2">
      <w:pPr>
        <w:spacing w:after="0" w:line="240" w:lineRule="auto"/>
        <w:rPr>
          <w:rFonts w:ascii="Arial" w:hAnsi="Arial" w:cs="Arial"/>
          <w:lang w:val="uk-UA"/>
        </w:rPr>
      </w:pPr>
      <w:r w:rsidRPr="006E1A82">
        <w:rPr>
          <w:rFonts w:ascii="Arial" w:hAnsi="Arial" w:cs="Arial"/>
          <w:lang w:val="uk-UA"/>
        </w:rPr>
        <w:t>Голова ________________________________</w:t>
      </w:r>
    </w:p>
    <w:p w14:paraId="6FE4987D" w14:textId="77777777" w:rsidR="00CB56B2" w:rsidRPr="006E1A82" w:rsidRDefault="006E1A82" w:rsidP="003B59A2">
      <w:pPr>
        <w:spacing w:after="0" w:line="240" w:lineRule="auto"/>
        <w:rPr>
          <w:rFonts w:ascii="Arial" w:hAnsi="Arial" w:cs="Arial"/>
          <w:lang w:val="uk-UA"/>
        </w:rPr>
      </w:pPr>
      <w:r w:rsidRPr="006E1A82">
        <w:rPr>
          <w:rFonts w:ascii="Arial" w:hAnsi="Arial" w:cs="Arial"/>
          <w:lang w:val="uk-UA"/>
        </w:rPr>
        <w:t>Члени комісії ___________________________</w:t>
      </w:r>
      <w:r w:rsidRPr="006E1A82">
        <w:rPr>
          <w:rFonts w:ascii="Arial" w:hAnsi="Arial" w:cs="Arial"/>
          <w:lang w:val="uk-UA"/>
        </w:rPr>
        <w:br/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B56B2" w:rsidRPr="006E1A82" w14:paraId="6D9E1063" w14:textId="77777777">
        <w:tc>
          <w:tcPr>
            <w:tcW w:w="4320" w:type="dxa"/>
          </w:tcPr>
          <w:p w14:paraId="2FBAF09E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Показник</w:t>
            </w:r>
          </w:p>
        </w:tc>
        <w:tc>
          <w:tcPr>
            <w:tcW w:w="4320" w:type="dxa"/>
          </w:tcPr>
          <w:p w14:paraId="31ADA4F5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Відомості</w:t>
            </w:r>
          </w:p>
        </w:tc>
      </w:tr>
      <w:tr w:rsidR="00CB56B2" w:rsidRPr="006E1A82" w14:paraId="00B60C57" w14:textId="77777777">
        <w:tc>
          <w:tcPr>
            <w:tcW w:w="4320" w:type="dxa"/>
          </w:tcPr>
          <w:p w14:paraId="63E78772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Тип вогнегасника</w:t>
            </w:r>
          </w:p>
        </w:tc>
        <w:tc>
          <w:tcPr>
            <w:tcW w:w="4320" w:type="dxa"/>
          </w:tcPr>
          <w:p w14:paraId="44440664" w14:textId="77777777" w:rsidR="00CB56B2" w:rsidRPr="006E1A82" w:rsidRDefault="00CB56B2" w:rsidP="003B59A2">
            <w:pPr>
              <w:rPr>
                <w:rFonts w:ascii="Arial" w:hAnsi="Arial" w:cs="Arial"/>
                <w:lang w:val="uk-UA"/>
              </w:rPr>
            </w:pPr>
          </w:p>
        </w:tc>
      </w:tr>
      <w:tr w:rsidR="00CB56B2" w:rsidRPr="006E1A82" w14:paraId="67EC1A01" w14:textId="77777777">
        <w:tc>
          <w:tcPr>
            <w:tcW w:w="4320" w:type="dxa"/>
          </w:tcPr>
          <w:p w14:paraId="63040932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Марка (модель)</w:t>
            </w:r>
          </w:p>
        </w:tc>
        <w:tc>
          <w:tcPr>
            <w:tcW w:w="4320" w:type="dxa"/>
          </w:tcPr>
          <w:p w14:paraId="2CE1A7B8" w14:textId="77777777" w:rsidR="00CB56B2" w:rsidRPr="006E1A82" w:rsidRDefault="00CB56B2" w:rsidP="003B59A2">
            <w:pPr>
              <w:rPr>
                <w:rFonts w:ascii="Arial" w:hAnsi="Arial" w:cs="Arial"/>
                <w:lang w:val="uk-UA"/>
              </w:rPr>
            </w:pPr>
          </w:p>
        </w:tc>
      </w:tr>
      <w:tr w:rsidR="00CB56B2" w:rsidRPr="006E1A82" w14:paraId="6FC5204D" w14:textId="77777777">
        <w:tc>
          <w:tcPr>
            <w:tcW w:w="4320" w:type="dxa"/>
          </w:tcPr>
          <w:p w14:paraId="67AE823C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Заводський номер</w:t>
            </w:r>
          </w:p>
        </w:tc>
        <w:tc>
          <w:tcPr>
            <w:tcW w:w="4320" w:type="dxa"/>
          </w:tcPr>
          <w:p w14:paraId="2CC72AE3" w14:textId="77777777" w:rsidR="00CB56B2" w:rsidRPr="006E1A82" w:rsidRDefault="00CB56B2" w:rsidP="003B59A2">
            <w:pPr>
              <w:rPr>
                <w:rFonts w:ascii="Arial" w:hAnsi="Arial" w:cs="Arial"/>
                <w:lang w:val="uk-UA"/>
              </w:rPr>
            </w:pPr>
          </w:p>
        </w:tc>
      </w:tr>
      <w:tr w:rsidR="00CB56B2" w:rsidRPr="006E1A82" w14:paraId="4E938CF0" w14:textId="77777777">
        <w:tc>
          <w:tcPr>
            <w:tcW w:w="4320" w:type="dxa"/>
          </w:tcPr>
          <w:p w14:paraId="78752201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Інвентарний номер</w:t>
            </w:r>
          </w:p>
        </w:tc>
        <w:tc>
          <w:tcPr>
            <w:tcW w:w="4320" w:type="dxa"/>
          </w:tcPr>
          <w:p w14:paraId="40A68044" w14:textId="77777777" w:rsidR="00CB56B2" w:rsidRPr="006E1A82" w:rsidRDefault="00CB56B2" w:rsidP="003B59A2">
            <w:pPr>
              <w:rPr>
                <w:rFonts w:ascii="Arial" w:hAnsi="Arial" w:cs="Arial"/>
                <w:lang w:val="uk-UA"/>
              </w:rPr>
            </w:pPr>
          </w:p>
        </w:tc>
      </w:tr>
      <w:tr w:rsidR="00CB56B2" w:rsidRPr="006E1A82" w14:paraId="41668ECE" w14:textId="77777777">
        <w:tc>
          <w:tcPr>
            <w:tcW w:w="4320" w:type="dxa"/>
          </w:tcPr>
          <w:p w14:paraId="0D92C408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Дата виготовлення</w:t>
            </w:r>
          </w:p>
        </w:tc>
        <w:tc>
          <w:tcPr>
            <w:tcW w:w="4320" w:type="dxa"/>
          </w:tcPr>
          <w:p w14:paraId="52772F83" w14:textId="77777777" w:rsidR="00CB56B2" w:rsidRPr="006E1A82" w:rsidRDefault="00CB56B2" w:rsidP="003B59A2">
            <w:pPr>
              <w:rPr>
                <w:rFonts w:ascii="Arial" w:hAnsi="Arial" w:cs="Arial"/>
                <w:lang w:val="uk-UA"/>
              </w:rPr>
            </w:pPr>
          </w:p>
        </w:tc>
      </w:tr>
      <w:tr w:rsidR="00CB56B2" w:rsidRPr="006E1A82" w14:paraId="599B84C3" w14:textId="77777777">
        <w:tc>
          <w:tcPr>
            <w:tcW w:w="4320" w:type="dxa"/>
          </w:tcPr>
          <w:p w14:paraId="168142FD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Дата придбання</w:t>
            </w:r>
          </w:p>
        </w:tc>
        <w:tc>
          <w:tcPr>
            <w:tcW w:w="4320" w:type="dxa"/>
          </w:tcPr>
          <w:p w14:paraId="77F3A8B1" w14:textId="77777777" w:rsidR="00CB56B2" w:rsidRPr="006E1A82" w:rsidRDefault="00CB56B2" w:rsidP="003B59A2">
            <w:pPr>
              <w:rPr>
                <w:rFonts w:ascii="Arial" w:hAnsi="Arial" w:cs="Arial"/>
                <w:lang w:val="uk-UA"/>
              </w:rPr>
            </w:pPr>
          </w:p>
        </w:tc>
      </w:tr>
      <w:tr w:rsidR="00CB56B2" w:rsidRPr="006E1A82" w14:paraId="5F647BA6" w14:textId="77777777">
        <w:tc>
          <w:tcPr>
            <w:tcW w:w="4320" w:type="dxa"/>
          </w:tcPr>
          <w:p w14:paraId="3E410D6C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Первісна вартість, грн</w:t>
            </w:r>
          </w:p>
        </w:tc>
        <w:tc>
          <w:tcPr>
            <w:tcW w:w="4320" w:type="dxa"/>
          </w:tcPr>
          <w:p w14:paraId="60ACC73E" w14:textId="77777777" w:rsidR="00CB56B2" w:rsidRPr="006E1A82" w:rsidRDefault="00CB56B2" w:rsidP="003B59A2">
            <w:pPr>
              <w:rPr>
                <w:rFonts w:ascii="Arial" w:hAnsi="Arial" w:cs="Arial"/>
                <w:lang w:val="uk-UA"/>
              </w:rPr>
            </w:pPr>
          </w:p>
        </w:tc>
      </w:tr>
      <w:tr w:rsidR="00CB56B2" w:rsidRPr="006E1A82" w14:paraId="6CAE71AB" w14:textId="77777777">
        <w:tc>
          <w:tcPr>
            <w:tcW w:w="4320" w:type="dxa"/>
          </w:tcPr>
          <w:p w14:paraId="2CE87F40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Строк корисного використання</w:t>
            </w:r>
          </w:p>
        </w:tc>
        <w:tc>
          <w:tcPr>
            <w:tcW w:w="4320" w:type="dxa"/>
          </w:tcPr>
          <w:p w14:paraId="6E667BF6" w14:textId="77777777" w:rsidR="00CB56B2" w:rsidRPr="006E1A82" w:rsidRDefault="00CB56B2" w:rsidP="003B59A2">
            <w:pPr>
              <w:rPr>
                <w:rFonts w:ascii="Arial" w:hAnsi="Arial" w:cs="Arial"/>
                <w:lang w:val="uk-UA"/>
              </w:rPr>
            </w:pPr>
          </w:p>
        </w:tc>
      </w:tr>
      <w:tr w:rsidR="00CB56B2" w:rsidRPr="006E1A82" w14:paraId="67BC719A" w14:textId="77777777">
        <w:tc>
          <w:tcPr>
            <w:tcW w:w="4320" w:type="dxa"/>
          </w:tcPr>
          <w:p w14:paraId="7B4B9D23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Місце експлуатації</w:t>
            </w:r>
          </w:p>
        </w:tc>
        <w:tc>
          <w:tcPr>
            <w:tcW w:w="4320" w:type="dxa"/>
          </w:tcPr>
          <w:p w14:paraId="1ED836D6" w14:textId="77777777" w:rsidR="00CB56B2" w:rsidRPr="006E1A82" w:rsidRDefault="00CB56B2" w:rsidP="003B59A2">
            <w:pPr>
              <w:rPr>
                <w:rFonts w:ascii="Arial" w:hAnsi="Arial" w:cs="Arial"/>
                <w:lang w:val="uk-UA"/>
              </w:rPr>
            </w:pPr>
          </w:p>
        </w:tc>
      </w:tr>
      <w:tr w:rsidR="00CB56B2" w:rsidRPr="006E1A82" w14:paraId="6AC3129F" w14:textId="77777777">
        <w:tc>
          <w:tcPr>
            <w:tcW w:w="4320" w:type="dxa"/>
          </w:tcPr>
          <w:p w14:paraId="435F142F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Матеріально відповідальна особа</w:t>
            </w:r>
          </w:p>
        </w:tc>
        <w:tc>
          <w:tcPr>
            <w:tcW w:w="4320" w:type="dxa"/>
          </w:tcPr>
          <w:p w14:paraId="319636DA" w14:textId="77777777" w:rsidR="00CB56B2" w:rsidRPr="006E1A82" w:rsidRDefault="00CB56B2" w:rsidP="003B59A2">
            <w:pPr>
              <w:rPr>
                <w:rFonts w:ascii="Arial" w:hAnsi="Arial" w:cs="Arial"/>
                <w:lang w:val="uk-UA"/>
              </w:rPr>
            </w:pPr>
          </w:p>
        </w:tc>
      </w:tr>
      <w:tr w:rsidR="00CB56B2" w:rsidRPr="006E1A82" w14:paraId="597E565E" w14:textId="77777777">
        <w:tc>
          <w:tcPr>
            <w:tcW w:w="4320" w:type="dxa"/>
          </w:tcPr>
          <w:p w14:paraId="58AE5E43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Підстава введення</w:t>
            </w:r>
          </w:p>
        </w:tc>
        <w:tc>
          <w:tcPr>
            <w:tcW w:w="4320" w:type="dxa"/>
          </w:tcPr>
          <w:p w14:paraId="34631DE3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Видаткова накладна №___ від ________, паспорт вогнегасника</w:t>
            </w:r>
          </w:p>
        </w:tc>
      </w:tr>
    </w:tbl>
    <w:p w14:paraId="5EC44A3C" w14:textId="77777777" w:rsidR="00CB56B2" w:rsidRPr="006E1A82" w:rsidRDefault="006E1A82" w:rsidP="003B59A2">
      <w:pPr>
        <w:spacing w:after="0" w:line="240" w:lineRule="auto"/>
        <w:rPr>
          <w:rFonts w:ascii="Arial" w:hAnsi="Arial" w:cs="Arial"/>
          <w:lang w:val="uk-UA"/>
        </w:rPr>
      </w:pPr>
      <w:r w:rsidRPr="006E1A82">
        <w:rPr>
          <w:rFonts w:ascii="Arial" w:hAnsi="Arial" w:cs="Arial"/>
          <w:lang w:val="uk-UA"/>
        </w:rPr>
        <w:br/>
      </w:r>
      <w:r w:rsidRPr="006E1A82">
        <w:rPr>
          <w:rFonts w:ascii="Arial" w:hAnsi="Arial" w:cs="Arial"/>
          <w:lang w:val="uk-UA"/>
        </w:rPr>
        <w:t>Результати огляду: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B56B2" w:rsidRPr="006E1A82" w14:paraId="12D8E5FD" w14:textId="77777777">
        <w:tc>
          <w:tcPr>
            <w:tcW w:w="4320" w:type="dxa"/>
          </w:tcPr>
          <w:p w14:paraId="2B60C3D4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Корпус без пошкоджень</w:t>
            </w:r>
          </w:p>
        </w:tc>
        <w:tc>
          <w:tcPr>
            <w:tcW w:w="4320" w:type="dxa"/>
          </w:tcPr>
          <w:p w14:paraId="3A45624D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Segoe UI Symbol" w:hAnsi="Segoe UI Symbol" w:cs="Segoe UI Symbol"/>
                <w:lang w:val="uk-UA"/>
              </w:rPr>
              <w:t>☐</w:t>
            </w:r>
            <w:r w:rsidRPr="006E1A82">
              <w:rPr>
                <w:rFonts w:ascii="Arial" w:hAnsi="Arial" w:cs="Arial"/>
                <w:lang w:val="uk-UA"/>
              </w:rPr>
              <w:t xml:space="preserve"> Так </w:t>
            </w:r>
            <w:r w:rsidRPr="006E1A82">
              <w:rPr>
                <w:rFonts w:ascii="Segoe UI Symbol" w:hAnsi="Segoe UI Symbol" w:cs="Segoe UI Symbol"/>
                <w:lang w:val="uk-UA"/>
              </w:rPr>
              <w:t>☐</w:t>
            </w:r>
            <w:r w:rsidRPr="006E1A82">
              <w:rPr>
                <w:rFonts w:ascii="Arial" w:hAnsi="Arial" w:cs="Arial"/>
                <w:lang w:val="uk-UA"/>
              </w:rPr>
              <w:t xml:space="preserve"> Ні</w:t>
            </w:r>
          </w:p>
        </w:tc>
      </w:tr>
      <w:tr w:rsidR="00CB56B2" w:rsidRPr="006E1A82" w14:paraId="14591030" w14:textId="77777777">
        <w:tc>
          <w:tcPr>
            <w:tcW w:w="4320" w:type="dxa"/>
          </w:tcPr>
          <w:p w14:paraId="25FBCF5D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Пломба наявна</w:t>
            </w:r>
          </w:p>
        </w:tc>
        <w:tc>
          <w:tcPr>
            <w:tcW w:w="4320" w:type="dxa"/>
          </w:tcPr>
          <w:p w14:paraId="484EDBF5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Segoe UI Symbol" w:hAnsi="Segoe UI Symbol" w:cs="Segoe UI Symbol"/>
                <w:lang w:val="uk-UA"/>
              </w:rPr>
              <w:t>☐</w:t>
            </w:r>
            <w:r w:rsidRPr="006E1A82">
              <w:rPr>
                <w:rFonts w:ascii="Arial" w:hAnsi="Arial" w:cs="Arial"/>
                <w:lang w:val="uk-UA"/>
              </w:rPr>
              <w:t xml:space="preserve"> Так </w:t>
            </w:r>
            <w:r w:rsidRPr="006E1A82">
              <w:rPr>
                <w:rFonts w:ascii="Segoe UI Symbol" w:hAnsi="Segoe UI Symbol" w:cs="Segoe UI Symbol"/>
                <w:lang w:val="uk-UA"/>
              </w:rPr>
              <w:t>☐</w:t>
            </w:r>
            <w:r w:rsidRPr="006E1A82">
              <w:rPr>
                <w:rFonts w:ascii="Arial" w:hAnsi="Arial" w:cs="Arial"/>
                <w:lang w:val="uk-UA"/>
              </w:rPr>
              <w:t xml:space="preserve"> Ні</w:t>
            </w:r>
          </w:p>
        </w:tc>
      </w:tr>
      <w:tr w:rsidR="00CB56B2" w:rsidRPr="006E1A82" w14:paraId="0A862072" w14:textId="77777777">
        <w:tc>
          <w:tcPr>
            <w:tcW w:w="4320" w:type="dxa"/>
          </w:tcPr>
          <w:p w14:paraId="37CEAE2C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Запобіжна чека наявна</w:t>
            </w:r>
          </w:p>
        </w:tc>
        <w:tc>
          <w:tcPr>
            <w:tcW w:w="4320" w:type="dxa"/>
          </w:tcPr>
          <w:p w14:paraId="0EFC9253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Segoe UI Symbol" w:hAnsi="Segoe UI Symbol" w:cs="Segoe UI Symbol"/>
                <w:lang w:val="uk-UA"/>
              </w:rPr>
              <w:t>☐</w:t>
            </w:r>
            <w:r w:rsidRPr="006E1A82">
              <w:rPr>
                <w:rFonts w:ascii="Arial" w:hAnsi="Arial" w:cs="Arial"/>
                <w:lang w:val="uk-UA"/>
              </w:rPr>
              <w:t xml:space="preserve"> Так </w:t>
            </w:r>
            <w:r w:rsidRPr="006E1A82">
              <w:rPr>
                <w:rFonts w:ascii="Segoe UI Symbol" w:hAnsi="Segoe UI Symbol" w:cs="Segoe UI Symbol"/>
                <w:lang w:val="uk-UA"/>
              </w:rPr>
              <w:t>☐</w:t>
            </w:r>
            <w:r w:rsidRPr="006E1A82">
              <w:rPr>
                <w:rFonts w:ascii="Arial" w:hAnsi="Arial" w:cs="Arial"/>
                <w:lang w:val="uk-UA"/>
              </w:rPr>
              <w:t xml:space="preserve"> Ні</w:t>
            </w:r>
          </w:p>
        </w:tc>
      </w:tr>
      <w:tr w:rsidR="00CB56B2" w:rsidRPr="006E1A82" w14:paraId="41ADC40F" w14:textId="77777777">
        <w:tc>
          <w:tcPr>
            <w:tcW w:w="4320" w:type="dxa"/>
          </w:tcPr>
          <w:p w14:paraId="569761EC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Манометр у зеленій зоні (за наявності)</w:t>
            </w:r>
          </w:p>
        </w:tc>
        <w:tc>
          <w:tcPr>
            <w:tcW w:w="4320" w:type="dxa"/>
          </w:tcPr>
          <w:p w14:paraId="08947088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Segoe UI Symbol" w:hAnsi="Segoe UI Symbol" w:cs="Segoe UI Symbol"/>
                <w:lang w:val="uk-UA"/>
              </w:rPr>
              <w:t>☐</w:t>
            </w:r>
            <w:r w:rsidRPr="006E1A82">
              <w:rPr>
                <w:rFonts w:ascii="Arial" w:hAnsi="Arial" w:cs="Arial"/>
                <w:lang w:val="uk-UA"/>
              </w:rPr>
              <w:t xml:space="preserve"> Так </w:t>
            </w:r>
            <w:r w:rsidRPr="006E1A82">
              <w:rPr>
                <w:rFonts w:ascii="Segoe UI Symbol" w:hAnsi="Segoe UI Symbol" w:cs="Segoe UI Symbol"/>
                <w:lang w:val="uk-UA"/>
              </w:rPr>
              <w:t>☐</w:t>
            </w:r>
            <w:r w:rsidRPr="006E1A82">
              <w:rPr>
                <w:rFonts w:ascii="Arial" w:hAnsi="Arial" w:cs="Arial"/>
                <w:lang w:val="uk-UA"/>
              </w:rPr>
              <w:t xml:space="preserve"> Ні</w:t>
            </w:r>
          </w:p>
        </w:tc>
      </w:tr>
      <w:tr w:rsidR="00CB56B2" w:rsidRPr="006E1A82" w14:paraId="1A6131C9" w14:textId="77777777">
        <w:tc>
          <w:tcPr>
            <w:tcW w:w="4320" w:type="dxa"/>
          </w:tcPr>
          <w:p w14:paraId="42474532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Паспорт виробу отримано</w:t>
            </w:r>
          </w:p>
        </w:tc>
        <w:tc>
          <w:tcPr>
            <w:tcW w:w="4320" w:type="dxa"/>
          </w:tcPr>
          <w:p w14:paraId="43366F86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Segoe UI Symbol" w:hAnsi="Segoe UI Symbol" w:cs="Segoe UI Symbol"/>
                <w:lang w:val="uk-UA"/>
              </w:rPr>
              <w:t>☐</w:t>
            </w:r>
            <w:r w:rsidRPr="006E1A82">
              <w:rPr>
                <w:rFonts w:ascii="Arial" w:hAnsi="Arial" w:cs="Arial"/>
                <w:lang w:val="uk-UA"/>
              </w:rPr>
              <w:t xml:space="preserve"> Так </w:t>
            </w:r>
            <w:r w:rsidRPr="006E1A82">
              <w:rPr>
                <w:rFonts w:ascii="Segoe UI Symbol" w:hAnsi="Segoe UI Symbol" w:cs="Segoe UI Symbol"/>
                <w:lang w:val="uk-UA"/>
              </w:rPr>
              <w:t>☐</w:t>
            </w:r>
            <w:r w:rsidRPr="006E1A82">
              <w:rPr>
                <w:rFonts w:ascii="Arial" w:hAnsi="Arial" w:cs="Arial"/>
                <w:lang w:val="uk-UA"/>
              </w:rPr>
              <w:t xml:space="preserve"> Ні</w:t>
            </w:r>
          </w:p>
        </w:tc>
      </w:tr>
      <w:tr w:rsidR="00CB56B2" w:rsidRPr="006E1A82" w14:paraId="5D48A09E" w14:textId="77777777">
        <w:tc>
          <w:tcPr>
            <w:tcW w:w="4320" w:type="dxa"/>
          </w:tcPr>
          <w:p w14:paraId="1DBFB826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Висновок комісії</w:t>
            </w:r>
          </w:p>
        </w:tc>
        <w:tc>
          <w:tcPr>
            <w:tcW w:w="4320" w:type="dxa"/>
          </w:tcPr>
          <w:p w14:paraId="5F085242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Вогнегасник придатний до експлуатації</w:t>
            </w:r>
            <w:r w:rsidRPr="006E1A82">
              <w:rPr>
                <w:rFonts w:ascii="Arial" w:hAnsi="Arial" w:cs="Arial"/>
                <w:lang w:val="uk-UA"/>
              </w:rPr>
              <w:t xml:space="preserve"> та вводиться в експлуатацію.</w:t>
            </w:r>
          </w:p>
        </w:tc>
      </w:tr>
    </w:tbl>
    <w:p w14:paraId="513A9F26" w14:textId="77777777" w:rsidR="003B59A2" w:rsidRPr="006E1A82" w:rsidRDefault="003B59A2" w:rsidP="003B59A2">
      <w:pPr>
        <w:spacing w:after="0" w:line="240" w:lineRule="auto"/>
        <w:rPr>
          <w:rFonts w:ascii="Arial" w:hAnsi="Arial" w:cs="Arial"/>
          <w:lang w:val="uk-UA"/>
        </w:rPr>
      </w:pPr>
    </w:p>
    <w:p w14:paraId="4646A3CA" w14:textId="1138F5CE" w:rsidR="00CB56B2" w:rsidRPr="006E1A82" w:rsidRDefault="006E1A82" w:rsidP="003B59A2">
      <w:pPr>
        <w:spacing w:after="0" w:line="240" w:lineRule="auto"/>
        <w:rPr>
          <w:rFonts w:ascii="Arial" w:hAnsi="Arial" w:cs="Arial"/>
          <w:lang w:val="uk-UA"/>
        </w:rPr>
      </w:pPr>
      <w:r w:rsidRPr="006E1A82">
        <w:rPr>
          <w:rFonts w:ascii="Arial" w:hAnsi="Arial" w:cs="Arial"/>
          <w:lang w:val="uk-UA"/>
        </w:rPr>
        <w:t>Підписи: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CB56B2" w:rsidRPr="006E1A82" w14:paraId="03C6BE78" w14:textId="77777777" w:rsidTr="003B59A2">
        <w:tc>
          <w:tcPr>
            <w:tcW w:w="4320" w:type="dxa"/>
          </w:tcPr>
          <w:p w14:paraId="1F0666C9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Голова комісії</w:t>
            </w:r>
          </w:p>
        </w:tc>
        <w:tc>
          <w:tcPr>
            <w:tcW w:w="4320" w:type="dxa"/>
          </w:tcPr>
          <w:p w14:paraId="53A1DDCC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________________</w:t>
            </w:r>
          </w:p>
        </w:tc>
      </w:tr>
      <w:tr w:rsidR="00CB56B2" w:rsidRPr="006E1A82" w14:paraId="51916619" w14:textId="77777777" w:rsidTr="003B59A2">
        <w:tc>
          <w:tcPr>
            <w:tcW w:w="4320" w:type="dxa"/>
          </w:tcPr>
          <w:p w14:paraId="7A85AF86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Член комісії</w:t>
            </w:r>
          </w:p>
        </w:tc>
        <w:tc>
          <w:tcPr>
            <w:tcW w:w="4320" w:type="dxa"/>
          </w:tcPr>
          <w:p w14:paraId="75AB8EC7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________________</w:t>
            </w:r>
          </w:p>
        </w:tc>
      </w:tr>
      <w:tr w:rsidR="00CB56B2" w:rsidRPr="006E1A82" w14:paraId="2110E17C" w14:textId="77777777" w:rsidTr="003B59A2">
        <w:tc>
          <w:tcPr>
            <w:tcW w:w="4320" w:type="dxa"/>
          </w:tcPr>
          <w:p w14:paraId="5206A605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Член комісії</w:t>
            </w:r>
          </w:p>
        </w:tc>
        <w:tc>
          <w:tcPr>
            <w:tcW w:w="4320" w:type="dxa"/>
          </w:tcPr>
          <w:p w14:paraId="641BFEF5" w14:textId="77777777" w:rsidR="00CB56B2" w:rsidRPr="006E1A82" w:rsidRDefault="006E1A82" w:rsidP="003B59A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________________</w:t>
            </w:r>
          </w:p>
        </w:tc>
      </w:tr>
      <w:tr w:rsidR="00CB56B2" w:rsidRPr="006E1A82" w14:paraId="2BB6AA9D" w14:textId="77777777" w:rsidTr="003B59A2">
        <w:tc>
          <w:tcPr>
            <w:tcW w:w="4320" w:type="dxa"/>
          </w:tcPr>
          <w:p w14:paraId="1FA71BC7" w14:textId="77777777" w:rsidR="00CB56B2" w:rsidRPr="006E1A82" w:rsidRDefault="006E1A8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Матеріально відповідальна особа</w:t>
            </w:r>
          </w:p>
        </w:tc>
        <w:tc>
          <w:tcPr>
            <w:tcW w:w="4320" w:type="dxa"/>
          </w:tcPr>
          <w:p w14:paraId="68E170F1" w14:textId="77777777" w:rsidR="00CB56B2" w:rsidRPr="006E1A82" w:rsidRDefault="006E1A82">
            <w:pPr>
              <w:rPr>
                <w:rFonts w:ascii="Arial" w:hAnsi="Arial" w:cs="Arial"/>
                <w:lang w:val="uk-UA"/>
              </w:rPr>
            </w:pPr>
            <w:r w:rsidRPr="006E1A82">
              <w:rPr>
                <w:rFonts w:ascii="Arial" w:hAnsi="Arial" w:cs="Arial"/>
                <w:lang w:val="uk-UA"/>
              </w:rPr>
              <w:t>________________</w:t>
            </w:r>
          </w:p>
        </w:tc>
      </w:tr>
    </w:tbl>
    <w:p w14:paraId="19BC1371" w14:textId="77777777" w:rsidR="002D0834" w:rsidRPr="006E1A82" w:rsidRDefault="002D0834">
      <w:pPr>
        <w:rPr>
          <w:rFonts w:ascii="Arial" w:hAnsi="Arial" w:cs="Arial"/>
          <w:lang w:val="uk-UA"/>
        </w:rPr>
      </w:pPr>
    </w:p>
    <w:sectPr w:rsidR="002D0834" w:rsidRPr="006E1A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D0834"/>
    <w:rsid w:val="00326F90"/>
    <w:rsid w:val="003B59A2"/>
    <w:rsid w:val="006E1A82"/>
    <w:rsid w:val="00AA1D8D"/>
    <w:rsid w:val="00B47730"/>
    <w:rsid w:val="00CB0664"/>
    <w:rsid w:val="00CB56B2"/>
    <w:rsid w:val="00DA18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7998F"/>
  <w14:defaultImageDpi w14:val="300"/>
  <w15:docId w15:val="{669E7D2B-68CD-4E6B-8389-C0412E2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59A7B0-52BE-41BB-B9CB-238EF388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Олена</cp:lastModifiedBy>
  <cp:revision>3</cp:revision>
  <dcterms:created xsi:type="dcterms:W3CDTF">2013-12-23T23:15:00Z</dcterms:created>
  <dcterms:modified xsi:type="dcterms:W3CDTF">2026-06-29T14:58:00Z</dcterms:modified>
  <cp:category/>
</cp:coreProperties>
</file>