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C26D" w14:textId="0DE7B305" w:rsidR="00103CB2" w:rsidRPr="00B417C4" w:rsidRDefault="00103CB2" w:rsidP="003C0122">
      <w:pPr>
        <w:spacing w:line="240" w:lineRule="auto"/>
        <w:ind w:firstLine="567"/>
        <w:jc w:val="center"/>
        <w:rPr>
          <w:rFonts w:cs="Times New Roman"/>
          <w:sz w:val="26"/>
          <w:szCs w:val="26"/>
          <w:lang w:val="uk-UA"/>
        </w:rPr>
      </w:pPr>
      <w:r w:rsidRPr="00B417C4">
        <w:rPr>
          <w:rFonts w:cs="Times New Roman"/>
          <w:sz w:val="26"/>
          <w:szCs w:val="26"/>
          <w:lang w:val="uk-UA"/>
        </w:rPr>
        <w:t xml:space="preserve">Зразок 1. Розділ 3 заяви за ф. №20-ОПП – </w:t>
      </w:r>
      <w:r w:rsidR="003C0122" w:rsidRPr="00B417C4">
        <w:rPr>
          <w:rFonts w:cs="Times New Roman"/>
          <w:sz w:val="26"/>
          <w:szCs w:val="26"/>
          <w:lang w:val="uk-UA"/>
        </w:rPr>
        <w:t>перше подання власником нерухомості</w:t>
      </w:r>
    </w:p>
    <w:tbl>
      <w:tblPr>
        <w:tblStyle w:val="TableNormal"/>
        <w:tblW w:w="114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603"/>
        <w:gridCol w:w="566"/>
        <w:gridCol w:w="564"/>
        <w:gridCol w:w="565"/>
        <w:gridCol w:w="706"/>
        <w:gridCol w:w="564"/>
        <w:gridCol w:w="564"/>
        <w:gridCol w:w="706"/>
        <w:gridCol w:w="430"/>
        <w:gridCol w:w="706"/>
        <w:gridCol w:w="704"/>
        <w:gridCol w:w="565"/>
        <w:gridCol w:w="586"/>
        <w:gridCol w:w="744"/>
        <w:gridCol w:w="677"/>
        <w:gridCol w:w="1126"/>
        <w:gridCol w:w="804"/>
      </w:tblGrid>
      <w:tr w:rsidR="002E0ED2" w:rsidRPr="008724D6" w14:paraId="62B4E55D" w14:textId="77777777" w:rsidTr="002E0ED2">
        <w:trPr>
          <w:trHeight w:val="563"/>
        </w:trPr>
        <w:tc>
          <w:tcPr>
            <w:tcW w:w="238" w:type="dxa"/>
            <w:vMerge w:val="restart"/>
          </w:tcPr>
          <w:p w14:paraId="7361F29A" w14:textId="77777777" w:rsidR="002E0ED2" w:rsidRPr="003C0122" w:rsidRDefault="002E0ED2" w:rsidP="0022799F">
            <w:pPr>
              <w:pStyle w:val="TableParagraph"/>
              <w:ind w:left="33" w:right="20" w:firstLine="19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5"/>
                <w:sz w:val="14"/>
                <w:szCs w:val="14"/>
              </w:rPr>
              <w:t>з/п</w:t>
            </w:r>
          </w:p>
        </w:tc>
        <w:tc>
          <w:tcPr>
            <w:tcW w:w="603" w:type="dxa"/>
            <w:vMerge w:val="restart"/>
          </w:tcPr>
          <w:p w14:paraId="0FA4E62D" w14:textId="77777777" w:rsidR="002E0ED2" w:rsidRPr="003C0122" w:rsidRDefault="002E0ED2" w:rsidP="0022799F">
            <w:pPr>
              <w:pStyle w:val="TableParagraph"/>
              <w:ind w:left="100" w:right="79" w:firstLine="84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Код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ознаки</w:t>
            </w:r>
          </w:p>
          <w:p w14:paraId="441EF2F0" w14:textId="77777777" w:rsidR="002E0ED2" w:rsidRPr="003C0122" w:rsidRDefault="002E0ED2" w:rsidP="0022799F">
            <w:pPr>
              <w:pStyle w:val="TableParagraph"/>
              <w:ind w:left="30" w:right="19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надання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інформа-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ції</w:t>
            </w:r>
          </w:p>
        </w:tc>
        <w:tc>
          <w:tcPr>
            <w:tcW w:w="566" w:type="dxa"/>
            <w:vMerge w:val="restart"/>
          </w:tcPr>
          <w:p w14:paraId="725AA991" w14:textId="77777777" w:rsidR="002E0ED2" w:rsidRPr="003C0122" w:rsidRDefault="002E0ED2" w:rsidP="0022799F">
            <w:pPr>
              <w:pStyle w:val="TableParagraph"/>
              <w:ind w:left="64" w:right="46" w:firstLine="103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Тип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</w:p>
          <w:p w14:paraId="1B280B5A" w14:textId="77777777" w:rsidR="002E0ED2" w:rsidRPr="003C0122" w:rsidRDefault="002E0ED2" w:rsidP="0022799F">
            <w:pPr>
              <w:pStyle w:val="TableParagraph"/>
              <w:ind w:left="44" w:right="25" w:firstLine="12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4" w:type="dxa"/>
            <w:vMerge w:val="restart"/>
          </w:tcPr>
          <w:p w14:paraId="6A482FEB" w14:textId="77777777" w:rsidR="002E0ED2" w:rsidRPr="003C0122" w:rsidRDefault="002E0ED2" w:rsidP="0022799F">
            <w:pPr>
              <w:pStyle w:val="TableParagraph"/>
              <w:ind w:left="112" w:right="-2" w:hanging="9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Наймену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</w:p>
          <w:p w14:paraId="6E633B5C" w14:textId="77777777" w:rsidR="002E0ED2" w:rsidRPr="003C0122" w:rsidRDefault="002E0ED2" w:rsidP="0022799F">
            <w:pPr>
              <w:pStyle w:val="TableParagraph"/>
              <w:ind w:left="42" w:right="32" w:firstLine="21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65" w:type="dxa"/>
            <w:vMerge w:val="restart"/>
          </w:tcPr>
          <w:p w14:paraId="6FE93553" w14:textId="77777777" w:rsidR="002E0ED2" w:rsidRPr="003C0122" w:rsidRDefault="002E0ED2" w:rsidP="0022799F">
            <w:pPr>
              <w:pStyle w:val="TableParagraph"/>
              <w:spacing w:line="160" w:lineRule="exact"/>
              <w:ind w:left="23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Ідентифі</w:t>
            </w:r>
          </w:p>
          <w:p w14:paraId="60AFA98F" w14:textId="77777777" w:rsidR="002E0ED2" w:rsidRPr="003C0122" w:rsidRDefault="002E0ED2" w:rsidP="0022799F">
            <w:pPr>
              <w:pStyle w:val="TableParagraph"/>
              <w:ind w:left="42" w:right="33" w:firstLine="52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-катор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5531" w:type="dxa"/>
            <w:gridSpan w:val="9"/>
          </w:tcPr>
          <w:p w14:paraId="4E08CF41" w14:textId="77777777" w:rsidR="002E0ED2" w:rsidRPr="003C0122" w:rsidRDefault="002E0ED2" w:rsidP="0022799F">
            <w:pPr>
              <w:pStyle w:val="TableParagraph"/>
              <w:spacing w:before="160"/>
              <w:ind w:left="1211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Місцезнаходження</w:t>
            </w:r>
            <w:r w:rsidRPr="003C0122">
              <w:rPr>
                <w:spacing w:val="-6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об’єкта</w:t>
            </w:r>
            <w:r w:rsidRPr="003C0122">
              <w:rPr>
                <w:spacing w:val="-5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оподаткування</w:t>
            </w:r>
          </w:p>
        </w:tc>
        <w:tc>
          <w:tcPr>
            <w:tcW w:w="744" w:type="dxa"/>
            <w:vMerge w:val="restart"/>
          </w:tcPr>
          <w:p w14:paraId="4303D791" w14:textId="77777777" w:rsidR="002E0ED2" w:rsidRPr="003C0122" w:rsidRDefault="002E0ED2" w:rsidP="0022799F">
            <w:pPr>
              <w:pStyle w:val="TableParagraph"/>
              <w:ind w:left="128" w:right="126" w:firstLine="93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Стан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  <w:tc>
          <w:tcPr>
            <w:tcW w:w="677" w:type="dxa"/>
            <w:vMerge w:val="restart"/>
          </w:tcPr>
          <w:p w14:paraId="05719F2F" w14:textId="77777777" w:rsidR="002E0ED2" w:rsidRPr="003C0122" w:rsidRDefault="002E0ED2" w:rsidP="0022799F">
            <w:pPr>
              <w:pStyle w:val="TableParagraph"/>
              <w:ind w:left="30" w:right="28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Вид</w:t>
            </w:r>
            <w:r w:rsidRPr="003C0122">
              <w:rPr>
                <w:spacing w:val="-7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права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на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</w:p>
        </w:tc>
        <w:tc>
          <w:tcPr>
            <w:tcW w:w="1126" w:type="dxa"/>
            <w:vMerge w:val="restart"/>
          </w:tcPr>
          <w:p w14:paraId="72F488D1" w14:textId="77777777" w:rsidR="002E0ED2" w:rsidRPr="003C0122" w:rsidRDefault="002E0ED2" w:rsidP="0022799F">
            <w:pPr>
              <w:pStyle w:val="TableParagraph"/>
              <w:ind w:left="98"/>
              <w:jc w:val="center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Прошу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взяти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облік</w:t>
            </w:r>
            <w:r w:rsidRPr="003C0122">
              <w:rPr>
                <w:spacing w:val="-6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за</w:t>
            </w:r>
          </w:p>
          <w:p w14:paraId="2A31A35A" w14:textId="77777777" w:rsidR="002E0ED2" w:rsidRPr="003C0122" w:rsidRDefault="002E0ED2" w:rsidP="0022799F">
            <w:pPr>
              <w:pStyle w:val="TableParagraph"/>
              <w:ind w:left="111" w:right="15" w:firstLine="3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неосновним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місцем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обліку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місцезнаходжен</w:t>
            </w:r>
          </w:p>
          <w:p w14:paraId="4D547D0D" w14:textId="77777777" w:rsidR="002E0ED2" w:rsidRPr="003C0122" w:rsidRDefault="002E0ED2" w:rsidP="0022799F">
            <w:pPr>
              <w:pStyle w:val="TableParagraph"/>
              <w:ind w:left="162" w:firstLine="69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-ням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оподаткування</w:t>
            </w:r>
          </w:p>
          <w:p w14:paraId="3D4E2EE5" w14:textId="79A71578" w:rsidR="002E0ED2" w:rsidRPr="003C0122" w:rsidRDefault="002E0ED2" w:rsidP="0022799F">
            <w:pPr>
              <w:pStyle w:val="TableParagraph"/>
              <w:ind w:left="179" w:right="176" w:hanging="3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(необхідно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позначити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знаком</w:t>
            </w:r>
            <w:r w:rsidRPr="003C0122">
              <w:rPr>
                <w:spacing w:val="-8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"</w:t>
            </w:r>
            <w:r w:rsidR="003C0122" w:rsidRPr="003C0122">
              <w:rPr>
                <w:sz w:val="14"/>
                <w:szCs w:val="14"/>
              </w:rPr>
              <w:t>V</w:t>
            </w:r>
            <w:r w:rsidRPr="003C0122">
              <w:rPr>
                <w:sz w:val="14"/>
                <w:szCs w:val="14"/>
              </w:rPr>
              <w:t>"</w:t>
            </w:r>
            <w:r w:rsidRPr="003C0122">
              <w:rPr>
                <w:spacing w:val="-7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або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"</w:t>
            </w:r>
            <w:r w:rsidR="003C0122" w:rsidRPr="003C0122">
              <w:rPr>
                <w:spacing w:val="-4"/>
                <w:sz w:val="14"/>
                <w:szCs w:val="14"/>
              </w:rPr>
              <w:t>+</w:t>
            </w:r>
            <w:r w:rsidRPr="003C0122">
              <w:rPr>
                <w:spacing w:val="-4"/>
                <w:sz w:val="14"/>
                <w:szCs w:val="14"/>
              </w:rPr>
              <w:t>")</w:t>
            </w:r>
          </w:p>
        </w:tc>
        <w:tc>
          <w:tcPr>
            <w:tcW w:w="804" w:type="dxa"/>
            <w:vMerge w:val="restart"/>
          </w:tcPr>
          <w:p w14:paraId="7B69D27E" w14:textId="77777777" w:rsidR="002E0ED2" w:rsidRPr="003C0122" w:rsidRDefault="002E0ED2" w:rsidP="0022799F">
            <w:pPr>
              <w:pStyle w:val="TableParagraph"/>
              <w:ind w:left="262" w:hanging="137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Реєстраці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йний</w:t>
            </w:r>
          </w:p>
          <w:p w14:paraId="25BD1AAB" w14:textId="77777777" w:rsidR="002E0ED2" w:rsidRPr="003C0122" w:rsidRDefault="002E0ED2" w:rsidP="0022799F">
            <w:pPr>
              <w:pStyle w:val="TableParagraph"/>
              <w:ind w:left="171" w:right="143" w:firstLine="57"/>
              <w:jc w:val="both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об’єкта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оподат-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кування</w:t>
            </w:r>
          </w:p>
        </w:tc>
      </w:tr>
      <w:tr w:rsidR="002E0ED2" w:rsidRPr="00BC28FF" w14:paraId="02FB5EDB" w14:textId="77777777" w:rsidTr="002E0ED2">
        <w:trPr>
          <w:trHeight w:val="1610"/>
        </w:trPr>
        <w:tc>
          <w:tcPr>
            <w:tcW w:w="238" w:type="dxa"/>
            <w:vMerge/>
            <w:tcBorders>
              <w:top w:val="nil"/>
            </w:tcBorders>
          </w:tcPr>
          <w:p w14:paraId="50D0196B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 w14:paraId="5A6C08A5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D94758F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436EE410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030100F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706" w:type="dxa"/>
          </w:tcPr>
          <w:p w14:paraId="1EE4C58D" w14:textId="77777777" w:rsidR="002E0ED2" w:rsidRPr="003C0122" w:rsidRDefault="002E0ED2" w:rsidP="0022799F">
            <w:pPr>
              <w:pStyle w:val="TableParagraph"/>
              <w:ind w:left="121" w:right="2" w:firstLine="115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Код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територіа</w:t>
            </w:r>
          </w:p>
          <w:p w14:paraId="497B6B3E" w14:textId="77777777" w:rsidR="002E0ED2" w:rsidRPr="003C0122" w:rsidRDefault="002E0ED2" w:rsidP="0022799F">
            <w:pPr>
              <w:pStyle w:val="TableParagraph"/>
              <w:ind w:left="143" w:right="19" w:firstLine="108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льної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громади,</w:t>
            </w:r>
          </w:p>
          <w:p w14:paraId="1ECE0C22" w14:textId="77777777" w:rsidR="002E0ED2" w:rsidRPr="003C0122" w:rsidRDefault="002E0ED2" w:rsidP="0022799F">
            <w:pPr>
              <w:pStyle w:val="TableParagraph"/>
              <w:ind w:left="340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де</w:t>
            </w:r>
          </w:p>
          <w:p w14:paraId="61B42953" w14:textId="77777777" w:rsidR="002E0ED2" w:rsidRPr="003C0122" w:rsidRDefault="002E0ED2" w:rsidP="0022799F">
            <w:pPr>
              <w:pStyle w:val="TableParagraph"/>
              <w:ind w:left="123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знаходит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4"/>
                <w:sz w:val="14"/>
                <w:szCs w:val="14"/>
              </w:rPr>
              <w:t>ься</w:t>
            </w:r>
          </w:p>
          <w:p w14:paraId="57A23F1A" w14:textId="77777777" w:rsidR="002E0ED2" w:rsidRPr="003C0122" w:rsidRDefault="002E0ED2" w:rsidP="0022799F">
            <w:pPr>
              <w:pStyle w:val="TableParagraph"/>
              <w:spacing w:line="161" w:lineRule="exact"/>
              <w:ind w:left="123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об’єкт</w:t>
            </w:r>
          </w:p>
          <w:p w14:paraId="065B9C25" w14:textId="77777777" w:rsidR="002E0ED2" w:rsidRPr="003C0122" w:rsidRDefault="002E0ED2" w:rsidP="0022799F">
            <w:pPr>
              <w:pStyle w:val="TableParagraph"/>
              <w:spacing w:line="160" w:lineRule="atLeast"/>
              <w:ind w:left="109" w:right="-15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оподатку-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вання</w:t>
            </w:r>
            <w:r w:rsidRPr="003C0122">
              <w:rPr>
                <w:spacing w:val="-2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564" w:type="dxa"/>
          </w:tcPr>
          <w:p w14:paraId="0381E6CD" w14:textId="77777777" w:rsidR="002E0ED2" w:rsidRPr="003C0122" w:rsidRDefault="002E0ED2" w:rsidP="0022799F">
            <w:pPr>
              <w:pStyle w:val="TableParagraph"/>
              <w:ind w:left="10" w:right="1" w:firstLine="96"/>
              <w:rPr>
                <w:spacing w:val="-2"/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 поіменованого об’єкта</w:t>
            </w:r>
          </w:p>
        </w:tc>
        <w:tc>
          <w:tcPr>
            <w:tcW w:w="564" w:type="dxa"/>
          </w:tcPr>
          <w:p w14:paraId="297FF228" w14:textId="77777777" w:rsidR="002E0ED2" w:rsidRPr="003C0122" w:rsidRDefault="002E0ED2" w:rsidP="0022799F">
            <w:pPr>
              <w:pStyle w:val="TableParagraph"/>
              <w:ind w:left="10" w:right="1" w:firstLine="9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населено</w:t>
            </w:r>
          </w:p>
          <w:p w14:paraId="2C79BE67" w14:textId="77777777" w:rsidR="002E0ED2" w:rsidRPr="003C0122" w:rsidRDefault="002E0ED2" w:rsidP="0022799F">
            <w:pPr>
              <w:pStyle w:val="TableParagraph"/>
              <w:spacing w:line="161" w:lineRule="exact"/>
              <w:ind w:left="44" w:right="37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го</w:t>
            </w:r>
          </w:p>
          <w:p w14:paraId="558A2F09" w14:textId="77777777" w:rsidR="002E0ED2" w:rsidRPr="003C0122" w:rsidRDefault="002E0ED2" w:rsidP="0022799F">
            <w:pPr>
              <w:pStyle w:val="TableParagraph"/>
              <w:ind w:left="44" w:right="35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пункту</w:t>
            </w:r>
          </w:p>
          <w:p w14:paraId="313B6042" w14:textId="77777777" w:rsidR="002E0ED2" w:rsidRPr="003C0122" w:rsidRDefault="002E0ED2" w:rsidP="0022799F">
            <w:pPr>
              <w:pStyle w:val="TableParagraph"/>
              <w:ind w:left="44" w:right="3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/району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у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місті</w:t>
            </w:r>
          </w:p>
        </w:tc>
        <w:tc>
          <w:tcPr>
            <w:tcW w:w="706" w:type="dxa"/>
          </w:tcPr>
          <w:p w14:paraId="4DE8A4B5" w14:textId="77777777" w:rsidR="002E0ED2" w:rsidRPr="003C0122" w:rsidRDefault="002E0ED2" w:rsidP="0022799F">
            <w:pPr>
              <w:pStyle w:val="TableParagraph"/>
              <w:ind w:left="13" w:right="2"/>
              <w:jc w:val="center"/>
              <w:rPr>
                <w:sz w:val="14"/>
                <w:szCs w:val="14"/>
              </w:rPr>
            </w:pPr>
            <w:r w:rsidRPr="003C0122">
              <w:rPr>
                <w:sz w:val="14"/>
                <w:szCs w:val="14"/>
              </w:rPr>
              <w:t>Тип</w:t>
            </w:r>
            <w:r w:rsidRPr="003C0122">
              <w:rPr>
                <w:spacing w:val="-9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вулиці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(вулиця/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бульвар/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площа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тощо)</w:t>
            </w:r>
          </w:p>
        </w:tc>
        <w:tc>
          <w:tcPr>
            <w:tcW w:w="430" w:type="dxa"/>
          </w:tcPr>
          <w:p w14:paraId="7103A0B2" w14:textId="77777777" w:rsidR="002E0ED2" w:rsidRPr="003C0122" w:rsidRDefault="002E0ED2" w:rsidP="0022799F">
            <w:pPr>
              <w:pStyle w:val="TableParagraph"/>
              <w:ind w:left="15" w:right="2" w:firstLine="24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Назва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вулиці</w:t>
            </w:r>
          </w:p>
        </w:tc>
        <w:tc>
          <w:tcPr>
            <w:tcW w:w="706" w:type="dxa"/>
          </w:tcPr>
          <w:p w14:paraId="3338D0EA" w14:textId="77777777" w:rsidR="002E0ED2" w:rsidRPr="003C0122" w:rsidRDefault="002E0ED2" w:rsidP="0022799F">
            <w:pPr>
              <w:pStyle w:val="TableParagraph"/>
              <w:spacing w:before="32" w:line="292" w:lineRule="auto"/>
              <w:ind w:left="101" w:right="88" w:firstLine="55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будинку</w:t>
            </w:r>
          </w:p>
          <w:p w14:paraId="25B36B6A" w14:textId="77777777" w:rsidR="002E0ED2" w:rsidRPr="003C0122" w:rsidRDefault="002E0ED2" w:rsidP="0022799F">
            <w:pPr>
              <w:pStyle w:val="TableParagraph"/>
              <w:spacing w:line="126" w:lineRule="exact"/>
              <w:ind w:left="166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/офісу</w:t>
            </w:r>
          </w:p>
        </w:tc>
        <w:tc>
          <w:tcPr>
            <w:tcW w:w="704" w:type="dxa"/>
          </w:tcPr>
          <w:p w14:paraId="6F2C8324" w14:textId="77777777" w:rsidR="002E0ED2" w:rsidRPr="003C0122" w:rsidRDefault="002E0ED2" w:rsidP="0022799F">
            <w:pPr>
              <w:pStyle w:val="TableParagraph"/>
              <w:ind w:left="7" w:right="2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Доповнен-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ня</w:t>
            </w:r>
            <w:r w:rsidRPr="003C0122">
              <w:rPr>
                <w:spacing w:val="-4"/>
                <w:sz w:val="14"/>
                <w:szCs w:val="14"/>
              </w:rPr>
              <w:t xml:space="preserve"> </w:t>
            </w:r>
            <w:r w:rsidRPr="003C0122">
              <w:rPr>
                <w:sz w:val="14"/>
                <w:szCs w:val="14"/>
              </w:rPr>
              <w:t>до</w:t>
            </w:r>
          </w:p>
          <w:p w14:paraId="19B000C7" w14:textId="77777777" w:rsidR="002E0ED2" w:rsidRPr="003C0122" w:rsidRDefault="002E0ED2" w:rsidP="0022799F">
            <w:pPr>
              <w:pStyle w:val="TableParagraph"/>
              <w:ind w:left="101" w:right="91" w:hanging="1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номера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будинку</w:t>
            </w:r>
          </w:p>
        </w:tc>
        <w:tc>
          <w:tcPr>
            <w:tcW w:w="565" w:type="dxa"/>
          </w:tcPr>
          <w:p w14:paraId="101AA026" w14:textId="77777777" w:rsidR="002E0ED2" w:rsidRPr="003C0122" w:rsidRDefault="002E0ED2" w:rsidP="0022799F">
            <w:pPr>
              <w:pStyle w:val="TableParagraph"/>
              <w:spacing w:line="157" w:lineRule="exact"/>
              <w:ind w:left="10" w:right="8"/>
              <w:jc w:val="center"/>
              <w:rPr>
                <w:sz w:val="14"/>
                <w:szCs w:val="14"/>
              </w:rPr>
            </w:pPr>
            <w:r w:rsidRPr="003C0122">
              <w:rPr>
                <w:spacing w:val="-2"/>
                <w:sz w:val="14"/>
                <w:szCs w:val="14"/>
              </w:rPr>
              <w:t>Корпус</w:t>
            </w:r>
          </w:p>
        </w:tc>
        <w:tc>
          <w:tcPr>
            <w:tcW w:w="586" w:type="dxa"/>
          </w:tcPr>
          <w:p w14:paraId="687E7AB7" w14:textId="77777777" w:rsidR="002E0ED2" w:rsidRPr="003C0122" w:rsidRDefault="002E0ED2" w:rsidP="0022799F">
            <w:pPr>
              <w:pStyle w:val="TableParagraph"/>
              <w:ind w:left="16" w:right="8" w:firstLine="79"/>
              <w:rPr>
                <w:sz w:val="14"/>
                <w:szCs w:val="14"/>
              </w:rPr>
            </w:pPr>
            <w:r w:rsidRPr="003C0122">
              <w:rPr>
                <w:spacing w:val="-4"/>
                <w:sz w:val="14"/>
                <w:szCs w:val="14"/>
              </w:rPr>
              <w:t>Номер</w:t>
            </w:r>
            <w:r w:rsidRPr="003C0122">
              <w:rPr>
                <w:spacing w:val="40"/>
                <w:sz w:val="14"/>
                <w:szCs w:val="14"/>
              </w:rPr>
              <w:t xml:space="preserve"> </w:t>
            </w:r>
            <w:r w:rsidRPr="003C0122">
              <w:rPr>
                <w:spacing w:val="-2"/>
                <w:sz w:val="14"/>
                <w:szCs w:val="14"/>
              </w:rPr>
              <w:t>квартири/офісу</w:t>
            </w:r>
          </w:p>
        </w:tc>
        <w:tc>
          <w:tcPr>
            <w:tcW w:w="744" w:type="dxa"/>
            <w:vMerge/>
            <w:tcBorders>
              <w:top w:val="nil"/>
            </w:tcBorders>
          </w:tcPr>
          <w:p w14:paraId="57369F10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14:paraId="658107D2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2215E96B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3DA87773" w14:textId="77777777" w:rsidR="002E0ED2" w:rsidRPr="003C0122" w:rsidRDefault="002E0ED2" w:rsidP="0022799F">
            <w:pPr>
              <w:rPr>
                <w:rFonts w:cs="Times New Roman"/>
                <w:sz w:val="14"/>
                <w:szCs w:val="14"/>
                <w:lang w:val="uk-UA"/>
              </w:rPr>
            </w:pPr>
          </w:p>
        </w:tc>
      </w:tr>
      <w:tr w:rsidR="002E0ED2" w:rsidRPr="00BC28FF" w14:paraId="71ACB2CE" w14:textId="77777777" w:rsidTr="002E0ED2">
        <w:trPr>
          <w:trHeight w:val="268"/>
        </w:trPr>
        <w:tc>
          <w:tcPr>
            <w:tcW w:w="238" w:type="dxa"/>
          </w:tcPr>
          <w:p w14:paraId="0072B681" w14:textId="77777777" w:rsidR="002E0ED2" w:rsidRPr="003C0122" w:rsidRDefault="002E0ED2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4BD01628" w14:textId="77777777" w:rsidR="002E0ED2" w:rsidRPr="003C0122" w:rsidRDefault="002E0ED2" w:rsidP="0022799F">
            <w:pPr>
              <w:pStyle w:val="TableParagraph"/>
              <w:spacing w:line="181" w:lineRule="exact"/>
              <w:ind w:left="107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566" w:type="dxa"/>
          </w:tcPr>
          <w:p w14:paraId="08EEDC36" w14:textId="77777777" w:rsidR="002E0ED2" w:rsidRPr="003C0122" w:rsidRDefault="002E0ED2" w:rsidP="0022799F">
            <w:pPr>
              <w:pStyle w:val="TableParagraph"/>
              <w:spacing w:line="181" w:lineRule="exact"/>
              <w:ind w:left="109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564" w:type="dxa"/>
          </w:tcPr>
          <w:p w14:paraId="4E82C8A0" w14:textId="77777777" w:rsidR="002E0ED2" w:rsidRPr="003C0122" w:rsidRDefault="002E0ED2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565" w:type="dxa"/>
          </w:tcPr>
          <w:p w14:paraId="0A578722" w14:textId="77777777" w:rsidR="002E0ED2" w:rsidRPr="003C0122" w:rsidRDefault="002E0ED2" w:rsidP="0022799F">
            <w:pPr>
              <w:pStyle w:val="TableParagraph"/>
              <w:spacing w:line="181" w:lineRule="exact"/>
              <w:ind w:left="110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706" w:type="dxa"/>
          </w:tcPr>
          <w:p w14:paraId="5AE7D122" w14:textId="77777777" w:rsidR="002E0ED2" w:rsidRPr="003C0122" w:rsidRDefault="002E0ED2" w:rsidP="0022799F">
            <w:pPr>
              <w:pStyle w:val="TableParagraph"/>
              <w:spacing w:line="181" w:lineRule="exact"/>
              <w:ind w:left="11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564" w:type="dxa"/>
          </w:tcPr>
          <w:p w14:paraId="0A4EDE85" w14:textId="77777777" w:rsidR="002E0ED2" w:rsidRPr="003C0122" w:rsidRDefault="002E0ED2" w:rsidP="0022799F">
            <w:pPr>
              <w:pStyle w:val="TableParagraph"/>
              <w:spacing w:line="181" w:lineRule="exact"/>
              <w:ind w:left="44" w:right="36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564" w:type="dxa"/>
          </w:tcPr>
          <w:p w14:paraId="0EBB4DA4" w14:textId="77777777" w:rsidR="002E0ED2" w:rsidRPr="003C0122" w:rsidRDefault="002E0ED2" w:rsidP="0022799F">
            <w:pPr>
              <w:pStyle w:val="TableParagraph"/>
              <w:spacing w:line="181" w:lineRule="exact"/>
              <w:ind w:left="44" w:right="36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706" w:type="dxa"/>
          </w:tcPr>
          <w:p w14:paraId="429E3E55" w14:textId="77777777" w:rsidR="002E0ED2" w:rsidRPr="003C0122" w:rsidRDefault="002E0ED2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430" w:type="dxa"/>
          </w:tcPr>
          <w:p w14:paraId="4BCA0DBB" w14:textId="77777777" w:rsidR="002E0ED2" w:rsidRPr="003C0122" w:rsidRDefault="002E0ED2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3C0122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706" w:type="dxa"/>
          </w:tcPr>
          <w:p w14:paraId="217DAA62" w14:textId="77777777" w:rsidR="002E0ED2" w:rsidRPr="003C0122" w:rsidRDefault="002E0ED2" w:rsidP="0022799F">
            <w:pPr>
              <w:pStyle w:val="TableParagraph"/>
              <w:spacing w:line="181" w:lineRule="exact"/>
              <w:ind w:left="6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704" w:type="dxa"/>
          </w:tcPr>
          <w:p w14:paraId="6CFE3735" w14:textId="77777777" w:rsidR="002E0ED2" w:rsidRPr="003C0122" w:rsidRDefault="002E0ED2" w:rsidP="0022799F">
            <w:pPr>
              <w:pStyle w:val="TableParagraph"/>
              <w:spacing w:line="181" w:lineRule="exact"/>
              <w:ind w:left="7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565" w:type="dxa"/>
          </w:tcPr>
          <w:p w14:paraId="6F98E2A3" w14:textId="77777777" w:rsidR="002E0ED2" w:rsidRPr="003C0122" w:rsidRDefault="002E0ED2" w:rsidP="0022799F">
            <w:pPr>
              <w:pStyle w:val="TableParagraph"/>
              <w:spacing w:line="181" w:lineRule="exact"/>
              <w:ind w:left="10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586" w:type="dxa"/>
          </w:tcPr>
          <w:p w14:paraId="573B871E" w14:textId="77777777" w:rsidR="002E0ED2" w:rsidRPr="003C0122" w:rsidRDefault="002E0ED2" w:rsidP="0022799F">
            <w:pPr>
              <w:pStyle w:val="TableParagraph"/>
              <w:spacing w:line="181" w:lineRule="exact"/>
              <w:ind w:left="8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744" w:type="dxa"/>
          </w:tcPr>
          <w:p w14:paraId="21BB6623" w14:textId="77777777" w:rsidR="002E0ED2" w:rsidRPr="003C0122" w:rsidRDefault="002E0ED2" w:rsidP="0022799F">
            <w:pPr>
              <w:pStyle w:val="TableParagraph"/>
              <w:spacing w:line="181" w:lineRule="exact"/>
              <w:ind w:left="2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14</w:t>
            </w:r>
          </w:p>
        </w:tc>
        <w:tc>
          <w:tcPr>
            <w:tcW w:w="677" w:type="dxa"/>
          </w:tcPr>
          <w:p w14:paraId="2D4A1732" w14:textId="77777777" w:rsidR="002E0ED2" w:rsidRPr="003C0122" w:rsidRDefault="002E0ED2" w:rsidP="0022799F">
            <w:pPr>
              <w:pStyle w:val="TableParagraph"/>
              <w:spacing w:line="181" w:lineRule="exact"/>
              <w:ind w:left="59" w:right="28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1126" w:type="dxa"/>
          </w:tcPr>
          <w:p w14:paraId="0E68A1C6" w14:textId="77777777" w:rsidR="002E0ED2" w:rsidRPr="003C0122" w:rsidRDefault="002E0ED2" w:rsidP="0022799F">
            <w:pPr>
              <w:pStyle w:val="TableParagraph"/>
              <w:spacing w:line="181" w:lineRule="exact"/>
              <w:ind w:left="5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16</w:t>
            </w:r>
          </w:p>
        </w:tc>
        <w:tc>
          <w:tcPr>
            <w:tcW w:w="804" w:type="dxa"/>
          </w:tcPr>
          <w:p w14:paraId="5F12DCC7" w14:textId="77777777" w:rsidR="002E0ED2" w:rsidRPr="003C0122" w:rsidRDefault="002E0ED2" w:rsidP="0022799F">
            <w:pPr>
              <w:pStyle w:val="TableParagraph"/>
              <w:spacing w:line="181" w:lineRule="exact"/>
              <w:ind w:left="4"/>
              <w:jc w:val="center"/>
              <w:rPr>
                <w:sz w:val="14"/>
                <w:szCs w:val="14"/>
              </w:rPr>
            </w:pPr>
            <w:r w:rsidRPr="003C0122">
              <w:rPr>
                <w:spacing w:val="-5"/>
                <w:sz w:val="14"/>
                <w:szCs w:val="14"/>
              </w:rPr>
              <w:t>17</w:t>
            </w:r>
          </w:p>
        </w:tc>
      </w:tr>
      <w:tr w:rsidR="002E0ED2" w:rsidRPr="00BC28FF" w14:paraId="3EDDC04C" w14:textId="77777777" w:rsidTr="002E0ED2">
        <w:trPr>
          <w:trHeight w:val="268"/>
        </w:trPr>
        <w:tc>
          <w:tcPr>
            <w:tcW w:w="238" w:type="dxa"/>
          </w:tcPr>
          <w:p w14:paraId="095473FD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603" w:type="dxa"/>
          </w:tcPr>
          <w:p w14:paraId="07F25ACC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566" w:type="dxa"/>
          </w:tcPr>
          <w:p w14:paraId="77920C30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321</w:t>
            </w:r>
          </w:p>
        </w:tc>
        <w:tc>
          <w:tcPr>
            <w:tcW w:w="564" w:type="dxa"/>
          </w:tcPr>
          <w:p w14:paraId="38EA839A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Магазин «Висока мода»</w:t>
            </w:r>
          </w:p>
        </w:tc>
        <w:tc>
          <w:tcPr>
            <w:tcW w:w="565" w:type="dxa"/>
          </w:tcPr>
          <w:p w14:paraId="17C76FA8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32100001</w:t>
            </w:r>
          </w:p>
        </w:tc>
        <w:tc>
          <w:tcPr>
            <w:tcW w:w="706" w:type="dxa"/>
          </w:tcPr>
          <w:p w14:paraId="59134929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UA80000000000551439</w:t>
            </w:r>
          </w:p>
        </w:tc>
        <w:tc>
          <w:tcPr>
            <w:tcW w:w="564" w:type="dxa"/>
          </w:tcPr>
          <w:p w14:paraId="53EA8E86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64" w:type="dxa"/>
          </w:tcPr>
          <w:p w14:paraId="686A8258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Оболонський район м. Києва</w:t>
            </w:r>
          </w:p>
        </w:tc>
        <w:tc>
          <w:tcPr>
            <w:tcW w:w="706" w:type="dxa"/>
          </w:tcPr>
          <w:p w14:paraId="591757BD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вулиця</w:t>
            </w:r>
          </w:p>
        </w:tc>
        <w:tc>
          <w:tcPr>
            <w:tcW w:w="430" w:type="dxa"/>
          </w:tcPr>
          <w:p w14:paraId="6F8DCB78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Полярна</w:t>
            </w:r>
          </w:p>
        </w:tc>
        <w:tc>
          <w:tcPr>
            <w:tcW w:w="706" w:type="dxa"/>
          </w:tcPr>
          <w:p w14:paraId="2DC3A452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101</w:t>
            </w:r>
          </w:p>
        </w:tc>
        <w:tc>
          <w:tcPr>
            <w:tcW w:w="704" w:type="dxa"/>
          </w:tcPr>
          <w:p w14:paraId="45839CA7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Б</w:t>
            </w:r>
          </w:p>
        </w:tc>
        <w:tc>
          <w:tcPr>
            <w:tcW w:w="565" w:type="dxa"/>
          </w:tcPr>
          <w:p w14:paraId="651D9BB7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586" w:type="dxa"/>
          </w:tcPr>
          <w:p w14:paraId="3BEBAEA5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44</w:t>
            </w:r>
          </w:p>
        </w:tc>
        <w:tc>
          <w:tcPr>
            <w:tcW w:w="744" w:type="dxa"/>
          </w:tcPr>
          <w:p w14:paraId="5B97D0BF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677" w:type="dxa"/>
          </w:tcPr>
          <w:p w14:paraId="6A30234C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26" w:type="dxa"/>
          </w:tcPr>
          <w:p w14:paraId="53C71ABC" w14:textId="77777777" w:rsidR="002E0ED2" w:rsidRPr="003C0122" w:rsidRDefault="002E0ED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+</w:t>
            </w:r>
          </w:p>
        </w:tc>
        <w:tc>
          <w:tcPr>
            <w:tcW w:w="804" w:type="dxa"/>
          </w:tcPr>
          <w:p w14:paraId="18598F5E" w14:textId="4CDE8681" w:rsidR="002E0ED2" w:rsidRPr="003C0122" w:rsidRDefault="00103CB2" w:rsidP="0022799F">
            <w:pPr>
              <w:pStyle w:val="TableParagraph"/>
              <w:jc w:val="center"/>
              <w:rPr>
                <w:i/>
                <w:iCs/>
                <w:sz w:val="14"/>
                <w:szCs w:val="14"/>
              </w:rPr>
            </w:pPr>
            <w:r w:rsidRPr="003C0122">
              <w:rPr>
                <w:i/>
                <w:iCs/>
                <w:sz w:val="14"/>
                <w:szCs w:val="14"/>
              </w:rPr>
              <w:t>1891425631023</w:t>
            </w:r>
          </w:p>
        </w:tc>
      </w:tr>
    </w:tbl>
    <w:p w14:paraId="1E7A35C6" w14:textId="4F3D34D2" w:rsidR="00D7335C" w:rsidRPr="00BC28FF" w:rsidRDefault="00D7335C" w:rsidP="008724D6">
      <w:pPr>
        <w:rPr>
          <w:rFonts w:cs="Times New Roman"/>
          <w:lang w:val="uk-UA"/>
        </w:rPr>
      </w:pPr>
      <w:bookmarkStart w:id="0" w:name="_GoBack"/>
      <w:bookmarkEnd w:id="0"/>
    </w:p>
    <w:sectPr w:rsidR="00D7335C" w:rsidRPr="00BC28FF" w:rsidSect="0003461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FA1DC3"/>
    <w:multiLevelType w:val="multilevel"/>
    <w:tmpl w:val="F0F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658CE"/>
    <w:multiLevelType w:val="multilevel"/>
    <w:tmpl w:val="2CC4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3CB2"/>
    <w:rsid w:val="0015074B"/>
    <w:rsid w:val="0029639D"/>
    <w:rsid w:val="002C6EE7"/>
    <w:rsid w:val="002E0ED2"/>
    <w:rsid w:val="00326F90"/>
    <w:rsid w:val="003C0122"/>
    <w:rsid w:val="008724D6"/>
    <w:rsid w:val="008B2E02"/>
    <w:rsid w:val="00AA1D8D"/>
    <w:rsid w:val="00B417C4"/>
    <w:rsid w:val="00B47730"/>
    <w:rsid w:val="00BA0AAA"/>
    <w:rsid w:val="00BC28FF"/>
    <w:rsid w:val="00C03316"/>
    <w:rsid w:val="00CB0664"/>
    <w:rsid w:val="00D72CFE"/>
    <w:rsid w:val="00D733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F9D07"/>
  <w14:defaultImageDpi w14:val="300"/>
  <w15:docId w15:val="{31E72219-ABA1-43B9-B19C-87F4E79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E0ED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0ED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DA274-DB0C-4F2B-9E95-9D8335F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dcterms:created xsi:type="dcterms:W3CDTF">2026-07-01T08:53:00Z</dcterms:created>
  <dcterms:modified xsi:type="dcterms:W3CDTF">2026-07-01T10:52:00Z</dcterms:modified>
  <cp:category/>
</cp:coreProperties>
</file>