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1A3A7" w14:textId="77777777" w:rsidR="00E65A2A" w:rsidRPr="003E46A6" w:rsidRDefault="006C190E" w:rsidP="00B215DE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 w:rsidRPr="003E46A6">
        <w:rPr>
          <w:rFonts w:ascii="Arial" w:hAnsi="Arial" w:cs="Arial"/>
          <w:sz w:val="24"/>
          <w:szCs w:val="24"/>
          <w:lang w:val="uk-UA"/>
        </w:rPr>
        <w:t>ТОВ «_____________________»</w:t>
      </w:r>
      <w:bookmarkStart w:id="0" w:name="_GoBack"/>
      <w:bookmarkEnd w:id="0"/>
    </w:p>
    <w:p w14:paraId="34E007C6" w14:textId="77777777" w:rsidR="00E65A2A" w:rsidRPr="003E46A6" w:rsidRDefault="006C190E" w:rsidP="00B215DE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 w:rsidRPr="003E46A6">
        <w:rPr>
          <w:rFonts w:ascii="Arial" w:hAnsi="Arial" w:cs="Arial"/>
          <w:sz w:val="24"/>
          <w:szCs w:val="24"/>
          <w:lang w:val="uk-UA"/>
        </w:rPr>
        <w:t>НАКАЗ № ____</w:t>
      </w:r>
      <w:r w:rsidRPr="003E46A6">
        <w:rPr>
          <w:rFonts w:ascii="Arial" w:hAnsi="Arial" w:cs="Arial"/>
          <w:sz w:val="24"/>
          <w:szCs w:val="24"/>
          <w:lang w:val="uk-UA"/>
        </w:rPr>
        <w:br/>
        <w:t>від «___» __________ 20__ р.     м. __________</w:t>
      </w:r>
    </w:p>
    <w:p w14:paraId="1197030F" w14:textId="77777777" w:rsidR="00E65A2A" w:rsidRPr="003E46A6" w:rsidRDefault="006C190E" w:rsidP="00B215DE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 w:rsidRPr="003E46A6">
        <w:rPr>
          <w:rFonts w:ascii="Arial" w:hAnsi="Arial" w:cs="Arial"/>
          <w:sz w:val="24"/>
          <w:szCs w:val="24"/>
          <w:lang w:val="uk-UA"/>
        </w:rPr>
        <w:t>Про введення в експлуатацію вогнегасника</w:t>
      </w:r>
    </w:p>
    <w:p w14:paraId="24694539" w14:textId="77777777" w:rsidR="00B215DE" w:rsidRPr="003E46A6" w:rsidRDefault="00B215DE" w:rsidP="00B215DE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 w:rsidRPr="003E46A6">
        <w:rPr>
          <w:rFonts w:ascii="Arial" w:hAnsi="Arial" w:cs="Arial"/>
          <w:sz w:val="24"/>
          <w:szCs w:val="24"/>
          <w:lang w:val="uk-UA"/>
        </w:rPr>
        <w:t>З метою забезпечення пожежної безпеки на підприємстві та організації належного обліку первинних засобів пожежогасіння</w:t>
      </w:r>
    </w:p>
    <w:p w14:paraId="2CF6977D" w14:textId="77777777" w:rsidR="00B215DE" w:rsidRPr="003E46A6" w:rsidRDefault="00B215DE" w:rsidP="00B215DE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</w:p>
    <w:p w14:paraId="14AA0A3C" w14:textId="6305B765" w:rsidR="00B215DE" w:rsidRPr="003E46A6" w:rsidRDefault="006C190E" w:rsidP="00B215DE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 w:rsidRPr="003E46A6">
        <w:rPr>
          <w:rFonts w:ascii="Arial" w:hAnsi="Arial" w:cs="Arial"/>
          <w:sz w:val="24"/>
          <w:szCs w:val="24"/>
          <w:lang w:val="uk-UA"/>
        </w:rPr>
        <w:t>НАКАЗУЮ:</w:t>
      </w:r>
      <w:r w:rsidRPr="003E46A6">
        <w:rPr>
          <w:rFonts w:ascii="Arial" w:hAnsi="Arial" w:cs="Arial"/>
          <w:sz w:val="24"/>
          <w:szCs w:val="24"/>
          <w:lang w:val="uk-UA"/>
        </w:rPr>
        <w:br/>
      </w:r>
    </w:p>
    <w:p w14:paraId="695D1EE7" w14:textId="2351D01F" w:rsidR="00E65A2A" w:rsidRPr="003E46A6" w:rsidRDefault="006C190E" w:rsidP="00B215DE">
      <w:pPr>
        <w:spacing w:line="240" w:lineRule="auto"/>
        <w:rPr>
          <w:rFonts w:ascii="Arial" w:hAnsi="Arial" w:cs="Arial"/>
          <w:sz w:val="24"/>
          <w:szCs w:val="24"/>
          <w:lang w:val="uk-UA"/>
        </w:rPr>
      </w:pPr>
      <w:r w:rsidRPr="003E46A6">
        <w:rPr>
          <w:rFonts w:ascii="Arial" w:hAnsi="Arial" w:cs="Arial"/>
          <w:sz w:val="24"/>
          <w:szCs w:val="24"/>
          <w:lang w:val="uk-UA"/>
        </w:rPr>
        <w:t>1. Ввести в експлуатацію з «___»________20__ р. вогнегасник:</w:t>
      </w:r>
      <w:r w:rsidRPr="003E46A6">
        <w:rPr>
          <w:rFonts w:ascii="Arial" w:hAnsi="Arial" w:cs="Arial"/>
          <w:sz w:val="24"/>
          <w:szCs w:val="24"/>
          <w:lang w:val="uk-UA"/>
        </w:rPr>
        <w:br/>
        <w:t xml:space="preserve">   • Тип ____________________________;</w:t>
      </w:r>
      <w:r w:rsidRPr="003E46A6">
        <w:rPr>
          <w:rFonts w:ascii="Arial" w:hAnsi="Arial" w:cs="Arial"/>
          <w:sz w:val="24"/>
          <w:szCs w:val="24"/>
          <w:lang w:val="uk-UA"/>
        </w:rPr>
        <w:br/>
        <w:t xml:space="preserve">   • Марка __________________________;</w:t>
      </w:r>
      <w:r w:rsidRPr="003E46A6">
        <w:rPr>
          <w:rFonts w:ascii="Arial" w:hAnsi="Arial" w:cs="Arial"/>
          <w:sz w:val="24"/>
          <w:szCs w:val="24"/>
          <w:lang w:val="uk-UA"/>
        </w:rPr>
        <w:br/>
        <w:t xml:space="preserve">   • Заводський № ___________________;</w:t>
      </w:r>
      <w:r w:rsidRPr="003E46A6">
        <w:rPr>
          <w:rFonts w:ascii="Arial" w:hAnsi="Arial" w:cs="Arial"/>
          <w:sz w:val="24"/>
          <w:szCs w:val="24"/>
          <w:lang w:val="uk-UA"/>
        </w:rPr>
        <w:br/>
        <w:t xml:space="preserve">   • Інвентарний № __________________;</w:t>
      </w:r>
      <w:r w:rsidRPr="003E46A6">
        <w:rPr>
          <w:rFonts w:ascii="Arial" w:hAnsi="Arial" w:cs="Arial"/>
          <w:sz w:val="24"/>
          <w:szCs w:val="24"/>
          <w:lang w:val="uk-UA"/>
        </w:rPr>
        <w:br/>
        <w:t xml:space="preserve">   • Первісна вартість __________ грн;</w:t>
      </w:r>
      <w:r w:rsidRPr="003E46A6">
        <w:rPr>
          <w:rFonts w:ascii="Arial" w:hAnsi="Arial" w:cs="Arial"/>
          <w:sz w:val="24"/>
          <w:szCs w:val="24"/>
          <w:lang w:val="uk-UA"/>
        </w:rPr>
        <w:br/>
        <w:t xml:space="preserve">   • Строк корисного використання ____ років;</w:t>
      </w:r>
      <w:r w:rsidRPr="003E46A6">
        <w:rPr>
          <w:rFonts w:ascii="Arial" w:hAnsi="Arial" w:cs="Arial"/>
          <w:sz w:val="24"/>
          <w:szCs w:val="24"/>
          <w:lang w:val="uk-UA"/>
        </w:rPr>
        <w:br/>
        <w:t xml:space="preserve">   • Місце експлуатації _____________________;</w:t>
      </w:r>
      <w:r w:rsidRPr="003E46A6">
        <w:rPr>
          <w:rFonts w:ascii="Arial" w:hAnsi="Arial" w:cs="Arial"/>
          <w:sz w:val="24"/>
          <w:szCs w:val="24"/>
          <w:lang w:val="uk-UA"/>
        </w:rPr>
        <w:br/>
        <w:t xml:space="preserve">   • Матеріально відповідальна особа _____________________.</w:t>
      </w:r>
      <w:r w:rsidRPr="003E46A6">
        <w:rPr>
          <w:rFonts w:ascii="Arial" w:hAnsi="Arial" w:cs="Arial"/>
          <w:sz w:val="24"/>
          <w:szCs w:val="24"/>
          <w:lang w:val="uk-UA"/>
        </w:rPr>
        <w:br/>
      </w:r>
      <w:r w:rsidRPr="003E46A6">
        <w:rPr>
          <w:rFonts w:ascii="Arial" w:hAnsi="Arial" w:cs="Arial"/>
          <w:sz w:val="24"/>
          <w:szCs w:val="24"/>
          <w:lang w:val="uk-UA"/>
        </w:rPr>
        <w:br/>
        <w:t>2. Зарахувати об'єкт до складу малоцінних необоротних матеріальних активів (субрахунок 112).</w:t>
      </w:r>
      <w:r w:rsidRPr="003E46A6">
        <w:rPr>
          <w:rFonts w:ascii="Arial" w:hAnsi="Arial" w:cs="Arial"/>
          <w:sz w:val="24"/>
          <w:szCs w:val="24"/>
          <w:lang w:val="uk-UA"/>
        </w:rPr>
        <w:br/>
      </w:r>
      <w:r w:rsidRPr="003E46A6">
        <w:rPr>
          <w:rFonts w:ascii="Arial" w:hAnsi="Arial" w:cs="Arial"/>
          <w:sz w:val="24"/>
          <w:szCs w:val="24"/>
          <w:lang w:val="uk-UA"/>
        </w:rPr>
        <w:br/>
        <w:t>3. Бухгалтерії відобразити введення в експлуатацію та нарахування амортизації відповідно до наказу про облікову політику.</w:t>
      </w:r>
      <w:r w:rsidRPr="003E46A6">
        <w:rPr>
          <w:rFonts w:ascii="Arial" w:hAnsi="Arial" w:cs="Arial"/>
          <w:sz w:val="24"/>
          <w:szCs w:val="24"/>
          <w:lang w:val="uk-UA"/>
        </w:rPr>
        <w:br/>
      </w:r>
      <w:r w:rsidRPr="003E46A6">
        <w:rPr>
          <w:rFonts w:ascii="Arial" w:hAnsi="Arial" w:cs="Arial"/>
          <w:sz w:val="24"/>
          <w:szCs w:val="24"/>
          <w:lang w:val="uk-UA"/>
        </w:rPr>
        <w:br/>
        <w:t>4. Особі, відповідальній за пожежну безпеку, забезпечити внесення вогнегасника до Журналу обліку вогнегасників та організувати його експлуатацію відповідно до Правил експлуатації вогнегасників.</w:t>
      </w:r>
      <w:r w:rsidRPr="003E46A6">
        <w:rPr>
          <w:rFonts w:ascii="Arial" w:hAnsi="Arial" w:cs="Arial"/>
          <w:sz w:val="24"/>
          <w:szCs w:val="24"/>
          <w:lang w:val="uk-UA"/>
        </w:rPr>
        <w:br/>
      </w:r>
      <w:r w:rsidRPr="003E46A6">
        <w:rPr>
          <w:rFonts w:ascii="Arial" w:hAnsi="Arial" w:cs="Arial"/>
          <w:sz w:val="24"/>
          <w:szCs w:val="24"/>
          <w:lang w:val="uk-UA"/>
        </w:rPr>
        <w:br/>
        <w:t>Підстава:</w:t>
      </w:r>
      <w:r w:rsidRPr="003E46A6">
        <w:rPr>
          <w:rFonts w:ascii="Arial" w:hAnsi="Arial" w:cs="Arial"/>
          <w:sz w:val="24"/>
          <w:szCs w:val="24"/>
          <w:lang w:val="uk-UA"/>
        </w:rPr>
        <w:br/>
        <w:t>- видаткова накладна №___ від ________;</w:t>
      </w:r>
      <w:r w:rsidRPr="003E46A6">
        <w:rPr>
          <w:rFonts w:ascii="Arial" w:hAnsi="Arial" w:cs="Arial"/>
          <w:sz w:val="24"/>
          <w:szCs w:val="24"/>
          <w:lang w:val="uk-UA"/>
        </w:rPr>
        <w:br/>
        <w:t>- паспорт вогнегасника;</w:t>
      </w:r>
      <w:r w:rsidRPr="003E46A6">
        <w:rPr>
          <w:rFonts w:ascii="Arial" w:hAnsi="Arial" w:cs="Arial"/>
          <w:sz w:val="24"/>
          <w:szCs w:val="24"/>
          <w:lang w:val="uk-UA"/>
        </w:rPr>
        <w:br/>
        <w:t>- Акт введення в експлуатацію від ______ №____.</w:t>
      </w:r>
      <w:r w:rsidRPr="003E46A6">
        <w:rPr>
          <w:rFonts w:ascii="Arial" w:hAnsi="Arial" w:cs="Arial"/>
          <w:sz w:val="24"/>
          <w:szCs w:val="24"/>
          <w:lang w:val="uk-UA"/>
        </w:rPr>
        <w:br/>
      </w:r>
      <w:r w:rsidRPr="003E46A6">
        <w:rPr>
          <w:rFonts w:ascii="Arial" w:hAnsi="Arial" w:cs="Arial"/>
          <w:sz w:val="24"/>
          <w:szCs w:val="24"/>
          <w:lang w:val="uk-UA"/>
        </w:rPr>
        <w:br/>
        <w:t>Керівник _____________/____________/</w:t>
      </w:r>
      <w:r w:rsidRPr="003E46A6">
        <w:rPr>
          <w:rFonts w:ascii="Arial" w:hAnsi="Arial" w:cs="Arial"/>
          <w:sz w:val="24"/>
          <w:szCs w:val="24"/>
          <w:lang w:val="uk-UA"/>
        </w:rPr>
        <w:br/>
      </w:r>
      <w:r w:rsidRPr="003E46A6">
        <w:rPr>
          <w:rFonts w:ascii="Arial" w:hAnsi="Arial" w:cs="Arial"/>
          <w:sz w:val="24"/>
          <w:szCs w:val="24"/>
          <w:lang w:val="uk-UA"/>
        </w:rPr>
        <w:br/>
        <w:t>З наказом ознайомлені:</w:t>
      </w:r>
      <w:r w:rsidRPr="003E46A6">
        <w:rPr>
          <w:rFonts w:ascii="Arial" w:hAnsi="Arial" w:cs="Arial"/>
          <w:sz w:val="24"/>
          <w:szCs w:val="24"/>
          <w:lang w:val="uk-UA"/>
        </w:rPr>
        <w:br/>
      </w:r>
      <w:r w:rsidRPr="003E46A6">
        <w:rPr>
          <w:rFonts w:ascii="Arial" w:hAnsi="Arial" w:cs="Arial"/>
          <w:sz w:val="24"/>
          <w:szCs w:val="24"/>
          <w:lang w:val="uk-UA"/>
        </w:rPr>
        <w:br/>
        <w:t>Головний бухгалтер _____________</w:t>
      </w:r>
      <w:r w:rsidRPr="003E46A6">
        <w:rPr>
          <w:rFonts w:ascii="Arial" w:hAnsi="Arial" w:cs="Arial"/>
          <w:sz w:val="24"/>
          <w:szCs w:val="24"/>
          <w:lang w:val="uk-UA"/>
        </w:rPr>
        <w:br/>
        <w:t>Матеріально відповідальна особа _____________</w:t>
      </w:r>
      <w:r w:rsidRPr="003E46A6">
        <w:rPr>
          <w:rFonts w:ascii="Arial" w:hAnsi="Arial" w:cs="Arial"/>
          <w:sz w:val="24"/>
          <w:szCs w:val="24"/>
          <w:lang w:val="uk-UA"/>
        </w:rPr>
        <w:br/>
        <w:t>Відповідальний за пожежну безпеку _____________</w:t>
      </w:r>
      <w:r w:rsidRPr="003E46A6">
        <w:rPr>
          <w:rFonts w:ascii="Arial" w:hAnsi="Arial" w:cs="Arial"/>
          <w:sz w:val="24"/>
          <w:szCs w:val="24"/>
          <w:lang w:val="uk-UA"/>
        </w:rPr>
        <w:br/>
      </w:r>
    </w:p>
    <w:sectPr w:rsidR="00E65A2A" w:rsidRPr="003E46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46A6"/>
    <w:rsid w:val="006C190E"/>
    <w:rsid w:val="00AA1D8D"/>
    <w:rsid w:val="00B215DE"/>
    <w:rsid w:val="00B47730"/>
    <w:rsid w:val="00CB0664"/>
    <w:rsid w:val="00DA18D4"/>
    <w:rsid w:val="00E65A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35381"/>
  <w14:defaultImageDpi w14:val="300"/>
  <w15:docId w15:val="{669E7D2B-68CD-4E6B-8389-C0412E2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B3DFBB-DAF9-42ED-881B-1B3F6381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Олена</cp:lastModifiedBy>
  <cp:revision>4</cp:revision>
  <dcterms:created xsi:type="dcterms:W3CDTF">2013-12-23T23:15:00Z</dcterms:created>
  <dcterms:modified xsi:type="dcterms:W3CDTF">2026-06-29T14:58:00Z</dcterms:modified>
  <cp:category/>
</cp:coreProperties>
</file>