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520"/>
      </w:tblGrid>
      <w:tr w:rsidR="0028795E" w:rsidRPr="00027957" w14:paraId="6C7C7F13" w14:textId="77777777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D8428" w14:textId="77777777" w:rsidR="0028795E" w:rsidRPr="00027957" w:rsidRDefault="00F02C80">
            <w:pPr>
              <w:spacing w:after="0"/>
              <w:rPr>
                <w:rFonts w:ascii="Arial" w:hAnsi="Arial" w:cs="Arial"/>
                <w:lang w:val="uk-UA"/>
              </w:rPr>
            </w:pPr>
            <w:proofErr w:type="spellStart"/>
            <w:r w:rsidRPr="00027957">
              <w:rPr>
                <w:rFonts w:ascii="Arial" w:hAnsi="Arial" w:cs="Arial"/>
                <w:lang w:val="uk-UA"/>
              </w:rPr>
              <w:t>вих</w:t>
            </w:r>
            <w:proofErr w:type="spellEnd"/>
            <w:r w:rsidRPr="00027957">
              <w:rPr>
                <w:rFonts w:ascii="Arial" w:hAnsi="Arial" w:cs="Arial"/>
                <w:lang w:val="uk-UA"/>
              </w:rPr>
              <w:t>. № __________</w:t>
            </w:r>
            <w:r w:rsidRPr="00027957">
              <w:rPr>
                <w:rFonts w:ascii="Arial" w:hAnsi="Arial" w:cs="Arial"/>
                <w:lang w:val="uk-UA"/>
              </w:rPr>
              <w:br/>
              <w:t>від ____________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ADB9" w14:textId="77777777" w:rsidR="0028795E" w:rsidRPr="00027957" w:rsidRDefault="00F02C80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027957">
              <w:rPr>
                <w:rFonts w:ascii="Arial" w:hAnsi="Arial" w:cs="Arial"/>
                <w:b/>
                <w:lang w:val="uk-UA"/>
              </w:rPr>
              <w:t>МІНІСТЕРСТВО ЕКОНОМІКИ, ДОВКІЛЛЯ</w:t>
            </w:r>
            <w:r w:rsidRPr="00027957">
              <w:rPr>
                <w:rFonts w:ascii="Arial" w:hAnsi="Arial" w:cs="Arial"/>
                <w:lang w:val="uk-UA"/>
              </w:rPr>
              <w:br/>
            </w:r>
            <w:r w:rsidRPr="00027957">
              <w:rPr>
                <w:rFonts w:ascii="Arial" w:hAnsi="Arial" w:cs="Arial"/>
                <w:b/>
                <w:lang w:val="uk-UA"/>
              </w:rPr>
              <w:t>ТА СІЛЬСЬКОГО ГОСПОДАРСТВА УКРАЇНИ</w:t>
            </w:r>
          </w:p>
        </w:tc>
      </w:tr>
    </w:tbl>
    <w:p w14:paraId="7F23F941" w14:textId="77777777" w:rsidR="0028795E" w:rsidRPr="00027957" w:rsidRDefault="0028795E">
      <w:pPr>
        <w:spacing w:after="0" w:line="240" w:lineRule="auto"/>
        <w:rPr>
          <w:rFonts w:ascii="Arial" w:hAnsi="Arial" w:cs="Arial"/>
          <w:lang w:val="uk-UA"/>
        </w:rPr>
      </w:pPr>
    </w:p>
    <w:p w14:paraId="221E2E79" w14:textId="77777777" w:rsidR="0028795E" w:rsidRPr="00027957" w:rsidRDefault="0028795E">
      <w:pPr>
        <w:spacing w:after="0" w:line="240" w:lineRule="auto"/>
        <w:rPr>
          <w:rFonts w:ascii="Arial" w:hAnsi="Arial" w:cs="Arial"/>
          <w:lang w:val="uk-UA"/>
        </w:rPr>
      </w:pPr>
    </w:p>
    <w:p w14:paraId="7AE9952C" w14:textId="77777777" w:rsidR="0028795E" w:rsidRPr="00027957" w:rsidRDefault="0028795E">
      <w:pPr>
        <w:spacing w:after="0" w:line="240" w:lineRule="auto"/>
        <w:rPr>
          <w:rFonts w:ascii="Arial" w:hAnsi="Arial" w:cs="Arial"/>
          <w:lang w:val="uk-UA"/>
        </w:rPr>
      </w:pPr>
    </w:p>
    <w:p w14:paraId="6E0CA22E" w14:textId="77777777" w:rsidR="0028795E" w:rsidRPr="00027957" w:rsidRDefault="00F02C80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b/>
          <w:lang w:val="uk-UA"/>
        </w:rPr>
        <w:t>Довідка</w:t>
      </w:r>
    </w:p>
    <w:p w14:paraId="75B6BFCF" w14:textId="1E9950F7" w:rsidR="0028795E" w:rsidRPr="00027957" w:rsidRDefault="00F02C80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b/>
          <w:lang w:val="uk-UA"/>
        </w:rPr>
        <w:t>щодо розміру нарахованої середньої заробітної плати застрахованих осіб</w:t>
      </w:r>
      <w:r w:rsidR="00027957">
        <w:rPr>
          <w:rFonts w:ascii="Arial" w:hAnsi="Arial" w:cs="Arial"/>
          <w:b/>
          <w:lang w:val="uk-UA"/>
        </w:rPr>
        <w:t xml:space="preserve"> – </w:t>
      </w:r>
    </w:p>
    <w:p w14:paraId="7EE96733" w14:textId="77777777" w:rsidR="0028795E" w:rsidRPr="00027957" w:rsidRDefault="00F02C80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b/>
          <w:lang w:val="uk-UA"/>
        </w:rPr>
        <w:t>працівників __________________</w:t>
      </w:r>
    </w:p>
    <w:p w14:paraId="5B290B3C" w14:textId="482D7AD8" w:rsidR="0028795E" w:rsidRPr="00027957" w:rsidRDefault="00F02C80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b/>
          <w:lang w:val="uk-UA"/>
        </w:rPr>
        <w:t xml:space="preserve">(на виконання </w:t>
      </w:r>
      <w:proofErr w:type="spellStart"/>
      <w:r w:rsidRPr="00027957">
        <w:rPr>
          <w:rFonts w:ascii="Arial" w:hAnsi="Arial" w:cs="Arial"/>
          <w:b/>
          <w:lang w:val="uk-UA"/>
        </w:rPr>
        <w:t>пп</w:t>
      </w:r>
      <w:proofErr w:type="spellEnd"/>
      <w:r w:rsidRPr="00027957">
        <w:rPr>
          <w:rFonts w:ascii="Arial" w:hAnsi="Arial" w:cs="Arial"/>
          <w:b/>
          <w:lang w:val="uk-UA"/>
        </w:rPr>
        <w:t>. 11 п. 1 Критеріїв визначення підприємств, установ і організацій,</w:t>
      </w:r>
    </w:p>
    <w:p w14:paraId="50A0D270" w14:textId="77777777" w:rsidR="0028795E" w:rsidRPr="00027957" w:rsidRDefault="00F02C80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b/>
          <w:lang w:val="uk-UA"/>
        </w:rPr>
        <w:t>які мають важливе значення для галузей національної економіки, затверджених</w:t>
      </w:r>
    </w:p>
    <w:p w14:paraId="44B60421" w14:textId="13CE7961" w:rsidR="0028795E" w:rsidRPr="00027957" w:rsidRDefault="00F02C80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b/>
          <w:lang w:val="uk-UA"/>
        </w:rPr>
        <w:t>наказом Міністерства економіки України від 18.12.2024 № 28003 (у редакції</w:t>
      </w:r>
    </w:p>
    <w:p w14:paraId="15C93FFB" w14:textId="77777777" w:rsidR="0028795E" w:rsidRPr="00027957" w:rsidRDefault="00F02C80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b/>
          <w:lang w:val="uk-UA"/>
        </w:rPr>
        <w:t>наказу Міністерства економіки, довкілля та сільського господарства України від</w:t>
      </w:r>
    </w:p>
    <w:p w14:paraId="64A8396D" w14:textId="73132799" w:rsidR="0028795E" w:rsidRPr="00027957" w:rsidRDefault="00F02C80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b/>
          <w:lang w:val="uk-UA"/>
        </w:rPr>
        <w:t>11.09.2025 № 471, зі змінами, затвердженими наказом від 22.12.2025 № 3650,</w:t>
      </w:r>
    </w:p>
    <w:p w14:paraId="24B0021C" w14:textId="77777777" w:rsidR="0028795E" w:rsidRPr="00027957" w:rsidRDefault="00F02C80">
      <w:pPr>
        <w:spacing w:after="0" w:line="240" w:lineRule="auto"/>
        <w:jc w:val="center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b/>
          <w:lang w:val="uk-UA"/>
        </w:rPr>
        <w:t>наказом від __________ № ______)</w:t>
      </w:r>
    </w:p>
    <w:p w14:paraId="0F4DBB26" w14:textId="77777777" w:rsidR="0028795E" w:rsidRPr="00027957" w:rsidRDefault="0028795E">
      <w:pPr>
        <w:spacing w:line="240" w:lineRule="auto"/>
        <w:rPr>
          <w:rFonts w:ascii="Arial" w:hAnsi="Arial" w:cs="Arial"/>
          <w:lang w:val="uk-UA"/>
        </w:rPr>
      </w:pPr>
    </w:p>
    <w:p w14:paraId="34116584" w14:textId="51461BC6" w:rsidR="0028795E" w:rsidRPr="00027957" w:rsidRDefault="00F02C80">
      <w:pPr>
        <w:spacing w:after="160"/>
        <w:ind w:firstLine="709"/>
        <w:jc w:val="both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lang w:val="uk-UA"/>
        </w:rPr>
        <w:t>Товариство з обмеженою відповідальністю __________________, далі — Товариство, підтверджує, що розмір нарахованої середньої заробітної плати застрахованих осіб-працівників Товариства за травень 2026 року с</w:t>
      </w:r>
      <w:r w:rsidR="00027957">
        <w:rPr>
          <w:rFonts w:ascii="Arial" w:hAnsi="Arial" w:cs="Arial"/>
          <w:lang w:val="uk-UA"/>
        </w:rPr>
        <w:t>тановить</w:t>
      </w:r>
      <w:r w:rsidRPr="00027957">
        <w:rPr>
          <w:rFonts w:ascii="Arial" w:hAnsi="Arial" w:cs="Arial"/>
          <w:lang w:val="uk-UA"/>
        </w:rPr>
        <w:t xml:space="preserve"> не нижче розміру середньої заробітної плати по країні за останній звітний податковий рік, помноженої на коефіцієнт 2: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8795E" w:rsidRPr="00027957" w14:paraId="32442FA5" w14:textId="77777777">
        <w:trPr>
          <w:jc w:val="center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04216" w14:textId="77777777" w:rsidR="0028795E" w:rsidRPr="00027957" w:rsidRDefault="00F02C80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027957">
              <w:rPr>
                <w:rFonts w:ascii="Arial" w:hAnsi="Arial" w:cs="Arial"/>
                <w:b/>
                <w:lang w:val="uk-UA"/>
              </w:rPr>
              <w:t>Розмір нарахованої середньої</w:t>
            </w:r>
            <w:r w:rsidRPr="00027957">
              <w:rPr>
                <w:rFonts w:ascii="Arial" w:hAnsi="Arial" w:cs="Arial"/>
                <w:lang w:val="uk-UA"/>
              </w:rPr>
              <w:br/>
            </w:r>
            <w:r w:rsidRPr="00027957">
              <w:rPr>
                <w:rFonts w:ascii="Arial" w:hAnsi="Arial" w:cs="Arial"/>
                <w:b/>
                <w:lang w:val="uk-UA"/>
              </w:rPr>
              <w:t>заробітної плати працівників</w:t>
            </w:r>
            <w:r w:rsidRPr="00027957">
              <w:rPr>
                <w:rFonts w:ascii="Arial" w:hAnsi="Arial" w:cs="Arial"/>
                <w:lang w:val="uk-UA"/>
              </w:rPr>
              <w:br/>
            </w:r>
            <w:r w:rsidRPr="00027957">
              <w:rPr>
                <w:rFonts w:ascii="Arial" w:hAnsi="Arial" w:cs="Arial"/>
                <w:b/>
                <w:lang w:val="uk-UA"/>
              </w:rPr>
              <w:t>Товариства за травень 2026 року*, грн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40442" w14:textId="77777777" w:rsidR="0028795E" w:rsidRPr="00027957" w:rsidRDefault="00F02C80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027957">
              <w:rPr>
                <w:rFonts w:ascii="Arial" w:hAnsi="Arial" w:cs="Arial"/>
                <w:b/>
                <w:lang w:val="uk-UA"/>
              </w:rPr>
              <w:t>Розмір нарахованої середньої</w:t>
            </w:r>
            <w:r w:rsidRPr="00027957">
              <w:rPr>
                <w:rFonts w:ascii="Arial" w:hAnsi="Arial" w:cs="Arial"/>
                <w:lang w:val="uk-UA"/>
              </w:rPr>
              <w:br/>
            </w:r>
            <w:r w:rsidRPr="00027957">
              <w:rPr>
                <w:rFonts w:ascii="Arial" w:hAnsi="Arial" w:cs="Arial"/>
                <w:b/>
                <w:lang w:val="uk-UA"/>
              </w:rPr>
              <w:t>заробітної плати по країні за звітний</w:t>
            </w:r>
            <w:r w:rsidRPr="00027957">
              <w:rPr>
                <w:rFonts w:ascii="Arial" w:hAnsi="Arial" w:cs="Arial"/>
                <w:lang w:val="uk-UA"/>
              </w:rPr>
              <w:br/>
            </w:r>
            <w:r w:rsidRPr="00027957">
              <w:rPr>
                <w:rFonts w:ascii="Arial" w:hAnsi="Arial" w:cs="Arial"/>
                <w:b/>
                <w:lang w:val="uk-UA"/>
              </w:rPr>
              <w:t>податковий рік, помножений на</w:t>
            </w:r>
            <w:r w:rsidRPr="00027957">
              <w:rPr>
                <w:rFonts w:ascii="Arial" w:hAnsi="Arial" w:cs="Arial"/>
                <w:lang w:val="uk-UA"/>
              </w:rPr>
              <w:br/>
            </w:r>
            <w:r w:rsidRPr="00027957">
              <w:rPr>
                <w:rFonts w:ascii="Arial" w:hAnsi="Arial" w:cs="Arial"/>
                <w:b/>
                <w:lang w:val="uk-UA"/>
              </w:rPr>
              <w:t>коефіцієнт 2, грн</w:t>
            </w:r>
          </w:p>
        </w:tc>
      </w:tr>
      <w:tr w:rsidR="0028795E" w:rsidRPr="00027957" w14:paraId="140B66CE" w14:textId="77777777">
        <w:trPr>
          <w:jc w:val="center"/>
        </w:trPr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49458" w14:textId="77777777" w:rsidR="0028795E" w:rsidRPr="00027957" w:rsidRDefault="00F02C80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027957">
              <w:rPr>
                <w:rFonts w:ascii="Arial" w:hAnsi="Arial" w:cs="Arial"/>
                <w:lang w:val="uk-UA"/>
              </w:rPr>
              <w:t>____________________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BF824" w14:textId="77777777" w:rsidR="0028795E" w:rsidRPr="00027957" w:rsidRDefault="00F02C80">
            <w:pPr>
              <w:spacing w:after="0"/>
              <w:jc w:val="center"/>
              <w:rPr>
                <w:rFonts w:ascii="Arial" w:hAnsi="Arial" w:cs="Arial"/>
                <w:lang w:val="uk-UA"/>
              </w:rPr>
            </w:pPr>
            <w:r w:rsidRPr="00027957">
              <w:rPr>
                <w:rFonts w:ascii="Arial" w:hAnsi="Arial" w:cs="Arial"/>
                <w:lang w:val="uk-UA"/>
              </w:rPr>
              <w:t>51 892 (25 946 x 2)</w:t>
            </w:r>
          </w:p>
        </w:tc>
      </w:tr>
    </w:tbl>
    <w:p w14:paraId="1473ABA1" w14:textId="77777777" w:rsidR="0028795E" w:rsidRPr="00027957" w:rsidRDefault="0028795E">
      <w:pPr>
        <w:spacing w:after="160" w:line="240" w:lineRule="auto"/>
        <w:rPr>
          <w:rFonts w:ascii="Arial" w:hAnsi="Arial" w:cs="Arial"/>
          <w:lang w:val="uk-UA"/>
        </w:rPr>
      </w:pPr>
    </w:p>
    <w:p w14:paraId="348BFB35" w14:textId="6341193C" w:rsidR="0028795E" w:rsidRPr="00027957" w:rsidRDefault="00F02C80">
      <w:pPr>
        <w:spacing w:after="280"/>
        <w:ind w:firstLine="709"/>
        <w:jc w:val="both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lang w:val="uk-UA"/>
        </w:rPr>
        <w:t>Товариство підтверджує, що середня кількість застрахованих осіб</w:t>
      </w:r>
      <w:r w:rsidR="00027957">
        <w:rPr>
          <w:rFonts w:ascii="Arial" w:hAnsi="Arial" w:cs="Arial"/>
          <w:lang w:val="uk-UA"/>
        </w:rPr>
        <w:t xml:space="preserve"> – </w:t>
      </w:r>
      <w:r w:rsidRPr="00027957">
        <w:rPr>
          <w:rFonts w:ascii="Arial" w:hAnsi="Arial" w:cs="Arial"/>
          <w:lang w:val="uk-UA"/>
        </w:rPr>
        <w:t>працівників становить ______ згідно з Податковим розрахунком сум доходу, нарахованого (сплаченого) на користь платників податків — фізичних осіб, і сум утриманого з них податку за травень 2026 року, рядок 103.</w:t>
      </w:r>
    </w:p>
    <w:p w14:paraId="7930F12C" w14:textId="50410C37" w:rsidR="0028795E" w:rsidRPr="00027957" w:rsidRDefault="00F02C80">
      <w:pPr>
        <w:spacing w:after="0" w:line="252" w:lineRule="auto"/>
        <w:ind w:firstLine="283"/>
        <w:jc w:val="both"/>
        <w:rPr>
          <w:rFonts w:ascii="Arial" w:hAnsi="Arial" w:cs="Arial"/>
          <w:lang w:val="uk-UA"/>
        </w:rPr>
      </w:pPr>
      <w:r w:rsidRPr="00027957">
        <w:rPr>
          <w:rFonts w:ascii="Arial" w:hAnsi="Arial" w:cs="Arial"/>
          <w:sz w:val="22"/>
          <w:lang w:val="uk-UA"/>
        </w:rPr>
        <w:t>* Розрахунок середньої заробітної плати застрахованих осіб</w:t>
      </w:r>
      <w:r w:rsidR="00027957">
        <w:rPr>
          <w:rFonts w:ascii="Arial" w:hAnsi="Arial" w:cs="Arial"/>
          <w:sz w:val="22"/>
          <w:lang w:val="uk-UA"/>
        </w:rPr>
        <w:t xml:space="preserve"> – </w:t>
      </w:r>
      <w:r w:rsidRPr="00027957">
        <w:rPr>
          <w:rFonts w:ascii="Arial" w:hAnsi="Arial" w:cs="Arial"/>
          <w:sz w:val="22"/>
          <w:lang w:val="uk-UA"/>
        </w:rPr>
        <w:t>працівників Товариства здійснено за методологією розрахунку відповідно до листа Мінекономіки № 2</w:t>
      </w:r>
      <w:r w:rsidR="00027957">
        <w:rPr>
          <w:rFonts w:ascii="Arial" w:hAnsi="Arial" w:cs="Arial"/>
          <w:sz w:val="22"/>
          <w:lang w:val="uk-UA"/>
        </w:rPr>
        <w:t>704-25/20968-01 від 07.03.2025</w:t>
      </w:r>
      <w:bookmarkStart w:id="0" w:name="_GoBack"/>
      <w:bookmarkEnd w:id="0"/>
      <w:r w:rsidRPr="00027957">
        <w:rPr>
          <w:rFonts w:ascii="Arial" w:hAnsi="Arial" w:cs="Arial"/>
          <w:sz w:val="22"/>
          <w:lang w:val="uk-UA"/>
        </w:rPr>
        <w:t>.</w:t>
      </w:r>
    </w:p>
    <w:p w14:paraId="65A12BC7" w14:textId="77777777" w:rsidR="0028795E" w:rsidRPr="00027957" w:rsidRDefault="0028795E">
      <w:pPr>
        <w:spacing w:after="0" w:line="240" w:lineRule="auto"/>
        <w:rPr>
          <w:rFonts w:ascii="Arial" w:hAnsi="Arial" w:cs="Arial"/>
          <w:lang w:val="uk-UA"/>
        </w:rPr>
      </w:pPr>
    </w:p>
    <w:p w14:paraId="731968CD" w14:textId="77777777" w:rsidR="0028795E" w:rsidRPr="00027957" w:rsidRDefault="0028795E">
      <w:pPr>
        <w:spacing w:after="0" w:line="240" w:lineRule="auto"/>
        <w:rPr>
          <w:rFonts w:ascii="Arial" w:hAnsi="Arial" w:cs="Arial"/>
          <w:lang w:val="uk-UA"/>
        </w:rPr>
      </w:pPr>
    </w:p>
    <w:p w14:paraId="30D675D0" w14:textId="77777777" w:rsidR="0028795E" w:rsidRPr="00027957" w:rsidRDefault="0028795E">
      <w:pPr>
        <w:spacing w:after="0" w:line="240" w:lineRule="auto"/>
        <w:rPr>
          <w:rFonts w:ascii="Arial" w:hAnsi="Arial" w:cs="Arial"/>
          <w:lang w:val="uk-U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402"/>
        <w:gridCol w:w="2835"/>
      </w:tblGrid>
      <w:tr w:rsidR="0028795E" w:rsidRPr="00027957" w14:paraId="36D79AEA" w14:textId="77777777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2716C" w14:textId="77777777" w:rsidR="0028795E" w:rsidRPr="00027957" w:rsidRDefault="00F02C80">
            <w:pPr>
              <w:spacing w:after="0"/>
              <w:rPr>
                <w:rFonts w:ascii="Arial" w:hAnsi="Arial" w:cs="Arial"/>
                <w:lang w:val="uk-UA"/>
              </w:rPr>
            </w:pPr>
            <w:r w:rsidRPr="00027957">
              <w:rPr>
                <w:rFonts w:ascii="Arial" w:hAnsi="Arial" w:cs="Arial"/>
                <w:b/>
                <w:lang w:val="uk-UA"/>
              </w:rPr>
              <w:t>Директор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6134C" w14:textId="77777777" w:rsidR="0028795E" w:rsidRPr="00027957" w:rsidRDefault="0028795E">
            <w:pPr>
              <w:spacing w:after="0"/>
              <w:rPr>
                <w:rFonts w:ascii="Arial" w:hAnsi="Arial" w:cs="Arial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F4D5D" w14:textId="77777777" w:rsidR="0028795E" w:rsidRPr="00027957" w:rsidRDefault="00F02C80">
            <w:pPr>
              <w:spacing w:after="0"/>
              <w:jc w:val="right"/>
              <w:rPr>
                <w:rFonts w:ascii="Arial" w:hAnsi="Arial" w:cs="Arial"/>
                <w:lang w:val="uk-UA"/>
              </w:rPr>
            </w:pPr>
            <w:r w:rsidRPr="00027957">
              <w:rPr>
                <w:rFonts w:ascii="Arial" w:hAnsi="Arial" w:cs="Arial"/>
                <w:lang w:val="uk-UA"/>
              </w:rPr>
              <w:t>________________</w:t>
            </w:r>
          </w:p>
        </w:tc>
      </w:tr>
    </w:tbl>
    <w:p w14:paraId="085ECA58" w14:textId="77777777" w:rsidR="00F02C80" w:rsidRPr="00027957" w:rsidRDefault="00F02C80">
      <w:pPr>
        <w:rPr>
          <w:rFonts w:ascii="Arial" w:hAnsi="Arial" w:cs="Arial"/>
          <w:lang w:val="uk-UA"/>
        </w:rPr>
      </w:pPr>
    </w:p>
    <w:sectPr w:rsidR="00F02C80" w:rsidRPr="00027957" w:rsidSect="00034616">
      <w:pgSz w:w="11906" w:h="16838"/>
      <w:pgMar w:top="850" w:right="850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7957"/>
    <w:rsid w:val="00034616"/>
    <w:rsid w:val="0006063C"/>
    <w:rsid w:val="0015074B"/>
    <w:rsid w:val="0028795E"/>
    <w:rsid w:val="0029639D"/>
    <w:rsid w:val="00326F90"/>
    <w:rsid w:val="004C447A"/>
    <w:rsid w:val="00AA1D8D"/>
    <w:rsid w:val="00B47730"/>
    <w:rsid w:val="00C6661B"/>
    <w:rsid w:val="00CB0664"/>
    <w:rsid w:val="00F02C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21EB8"/>
  <w14:defaultImageDpi w14:val="300"/>
  <w15:docId w15:val="{2A9AFB13-ABB0-4A8D-95AD-69348E3A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48A364-B09F-4757-BD17-D7997A4A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Олена</cp:lastModifiedBy>
  <cp:revision>3</cp:revision>
  <dcterms:created xsi:type="dcterms:W3CDTF">2026-06-17T10:13:00Z</dcterms:created>
  <dcterms:modified xsi:type="dcterms:W3CDTF">2026-06-17T11:21:00Z</dcterms:modified>
  <cp:category/>
</cp:coreProperties>
</file>