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0E7E" w14:textId="77777777" w:rsidR="00103CB2" w:rsidRDefault="00103CB2" w:rsidP="002E0ED2">
      <w:pPr>
        <w:rPr>
          <w:rFonts w:cs="Times New Roman"/>
        </w:rPr>
      </w:pPr>
    </w:p>
    <w:p w14:paraId="1F5BCD34" w14:textId="417EBEDF" w:rsidR="003C0122" w:rsidRPr="00B417C4" w:rsidRDefault="00103CB2" w:rsidP="00B417C4">
      <w:pPr>
        <w:spacing w:line="240" w:lineRule="auto"/>
        <w:ind w:firstLine="142"/>
        <w:jc w:val="center"/>
        <w:rPr>
          <w:rFonts w:cs="Times New Roman"/>
          <w:sz w:val="25"/>
          <w:szCs w:val="25"/>
          <w:lang w:val="uk-UA"/>
        </w:rPr>
      </w:pPr>
      <w:r w:rsidRPr="00B417C4">
        <w:rPr>
          <w:rFonts w:cs="Times New Roman"/>
          <w:sz w:val="25"/>
          <w:szCs w:val="25"/>
          <w:lang w:val="uk-UA"/>
        </w:rPr>
        <w:t xml:space="preserve">Зразок 2. Розділ 3 заяви за ф. №20-ОПП – зміна </w:t>
      </w:r>
      <w:r w:rsidR="003C0122" w:rsidRPr="00B417C4">
        <w:rPr>
          <w:rFonts w:cs="Times New Roman"/>
          <w:sz w:val="25"/>
          <w:szCs w:val="25"/>
          <w:lang w:val="uk-UA"/>
        </w:rPr>
        <w:t>функціонального призначення об’єкта оподаткування</w:t>
      </w:r>
    </w:p>
    <w:tbl>
      <w:tblPr>
        <w:tblStyle w:val="TableNormal"/>
        <w:tblW w:w="1141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603"/>
        <w:gridCol w:w="566"/>
        <w:gridCol w:w="564"/>
        <w:gridCol w:w="565"/>
        <w:gridCol w:w="706"/>
        <w:gridCol w:w="564"/>
        <w:gridCol w:w="564"/>
        <w:gridCol w:w="706"/>
        <w:gridCol w:w="430"/>
        <w:gridCol w:w="706"/>
        <w:gridCol w:w="704"/>
        <w:gridCol w:w="565"/>
        <w:gridCol w:w="586"/>
        <w:gridCol w:w="744"/>
        <w:gridCol w:w="677"/>
        <w:gridCol w:w="1126"/>
        <w:gridCol w:w="804"/>
      </w:tblGrid>
      <w:tr w:rsidR="003C0122" w:rsidRPr="0084412F" w14:paraId="3554CE78" w14:textId="77777777" w:rsidTr="0022799F">
        <w:trPr>
          <w:trHeight w:val="563"/>
        </w:trPr>
        <w:tc>
          <w:tcPr>
            <w:tcW w:w="238" w:type="dxa"/>
            <w:vMerge w:val="restart"/>
          </w:tcPr>
          <w:p w14:paraId="6E0994DC" w14:textId="77777777" w:rsidR="003C0122" w:rsidRPr="003C0122" w:rsidRDefault="003C0122" w:rsidP="0022799F">
            <w:pPr>
              <w:pStyle w:val="TableParagraph"/>
              <w:ind w:left="33" w:right="20" w:firstLine="19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№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5"/>
                <w:sz w:val="14"/>
                <w:szCs w:val="14"/>
              </w:rPr>
              <w:t>з/п</w:t>
            </w:r>
          </w:p>
        </w:tc>
        <w:tc>
          <w:tcPr>
            <w:tcW w:w="603" w:type="dxa"/>
            <w:vMerge w:val="restart"/>
          </w:tcPr>
          <w:p w14:paraId="00A0BA2E" w14:textId="77777777" w:rsidR="003C0122" w:rsidRPr="003C0122" w:rsidRDefault="003C0122" w:rsidP="0022799F">
            <w:pPr>
              <w:pStyle w:val="TableParagraph"/>
              <w:ind w:left="100" w:right="79" w:firstLine="84"/>
              <w:rPr>
                <w:sz w:val="14"/>
                <w:szCs w:val="14"/>
              </w:rPr>
            </w:pPr>
            <w:r w:rsidRPr="003C0122">
              <w:rPr>
                <w:spacing w:val="-4"/>
                <w:sz w:val="14"/>
                <w:szCs w:val="14"/>
              </w:rPr>
              <w:t>Код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ознаки</w:t>
            </w:r>
          </w:p>
          <w:p w14:paraId="31132CBC" w14:textId="77777777" w:rsidR="003C0122" w:rsidRPr="003C0122" w:rsidRDefault="003C0122" w:rsidP="0022799F">
            <w:pPr>
              <w:pStyle w:val="TableParagraph"/>
              <w:ind w:left="30" w:right="19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надання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інформа-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4"/>
                <w:sz w:val="14"/>
                <w:szCs w:val="14"/>
              </w:rPr>
              <w:t>ції</w:t>
            </w:r>
          </w:p>
        </w:tc>
        <w:tc>
          <w:tcPr>
            <w:tcW w:w="566" w:type="dxa"/>
            <w:vMerge w:val="restart"/>
          </w:tcPr>
          <w:p w14:paraId="47A800B7" w14:textId="77777777" w:rsidR="003C0122" w:rsidRPr="003C0122" w:rsidRDefault="003C0122" w:rsidP="0022799F">
            <w:pPr>
              <w:pStyle w:val="TableParagraph"/>
              <w:ind w:left="64" w:right="46" w:firstLine="103"/>
              <w:rPr>
                <w:sz w:val="14"/>
                <w:szCs w:val="14"/>
              </w:rPr>
            </w:pPr>
            <w:r w:rsidRPr="003C0122">
              <w:rPr>
                <w:spacing w:val="-4"/>
                <w:sz w:val="14"/>
                <w:szCs w:val="14"/>
              </w:rPr>
              <w:t>Тип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об’єкта</w:t>
            </w:r>
          </w:p>
          <w:p w14:paraId="13303859" w14:textId="77777777" w:rsidR="003C0122" w:rsidRPr="003C0122" w:rsidRDefault="003C0122" w:rsidP="0022799F">
            <w:pPr>
              <w:pStyle w:val="TableParagraph"/>
              <w:ind w:left="44" w:right="25" w:firstLine="12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оподат-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кування</w:t>
            </w:r>
          </w:p>
        </w:tc>
        <w:tc>
          <w:tcPr>
            <w:tcW w:w="564" w:type="dxa"/>
            <w:vMerge w:val="restart"/>
          </w:tcPr>
          <w:p w14:paraId="3BEE719E" w14:textId="77777777" w:rsidR="003C0122" w:rsidRPr="003C0122" w:rsidRDefault="003C0122" w:rsidP="0022799F">
            <w:pPr>
              <w:pStyle w:val="TableParagraph"/>
              <w:ind w:left="112" w:right="-2" w:hanging="96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Наймену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вання</w:t>
            </w:r>
          </w:p>
          <w:p w14:paraId="45899895" w14:textId="77777777" w:rsidR="003C0122" w:rsidRPr="003C0122" w:rsidRDefault="003C0122" w:rsidP="0022799F">
            <w:pPr>
              <w:pStyle w:val="TableParagraph"/>
              <w:ind w:left="42" w:right="32" w:firstLine="21"/>
              <w:jc w:val="both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об’єкта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оподат-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кування</w:t>
            </w:r>
          </w:p>
        </w:tc>
        <w:tc>
          <w:tcPr>
            <w:tcW w:w="565" w:type="dxa"/>
            <w:vMerge w:val="restart"/>
          </w:tcPr>
          <w:p w14:paraId="4AAF7255" w14:textId="77777777" w:rsidR="003C0122" w:rsidRPr="003C0122" w:rsidRDefault="003C0122" w:rsidP="0022799F">
            <w:pPr>
              <w:pStyle w:val="TableParagraph"/>
              <w:spacing w:line="160" w:lineRule="exact"/>
              <w:ind w:left="23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Ідентифі</w:t>
            </w:r>
          </w:p>
          <w:p w14:paraId="47C1F76D" w14:textId="77777777" w:rsidR="003C0122" w:rsidRPr="003C0122" w:rsidRDefault="003C0122" w:rsidP="0022799F">
            <w:pPr>
              <w:pStyle w:val="TableParagraph"/>
              <w:ind w:left="42" w:right="33" w:firstLine="52"/>
              <w:jc w:val="both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-катор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об’єкта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оподат-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кування</w:t>
            </w:r>
          </w:p>
        </w:tc>
        <w:tc>
          <w:tcPr>
            <w:tcW w:w="5531" w:type="dxa"/>
            <w:gridSpan w:val="9"/>
          </w:tcPr>
          <w:p w14:paraId="773DF48D" w14:textId="77777777" w:rsidR="003C0122" w:rsidRPr="003C0122" w:rsidRDefault="003C0122" w:rsidP="0022799F">
            <w:pPr>
              <w:pStyle w:val="TableParagraph"/>
              <w:spacing w:before="160"/>
              <w:ind w:left="1211"/>
              <w:rPr>
                <w:sz w:val="14"/>
                <w:szCs w:val="14"/>
              </w:rPr>
            </w:pPr>
            <w:r w:rsidRPr="003C0122">
              <w:rPr>
                <w:sz w:val="14"/>
                <w:szCs w:val="14"/>
              </w:rPr>
              <w:t>Місцезнаходження</w:t>
            </w:r>
            <w:r w:rsidRPr="003C0122">
              <w:rPr>
                <w:spacing w:val="-6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об’єкта</w:t>
            </w:r>
            <w:r w:rsidRPr="003C0122">
              <w:rPr>
                <w:spacing w:val="-5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оподаткування</w:t>
            </w:r>
          </w:p>
        </w:tc>
        <w:tc>
          <w:tcPr>
            <w:tcW w:w="744" w:type="dxa"/>
            <w:vMerge w:val="restart"/>
          </w:tcPr>
          <w:p w14:paraId="1EDBAAE7" w14:textId="77777777" w:rsidR="003C0122" w:rsidRPr="003C0122" w:rsidRDefault="003C0122" w:rsidP="0022799F">
            <w:pPr>
              <w:pStyle w:val="TableParagraph"/>
              <w:ind w:left="128" w:right="126" w:firstLine="93"/>
              <w:rPr>
                <w:sz w:val="14"/>
                <w:szCs w:val="14"/>
              </w:rPr>
            </w:pPr>
            <w:r w:rsidRPr="003C0122">
              <w:rPr>
                <w:spacing w:val="-4"/>
                <w:sz w:val="14"/>
                <w:szCs w:val="14"/>
              </w:rPr>
              <w:t>Стан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об’єкта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оподат-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кування</w:t>
            </w:r>
          </w:p>
        </w:tc>
        <w:tc>
          <w:tcPr>
            <w:tcW w:w="677" w:type="dxa"/>
            <w:vMerge w:val="restart"/>
          </w:tcPr>
          <w:p w14:paraId="6C382620" w14:textId="77777777" w:rsidR="003C0122" w:rsidRPr="003C0122" w:rsidRDefault="003C0122" w:rsidP="0022799F">
            <w:pPr>
              <w:pStyle w:val="TableParagraph"/>
              <w:ind w:left="30" w:right="28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Вид</w:t>
            </w:r>
            <w:r w:rsidRPr="003C0122">
              <w:rPr>
                <w:spacing w:val="-7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права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на</w:t>
            </w:r>
            <w:r w:rsidRPr="003C0122">
              <w:rPr>
                <w:spacing w:val="-4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об’єкт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оподатку-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вання</w:t>
            </w:r>
          </w:p>
        </w:tc>
        <w:tc>
          <w:tcPr>
            <w:tcW w:w="1126" w:type="dxa"/>
            <w:vMerge w:val="restart"/>
          </w:tcPr>
          <w:p w14:paraId="411B7B08" w14:textId="77777777" w:rsidR="003C0122" w:rsidRPr="003C0122" w:rsidRDefault="003C0122" w:rsidP="0022799F">
            <w:pPr>
              <w:pStyle w:val="TableParagraph"/>
              <w:ind w:left="98"/>
              <w:jc w:val="center"/>
              <w:rPr>
                <w:sz w:val="14"/>
                <w:szCs w:val="14"/>
              </w:rPr>
            </w:pPr>
            <w:r w:rsidRPr="003C0122">
              <w:rPr>
                <w:sz w:val="14"/>
                <w:szCs w:val="14"/>
              </w:rPr>
              <w:t>Прошу</w:t>
            </w:r>
            <w:r w:rsidRPr="003C0122">
              <w:rPr>
                <w:spacing w:val="-9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взяти</w:t>
            </w:r>
            <w:r w:rsidRPr="003C0122">
              <w:rPr>
                <w:spacing w:val="-9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на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облік</w:t>
            </w:r>
            <w:r w:rsidRPr="003C0122">
              <w:rPr>
                <w:spacing w:val="-6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за</w:t>
            </w:r>
          </w:p>
          <w:p w14:paraId="564BC0D7" w14:textId="77777777" w:rsidR="003C0122" w:rsidRPr="003C0122" w:rsidRDefault="003C0122" w:rsidP="0022799F">
            <w:pPr>
              <w:pStyle w:val="TableParagraph"/>
              <w:ind w:left="111" w:right="15" w:firstLine="3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неосновним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місцем</w:t>
            </w:r>
            <w:r w:rsidRPr="003C0122">
              <w:rPr>
                <w:spacing w:val="-9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обліку</w:t>
            </w:r>
            <w:r w:rsidRPr="003C0122">
              <w:rPr>
                <w:spacing w:val="-9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за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місцезнаходжен</w:t>
            </w:r>
          </w:p>
          <w:p w14:paraId="3331D744" w14:textId="77777777" w:rsidR="003C0122" w:rsidRPr="003C0122" w:rsidRDefault="003C0122" w:rsidP="0022799F">
            <w:pPr>
              <w:pStyle w:val="TableParagraph"/>
              <w:ind w:left="162" w:firstLine="69"/>
              <w:rPr>
                <w:sz w:val="14"/>
                <w:szCs w:val="14"/>
              </w:rPr>
            </w:pPr>
            <w:r w:rsidRPr="003C0122">
              <w:rPr>
                <w:sz w:val="14"/>
                <w:szCs w:val="14"/>
              </w:rPr>
              <w:t>-ням</w:t>
            </w:r>
            <w:r w:rsidRPr="003C0122">
              <w:rPr>
                <w:spacing w:val="-4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об’єкта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оподаткування</w:t>
            </w:r>
          </w:p>
          <w:p w14:paraId="1A1C1968" w14:textId="77777777" w:rsidR="003C0122" w:rsidRPr="003C0122" w:rsidRDefault="003C0122" w:rsidP="0022799F">
            <w:pPr>
              <w:pStyle w:val="TableParagraph"/>
              <w:ind w:left="179" w:right="176" w:hanging="3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(необхідно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позначити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знаком</w:t>
            </w:r>
            <w:r w:rsidRPr="003C0122">
              <w:rPr>
                <w:spacing w:val="-8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"V"</w:t>
            </w:r>
            <w:r w:rsidRPr="003C0122">
              <w:rPr>
                <w:spacing w:val="-7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або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4"/>
                <w:sz w:val="14"/>
                <w:szCs w:val="14"/>
              </w:rPr>
              <w:t>"+")</w:t>
            </w:r>
          </w:p>
        </w:tc>
        <w:tc>
          <w:tcPr>
            <w:tcW w:w="804" w:type="dxa"/>
            <w:vMerge w:val="restart"/>
          </w:tcPr>
          <w:p w14:paraId="43076C1E" w14:textId="77777777" w:rsidR="003C0122" w:rsidRPr="003C0122" w:rsidRDefault="003C0122" w:rsidP="0022799F">
            <w:pPr>
              <w:pStyle w:val="TableParagraph"/>
              <w:ind w:left="262" w:hanging="137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Реєстраці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4"/>
                <w:sz w:val="14"/>
                <w:szCs w:val="14"/>
              </w:rPr>
              <w:t>йний</w:t>
            </w:r>
          </w:p>
          <w:p w14:paraId="0ECBA3BA" w14:textId="77777777" w:rsidR="003C0122" w:rsidRPr="003C0122" w:rsidRDefault="003C0122" w:rsidP="0022799F">
            <w:pPr>
              <w:pStyle w:val="TableParagraph"/>
              <w:ind w:left="171" w:right="143" w:firstLine="57"/>
              <w:jc w:val="both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номер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об’єкта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оподат-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кування</w:t>
            </w:r>
          </w:p>
        </w:tc>
      </w:tr>
      <w:tr w:rsidR="003C0122" w:rsidRPr="003C0122" w14:paraId="20F75602" w14:textId="77777777" w:rsidTr="0022799F">
        <w:trPr>
          <w:trHeight w:val="1610"/>
        </w:trPr>
        <w:tc>
          <w:tcPr>
            <w:tcW w:w="238" w:type="dxa"/>
            <w:vMerge/>
            <w:tcBorders>
              <w:top w:val="nil"/>
            </w:tcBorders>
          </w:tcPr>
          <w:p w14:paraId="11819867" w14:textId="77777777" w:rsidR="003C0122" w:rsidRPr="003C0122" w:rsidRDefault="003C012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33C073D9" w14:textId="77777777" w:rsidR="003C0122" w:rsidRPr="003C0122" w:rsidRDefault="003C012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92909CB" w14:textId="77777777" w:rsidR="003C0122" w:rsidRPr="003C0122" w:rsidRDefault="003C012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3669B944" w14:textId="77777777" w:rsidR="003C0122" w:rsidRPr="003C0122" w:rsidRDefault="003C012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10F53DBF" w14:textId="77777777" w:rsidR="003C0122" w:rsidRPr="003C0122" w:rsidRDefault="003C012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706" w:type="dxa"/>
          </w:tcPr>
          <w:p w14:paraId="2B4E8C46" w14:textId="77777777" w:rsidR="003C0122" w:rsidRPr="003C0122" w:rsidRDefault="003C0122" w:rsidP="0022799F">
            <w:pPr>
              <w:pStyle w:val="TableParagraph"/>
              <w:ind w:left="121" w:right="2" w:firstLine="115"/>
              <w:rPr>
                <w:sz w:val="14"/>
                <w:szCs w:val="14"/>
              </w:rPr>
            </w:pPr>
            <w:r w:rsidRPr="003C0122">
              <w:rPr>
                <w:spacing w:val="-4"/>
                <w:sz w:val="14"/>
                <w:szCs w:val="14"/>
              </w:rPr>
              <w:t>Код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територіа</w:t>
            </w:r>
          </w:p>
          <w:p w14:paraId="7F6822A2" w14:textId="77777777" w:rsidR="003C0122" w:rsidRPr="003C0122" w:rsidRDefault="003C0122" w:rsidP="0022799F">
            <w:pPr>
              <w:pStyle w:val="TableParagraph"/>
              <w:ind w:left="143" w:right="19" w:firstLine="108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льної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громади,</w:t>
            </w:r>
          </w:p>
          <w:p w14:paraId="59058C73" w14:textId="77777777" w:rsidR="003C0122" w:rsidRPr="003C0122" w:rsidRDefault="003C0122" w:rsidP="0022799F">
            <w:pPr>
              <w:pStyle w:val="TableParagraph"/>
              <w:ind w:left="340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де</w:t>
            </w:r>
          </w:p>
          <w:p w14:paraId="44E9EB53" w14:textId="77777777" w:rsidR="003C0122" w:rsidRPr="003C0122" w:rsidRDefault="003C0122" w:rsidP="0022799F">
            <w:pPr>
              <w:pStyle w:val="TableParagraph"/>
              <w:ind w:left="123" w:right="2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знаходит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4"/>
                <w:sz w:val="14"/>
                <w:szCs w:val="14"/>
              </w:rPr>
              <w:t>ься</w:t>
            </w:r>
          </w:p>
          <w:p w14:paraId="5CF596EF" w14:textId="77777777" w:rsidR="003C0122" w:rsidRPr="003C0122" w:rsidRDefault="003C0122" w:rsidP="0022799F">
            <w:pPr>
              <w:pStyle w:val="TableParagraph"/>
              <w:spacing w:line="161" w:lineRule="exact"/>
              <w:ind w:left="123" w:right="2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об’єкт</w:t>
            </w:r>
          </w:p>
          <w:p w14:paraId="54AC291D" w14:textId="77777777" w:rsidR="003C0122" w:rsidRPr="003C0122" w:rsidRDefault="003C0122" w:rsidP="0022799F">
            <w:pPr>
              <w:pStyle w:val="TableParagraph"/>
              <w:spacing w:line="160" w:lineRule="atLeast"/>
              <w:ind w:left="109" w:right="-15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оподатку-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вання</w:t>
            </w:r>
            <w:r w:rsidRPr="003C0122">
              <w:rPr>
                <w:spacing w:val="-2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564" w:type="dxa"/>
          </w:tcPr>
          <w:p w14:paraId="6BB212A7" w14:textId="77777777" w:rsidR="003C0122" w:rsidRPr="003C0122" w:rsidRDefault="003C0122" w:rsidP="0022799F">
            <w:pPr>
              <w:pStyle w:val="TableParagraph"/>
              <w:ind w:left="10" w:right="1" w:firstLine="96"/>
              <w:rPr>
                <w:spacing w:val="-2"/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Назва поіменованого об’єкта</w:t>
            </w:r>
          </w:p>
        </w:tc>
        <w:tc>
          <w:tcPr>
            <w:tcW w:w="564" w:type="dxa"/>
          </w:tcPr>
          <w:p w14:paraId="298277B2" w14:textId="77777777" w:rsidR="003C0122" w:rsidRPr="003C0122" w:rsidRDefault="003C0122" w:rsidP="0022799F">
            <w:pPr>
              <w:pStyle w:val="TableParagraph"/>
              <w:ind w:left="10" w:right="1" w:firstLine="96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Назва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населено</w:t>
            </w:r>
          </w:p>
          <w:p w14:paraId="0D36B837" w14:textId="77777777" w:rsidR="003C0122" w:rsidRPr="003C0122" w:rsidRDefault="003C0122" w:rsidP="0022799F">
            <w:pPr>
              <w:pStyle w:val="TableParagraph"/>
              <w:spacing w:line="161" w:lineRule="exact"/>
              <w:ind w:left="44" w:right="37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го</w:t>
            </w:r>
          </w:p>
          <w:p w14:paraId="0745D393" w14:textId="77777777" w:rsidR="003C0122" w:rsidRPr="003C0122" w:rsidRDefault="003C0122" w:rsidP="0022799F">
            <w:pPr>
              <w:pStyle w:val="TableParagraph"/>
              <w:ind w:left="44" w:right="35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пункту</w:t>
            </w:r>
          </w:p>
          <w:p w14:paraId="1CD26DB8" w14:textId="77777777" w:rsidR="003C0122" w:rsidRPr="003C0122" w:rsidRDefault="003C0122" w:rsidP="0022799F">
            <w:pPr>
              <w:pStyle w:val="TableParagraph"/>
              <w:ind w:left="44" w:right="32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/району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у</w:t>
            </w:r>
            <w:r w:rsidRPr="003C0122">
              <w:rPr>
                <w:spacing w:val="-9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місті</w:t>
            </w:r>
          </w:p>
        </w:tc>
        <w:tc>
          <w:tcPr>
            <w:tcW w:w="706" w:type="dxa"/>
          </w:tcPr>
          <w:p w14:paraId="4FC7F1FA" w14:textId="77777777" w:rsidR="003C0122" w:rsidRPr="003C0122" w:rsidRDefault="003C0122" w:rsidP="0022799F">
            <w:pPr>
              <w:pStyle w:val="TableParagraph"/>
              <w:ind w:left="13" w:right="2"/>
              <w:jc w:val="center"/>
              <w:rPr>
                <w:sz w:val="14"/>
                <w:szCs w:val="14"/>
              </w:rPr>
            </w:pPr>
            <w:r w:rsidRPr="003C0122">
              <w:rPr>
                <w:sz w:val="14"/>
                <w:szCs w:val="14"/>
              </w:rPr>
              <w:t>Тип</w:t>
            </w:r>
            <w:r w:rsidRPr="003C0122">
              <w:rPr>
                <w:spacing w:val="-9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вулиці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(вулиця/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бульвар/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площа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тощо)</w:t>
            </w:r>
          </w:p>
        </w:tc>
        <w:tc>
          <w:tcPr>
            <w:tcW w:w="430" w:type="dxa"/>
          </w:tcPr>
          <w:p w14:paraId="449ADE42" w14:textId="77777777" w:rsidR="003C0122" w:rsidRPr="003C0122" w:rsidRDefault="003C0122" w:rsidP="0022799F">
            <w:pPr>
              <w:pStyle w:val="TableParagraph"/>
              <w:ind w:left="15" w:right="2" w:firstLine="24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Назва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вулиці</w:t>
            </w:r>
          </w:p>
        </w:tc>
        <w:tc>
          <w:tcPr>
            <w:tcW w:w="706" w:type="dxa"/>
          </w:tcPr>
          <w:p w14:paraId="044D6D09" w14:textId="77777777" w:rsidR="003C0122" w:rsidRPr="003C0122" w:rsidRDefault="003C0122" w:rsidP="0022799F">
            <w:pPr>
              <w:pStyle w:val="TableParagraph"/>
              <w:spacing w:before="32" w:line="292" w:lineRule="auto"/>
              <w:ind w:left="101" w:right="88" w:firstLine="55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Номер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будинку</w:t>
            </w:r>
          </w:p>
          <w:p w14:paraId="295CAAB1" w14:textId="77777777" w:rsidR="003C0122" w:rsidRPr="003C0122" w:rsidRDefault="003C0122" w:rsidP="0022799F">
            <w:pPr>
              <w:pStyle w:val="TableParagraph"/>
              <w:spacing w:line="126" w:lineRule="exact"/>
              <w:ind w:left="166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/офісу</w:t>
            </w:r>
          </w:p>
        </w:tc>
        <w:tc>
          <w:tcPr>
            <w:tcW w:w="704" w:type="dxa"/>
          </w:tcPr>
          <w:p w14:paraId="630D1985" w14:textId="77777777" w:rsidR="003C0122" w:rsidRPr="003C0122" w:rsidRDefault="003C0122" w:rsidP="0022799F">
            <w:pPr>
              <w:pStyle w:val="TableParagraph"/>
              <w:ind w:left="7" w:right="2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Доповнен-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ня</w:t>
            </w:r>
            <w:r w:rsidRPr="003C0122">
              <w:rPr>
                <w:spacing w:val="-4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до</w:t>
            </w:r>
          </w:p>
          <w:p w14:paraId="0898FFA0" w14:textId="77777777" w:rsidR="003C0122" w:rsidRPr="003C0122" w:rsidRDefault="003C0122" w:rsidP="0022799F">
            <w:pPr>
              <w:pStyle w:val="TableParagraph"/>
              <w:ind w:left="101" w:right="91" w:hanging="1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номера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будинку</w:t>
            </w:r>
          </w:p>
        </w:tc>
        <w:tc>
          <w:tcPr>
            <w:tcW w:w="565" w:type="dxa"/>
          </w:tcPr>
          <w:p w14:paraId="70935DB6" w14:textId="77777777" w:rsidR="003C0122" w:rsidRPr="003C0122" w:rsidRDefault="003C0122" w:rsidP="0022799F">
            <w:pPr>
              <w:pStyle w:val="TableParagraph"/>
              <w:spacing w:line="157" w:lineRule="exact"/>
              <w:ind w:left="10" w:right="8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Корпус</w:t>
            </w:r>
          </w:p>
        </w:tc>
        <w:tc>
          <w:tcPr>
            <w:tcW w:w="586" w:type="dxa"/>
          </w:tcPr>
          <w:p w14:paraId="607EFEFC" w14:textId="77777777" w:rsidR="003C0122" w:rsidRPr="003C0122" w:rsidRDefault="003C0122" w:rsidP="0022799F">
            <w:pPr>
              <w:pStyle w:val="TableParagraph"/>
              <w:ind w:left="16" w:right="8" w:firstLine="79"/>
              <w:rPr>
                <w:sz w:val="14"/>
                <w:szCs w:val="14"/>
              </w:rPr>
            </w:pPr>
            <w:r w:rsidRPr="003C0122">
              <w:rPr>
                <w:spacing w:val="-4"/>
                <w:sz w:val="14"/>
                <w:szCs w:val="14"/>
              </w:rPr>
              <w:t>Номер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квартири/офісу</w:t>
            </w:r>
          </w:p>
        </w:tc>
        <w:tc>
          <w:tcPr>
            <w:tcW w:w="744" w:type="dxa"/>
            <w:vMerge/>
            <w:tcBorders>
              <w:top w:val="nil"/>
            </w:tcBorders>
          </w:tcPr>
          <w:p w14:paraId="0308EABC" w14:textId="77777777" w:rsidR="003C0122" w:rsidRPr="003C0122" w:rsidRDefault="003C012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821D1F7" w14:textId="77777777" w:rsidR="003C0122" w:rsidRPr="003C0122" w:rsidRDefault="003C012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1480B5E5" w14:textId="77777777" w:rsidR="003C0122" w:rsidRPr="003C0122" w:rsidRDefault="003C012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28CECF66" w14:textId="77777777" w:rsidR="003C0122" w:rsidRPr="003C0122" w:rsidRDefault="003C012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</w:tr>
      <w:tr w:rsidR="003C0122" w:rsidRPr="003C0122" w14:paraId="55CC8E55" w14:textId="77777777" w:rsidTr="0022799F">
        <w:trPr>
          <w:trHeight w:val="268"/>
        </w:trPr>
        <w:tc>
          <w:tcPr>
            <w:tcW w:w="238" w:type="dxa"/>
          </w:tcPr>
          <w:p w14:paraId="4BAB53AB" w14:textId="77777777" w:rsidR="003C0122" w:rsidRPr="003C0122" w:rsidRDefault="003C0122" w:rsidP="0022799F">
            <w:pPr>
              <w:pStyle w:val="TableParagraph"/>
              <w:spacing w:line="181" w:lineRule="exact"/>
              <w:ind w:left="107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603" w:type="dxa"/>
          </w:tcPr>
          <w:p w14:paraId="06B5AD84" w14:textId="77777777" w:rsidR="003C0122" w:rsidRPr="003C0122" w:rsidRDefault="003C0122" w:rsidP="0022799F">
            <w:pPr>
              <w:pStyle w:val="TableParagraph"/>
              <w:spacing w:line="181" w:lineRule="exact"/>
              <w:ind w:left="107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566" w:type="dxa"/>
          </w:tcPr>
          <w:p w14:paraId="02CE496B" w14:textId="77777777" w:rsidR="003C0122" w:rsidRPr="003C0122" w:rsidRDefault="003C0122" w:rsidP="0022799F">
            <w:pPr>
              <w:pStyle w:val="TableParagraph"/>
              <w:spacing w:line="181" w:lineRule="exact"/>
              <w:ind w:left="109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564" w:type="dxa"/>
          </w:tcPr>
          <w:p w14:paraId="3EE344A5" w14:textId="77777777" w:rsidR="003C0122" w:rsidRPr="003C0122" w:rsidRDefault="003C0122" w:rsidP="0022799F">
            <w:pPr>
              <w:pStyle w:val="TableParagraph"/>
              <w:spacing w:line="181" w:lineRule="exact"/>
              <w:ind w:left="110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565" w:type="dxa"/>
          </w:tcPr>
          <w:p w14:paraId="2FCD3F51" w14:textId="77777777" w:rsidR="003C0122" w:rsidRPr="003C0122" w:rsidRDefault="003C0122" w:rsidP="0022799F">
            <w:pPr>
              <w:pStyle w:val="TableParagraph"/>
              <w:spacing w:line="181" w:lineRule="exact"/>
              <w:ind w:left="110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706" w:type="dxa"/>
          </w:tcPr>
          <w:p w14:paraId="7002DAF1" w14:textId="77777777" w:rsidR="003C0122" w:rsidRPr="003C0122" w:rsidRDefault="003C0122" w:rsidP="0022799F">
            <w:pPr>
              <w:pStyle w:val="TableParagraph"/>
              <w:spacing w:line="181" w:lineRule="exact"/>
              <w:ind w:left="11"/>
              <w:jc w:val="center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564" w:type="dxa"/>
          </w:tcPr>
          <w:p w14:paraId="38964B8F" w14:textId="77777777" w:rsidR="003C0122" w:rsidRPr="003C0122" w:rsidRDefault="003C0122" w:rsidP="0022799F">
            <w:pPr>
              <w:pStyle w:val="TableParagraph"/>
              <w:spacing w:line="181" w:lineRule="exact"/>
              <w:ind w:left="44" w:right="36"/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564" w:type="dxa"/>
          </w:tcPr>
          <w:p w14:paraId="78DD7819" w14:textId="77777777" w:rsidR="003C0122" w:rsidRPr="003C0122" w:rsidRDefault="003C0122" w:rsidP="0022799F">
            <w:pPr>
              <w:pStyle w:val="TableParagraph"/>
              <w:spacing w:line="181" w:lineRule="exact"/>
              <w:ind w:left="44" w:right="36"/>
              <w:jc w:val="center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706" w:type="dxa"/>
          </w:tcPr>
          <w:p w14:paraId="63555E67" w14:textId="77777777" w:rsidR="003C0122" w:rsidRPr="003C0122" w:rsidRDefault="003C0122" w:rsidP="0022799F">
            <w:pPr>
              <w:pStyle w:val="TableParagraph"/>
              <w:spacing w:line="181" w:lineRule="exact"/>
              <w:ind w:left="6"/>
              <w:jc w:val="center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430" w:type="dxa"/>
          </w:tcPr>
          <w:p w14:paraId="5D13710E" w14:textId="77777777" w:rsidR="003C0122" w:rsidRPr="003C0122" w:rsidRDefault="003C0122" w:rsidP="0022799F">
            <w:pPr>
              <w:pStyle w:val="TableParagraph"/>
              <w:spacing w:line="181" w:lineRule="exact"/>
              <w:ind w:left="8"/>
              <w:jc w:val="center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9</w:t>
            </w:r>
          </w:p>
        </w:tc>
        <w:tc>
          <w:tcPr>
            <w:tcW w:w="706" w:type="dxa"/>
          </w:tcPr>
          <w:p w14:paraId="4DE5058B" w14:textId="77777777" w:rsidR="003C0122" w:rsidRPr="003C0122" w:rsidRDefault="003C0122" w:rsidP="0022799F">
            <w:pPr>
              <w:pStyle w:val="TableParagraph"/>
              <w:spacing w:line="181" w:lineRule="exact"/>
              <w:ind w:left="6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10</w:t>
            </w:r>
          </w:p>
        </w:tc>
        <w:tc>
          <w:tcPr>
            <w:tcW w:w="704" w:type="dxa"/>
          </w:tcPr>
          <w:p w14:paraId="66128F11" w14:textId="77777777" w:rsidR="003C0122" w:rsidRPr="003C0122" w:rsidRDefault="003C0122" w:rsidP="0022799F">
            <w:pPr>
              <w:pStyle w:val="TableParagraph"/>
              <w:spacing w:line="181" w:lineRule="exact"/>
              <w:ind w:left="7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11</w:t>
            </w:r>
          </w:p>
        </w:tc>
        <w:tc>
          <w:tcPr>
            <w:tcW w:w="565" w:type="dxa"/>
          </w:tcPr>
          <w:p w14:paraId="71077CC1" w14:textId="77777777" w:rsidR="003C0122" w:rsidRPr="003C0122" w:rsidRDefault="003C0122" w:rsidP="0022799F">
            <w:pPr>
              <w:pStyle w:val="TableParagraph"/>
              <w:spacing w:line="181" w:lineRule="exact"/>
              <w:ind w:left="10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12</w:t>
            </w:r>
          </w:p>
        </w:tc>
        <w:tc>
          <w:tcPr>
            <w:tcW w:w="586" w:type="dxa"/>
          </w:tcPr>
          <w:p w14:paraId="4749E270" w14:textId="77777777" w:rsidR="003C0122" w:rsidRPr="003C0122" w:rsidRDefault="003C0122" w:rsidP="0022799F">
            <w:pPr>
              <w:pStyle w:val="TableParagraph"/>
              <w:spacing w:line="181" w:lineRule="exact"/>
              <w:ind w:left="8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13</w:t>
            </w:r>
          </w:p>
        </w:tc>
        <w:tc>
          <w:tcPr>
            <w:tcW w:w="744" w:type="dxa"/>
          </w:tcPr>
          <w:p w14:paraId="7880B2EF" w14:textId="77777777" w:rsidR="003C0122" w:rsidRPr="003C0122" w:rsidRDefault="003C0122" w:rsidP="0022799F">
            <w:pPr>
              <w:pStyle w:val="TableParagraph"/>
              <w:spacing w:line="181" w:lineRule="exact"/>
              <w:ind w:left="2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14</w:t>
            </w:r>
          </w:p>
        </w:tc>
        <w:tc>
          <w:tcPr>
            <w:tcW w:w="677" w:type="dxa"/>
          </w:tcPr>
          <w:p w14:paraId="7C5D6944" w14:textId="77777777" w:rsidR="003C0122" w:rsidRPr="003C0122" w:rsidRDefault="003C0122" w:rsidP="0022799F">
            <w:pPr>
              <w:pStyle w:val="TableParagraph"/>
              <w:spacing w:line="181" w:lineRule="exact"/>
              <w:ind w:left="59" w:right="28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15</w:t>
            </w:r>
          </w:p>
        </w:tc>
        <w:tc>
          <w:tcPr>
            <w:tcW w:w="1126" w:type="dxa"/>
          </w:tcPr>
          <w:p w14:paraId="269C4C04" w14:textId="77777777" w:rsidR="003C0122" w:rsidRPr="003C0122" w:rsidRDefault="003C0122" w:rsidP="0022799F">
            <w:pPr>
              <w:pStyle w:val="TableParagraph"/>
              <w:spacing w:line="181" w:lineRule="exact"/>
              <w:ind w:left="5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16</w:t>
            </w:r>
          </w:p>
        </w:tc>
        <w:tc>
          <w:tcPr>
            <w:tcW w:w="804" w:type="dxa"/>
          </w:tcPr>
          <w:p w14:paraId="551D0819" w14:textId="77777777" w:rsidR="003C0122" w:rsidRPr="003C0122" w:rsidRDefault="003C0122" w:rsidP="0022799F">
            <w:pPr>
              <w:pStyle w:val="TableParagraph"/>
              <w:spacing w:line="181" w:lineRule="exact"/>
              <w:ind w:left="4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17</w:t>
            </w:r>
          </w:p>
        </w:tc>
      </w:tr>
      <w:tr w:rsidR="003C0122" w:rsidRPr="003C0122" w14:paraId="69BD1A4B" w14:textId="77777777" w:rsidTr="0022799F">
        <w:trPr>
          <w:trHeight w:val="268"/>
        </w:trPr>
        <w:tc>
          <w:tcPr>
            <w:tcW w:w="238" w:type="dxa"/>
          </w:tcPr>
          <w:p w14:paraId="237D3842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603" w:type="dxa"/>
          </w:tcPr>
          <w:p w14:paraId="15E40C9A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566" w:type="dxa"/>
          </w:tcPr>
          <w:p w14:paraId="68C43481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321</w:t>
            </w:r>
          </w:p>
        </w:tc>
        <w:tc>
          <w:tcPr>
            <w:tcW w:w="564" w:type="dxa"/>
          </w:tcPr>
          <w:p w14:paraId="4A1F1A6B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Магазин «Висока мода»</w:t>
            </w:r>
          </w:p>
        </w:tc>
        <w:tc>
          <w:tcPr>
            <w:tcW w:w="565" w:type="dxa"/>
          </w:tcPr>
          <w:p w14:paraId="264567BE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32100001</w:t>
            </w:r>
          </w:p>
        </w:tc>
        <w:tc>
          <w:tcPr>
            <w:tcW w:w="706" w:type="dxa"/>
          </w:tcPr>
          <w:p w14:paraId="4FA9BAF1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UA80000000000551439</w:t>
            </w:r>
          </w:p>
        </w:tc>
        <w:tc>
          <w:tcPr>
            <w:tcW w:w="564" w:type="dxa"/>
          </w:tcPr>
          <w:p w14:paraId="3D757E00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64" w:type="dxa"/>
          </w:tcPr>
          <w:p w14:paraId="5F6FA6A8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Оболонський район м. Києва</w:t>
            </w:r>
          </w:p>
        </w:tc>
        <w:tc>
          <w:tcPr>
            <w:tcW w:w="706" w:type="dxa"/>
          </w:tcPr>
          <w:p w14:paraId="59596102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вулиця</w:t>
            </w:r>
          </w:p>
        </w:tc>
        <w:tc>
          <w:tcPr>
            <w:tcW w:w="430" w:type="dxa"/>
          </w:tcPr>
          <w:p w14:paraId="54EB6BBB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Полярна</w:t>
            </w:r>
          </w:p>
        </w:tc>
        <w:tc>
          <w:tcPr>
            <w:tcW w:w="706" w:type="dxa"/>
          </w:tcPr>
          <w:p w14:paraId="6690D540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101</w:t>
            </w:r>
          </w:p>
        </w:tc>
        <w:tc>
          <w:tcPr>
            <w:tcW w:w="704" w:type="dxa"/>
          </w:tcPr>
          <w:p w14:paraId="5D51DCCD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Б</w:t>
            </w:r>
          </w:p>
        </w:tc>
        <w:tc>
          <w:tcPr>
            <w:tcW w:w="565" w:type="dxa"/>
          </w:tcPr>
          <w:p w14:paraId="28909B89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586" w:type="dxa"/>
          </w:tcPr>
          <w:p w14:paraId="4EABA24C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44</w:t>
            </w:r>
          </w:p>
        </w:tc>
        <w:tc>
          <w:tcPr>
            <w:tcW w:w="744" w:type="dxa"/>
          </w:tcPr>
          <w:p w14:paraId="297E1B0C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677" w:type="dxa"/>
          </w:tcPr>
          <w:p w14:paraId="65E0623D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126" w:type="dxa"/>
          </w:tcPr>
          <w:p w14:paraId="6C25B7EB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04" w:type="dxa"/>
          </w:tcPr>
          <w:p w14:paraId="7E0D9293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1891425631023</w:t>
            </w:r>
          </w:p>
        </w:tc>
      </w:tr>
      <w:tr w:rsidR="003C0122" w:rsidRPr="003C0122" w14:paraId="56B746A9" w14:textId="77777777" w:rsidTr="0022799F">
        <w:trPr>
          <w:trHeight w:val="268"/>
        </w:trPr>
        <w:tc>
          <w:tcPr>
            <w:tcW w:w="238" w:type="dxa"/>
          </w:tcPr>
          <w:p w14:paraId="16A6AA0E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603" w:type="dxa"/>
          </w:tcPr>
          <w:p w14:paraId="12D6A9C4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566" w:type="dxa"/>
          </w:tcPr>
          <w:p w14:paraId="503B6D0A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378</w:t>
            </w:r>
          </w:p>
        </w:tc>
        <w:tc>
          <w:tcPr>
            <w:tcW w:w="564" w:type="dxa"/>
          </w:tcPr>
          <w:p w14:paraId="12D2F240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Офіс №45</w:t>
            </w:r>
          </w:p>
        </w:tc>
        <w:tc>
          <w:tcPr>
            <w:tcW w:w="565" w:type="dxa"/>
          </w:tcPr>
          <w:p w14:paraId="41A43E04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37800002</w:t>
            </w:r>
          </w:p>
        </w:tc>
        <w:tc>
          <w:tcPr>
            <w:tcW w:w="706" w:type="dxa"/>
          </w:tcPr>
          <w:p w14:paraId="54EC0534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UA80000000000551439</w:t>
            </w:r>
          </w:p>
        </w:tc>
        <w:tc>
          <w:tcPr>
            <w:tcW w:w="564" w:type="dxa"/>
          </w:tcPr>
          <w:p w14:paraId="7D908F5A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64" w:type="dxa"/>
          </w:tcPr>
          <w:p w14:paraId="2DD86C61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Оболонський район м. Києва</w:t>
            </w:r>
          </w:p>
        </w:tc>
        <w:tc>
          <w:tcPr>
            <w:tcW w:w="706" w:type="dxa"/>
          </w:tcPr>
          <w:p w14:paraId="62C2824E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вулиця</w:t>
            </w:r>
          </w:p>
        </w:tc>
        <w:tc>
          <w:tcPr>
            <w:tcW w:w="430" w:type="dxa"/>
          </w:tcPr>
          <w:p w14:paraId="5B0DC599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Полярна</w:t>
            </w:r>
          </w:p>
        </w:tc>
        <w:tc>
          <w:tcPr>
            <w:tcW w:w="706" w:type="dxa"/>
          </w:tcPr>
          <w:p w14:paraId="3A626190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101</w:t>
            </w:r>
          </w:p>
        </w:tc>
        <w:tc>
          <w:tcPr>
            <w:tcW w:w="704" w:type="dxa"/>
          </w:tcPr>
          <w:p w14:paraId="6B45A920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Б</w:t>
            </w:r>
          </w:p>
        </w:tc>
        <w:tc>
          <w:tcPr>
            <w:tcW w:w="565" w:type="dxa"/>
          </w:tcPr>
          <w:p w14:paraId="6A762C54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586" w:type="dxa"/>
          </w:tcPr>
          <w:p w14:paraId="528F8E85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44</w:t>
            </w:r>
          </w:p>
        </w:tc>
        <w:tc>
          <w:tcPr>
            <w:tcW w:w="744" w:type="dxa"/>
          </w:tcPr>
          <w:p w14:paraId="685B75C1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677" w:type="dxa"/>
          </w:tcPr>
          <w:p w14:paraId="17C16D78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126" w:type="dxa"/>
          </w:tcPr>
          <w:p w14:paraId="72914DD6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04" w:type="dxa"/>
          </w:tcPr>
          <w:p w14:paraId="4B640241" w14:textId="77777777" w:rsidR="003C0122" w:rsidRPr="003C0122" w:rsidRDefault="003C012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1891425631023</w:t>
            </w:r>
          </w:p>
        </w:tc>
      </w:tr>
    </w:tbl>
    <w:p w14:paraId="52324839" w14:textId="77777777" w:rsidR="003C0122" w:rsidRDefault="003C0122" w:rsidP="003C0122">
      <w:pPr>
        <w:ind w:firstLine="567"/>
        <w:jc w:val="center"/>
        <w:rPr>
          <w:rFonts w:cs="Times New Roman"/>
          <w:sz w:val="28"/>
          <w:szCs w:val="28"/>
          <w:lang w:val="uk-UA"/>
        </w:rPr>
      </w:pPr>
      <w:bookmarkStart w:id="0" w:name="_GoBack"/>
      <w:bookmarkEnd w:id="0"/>
    </w:p>
    <w:sectPr w:rsidR="003C0122" w:rsidSect="00034616"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FA1DC3"/>
    <w:multiLevelType w:val="multilevel"/>
    <w:tmpl w:val="F0FA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658CE"/>
    <w:multiLevelType w:val="multilevel"/>
    <w:tmpl w:val="2CC4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03CB2"/>
    <w:rsid w:val="0015074B"/>
    <w:rsid w:val="0029639D"/>
    <w:rsid w:val="002C6EE7"/>
    <w:rsid w:val="002E0ED2"/>
    <w:rsid w:val="00326F90"/>
    <w:rsid w:val="003C0122"/>
    <w:rsid w:val="0084412F"/>
    <w:rsid w:val="008B2E02"/>
    <w:rsid w:val="009A6572"/>
    <w:rsid w:val="00AA1D8D"/>
    <w:rsid w:val="00B417C4"/>
    <w:rsid w:val="00B47730"/>
    <w:rsid w:val="00BA0AAA"/>
    <w:rsid w:val="00BC28FF"/>
    <w:rsid w:val="00C03316"/>
    <w:rsid w:val="00CB0664"/>
    <w:rsid w:val="00D72CFE"/>
    <w:rsid w:val="00D733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F9D07"/>
  <w14:defaultImageDpi w14:val="300"/>
  <w15:docId w15:val="{31E72219-ABA1-43B9-B19C-87F4E794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2E0ED2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E0ED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FCA0C6-09A5-447E-8BDF-EAA8B8EE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</cp:revision>
  <dcterms:created xsi:type="dcterms:W3CDTF">2026-07-01T10:51:00Z</dcterms:created>
  <dcterms:modified xsi:type="dcterms:W3CDTF">2026-07-01T10:52:00Z</dcterms:modified>
  <cp:category/>
</cp:coreProperties>
</file>