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76"/>
        <w:gridCol w:w="4876"/>
      </w:tblGrid>
      <w:tr w:rsidR="00FF1126" w:rsidRPr="00867FF4" w14:paraId="6632E8E3" w14:textId="77777777">
        <w:trPr>
          <w:jc w:val="center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14:paraId="1B40172E" w14:textId="77777777" w:rsidR="00FF1126" w:rsidRPr="00867FF4" w:rsidRDefault="006B7DF9">
            <w:pPr>
              <w:spacing w:after="0"/>
              <w:rPr>
                <w:rFonts w:ascii="Arial" w:hAnsi="Arial" w:cs="Arial"/>
                <w:lang w:val="uk-UA"/>
              </w:rPr>
            </w:pPr>
            <w:proofErr w:type="spellStart"/>
            <w:r w:rsidRPr="00867FF4">
              <w:rPr>
                <w:rFonts w:ascii="Arial" w:hAnsi="Arial" w:cs="Arial"/>
                <w:sz w:val="22"/>
                <w:lang w:val="uk-UA"/>
              </w:rPr>
              <w:t>вих</w:t>
            </w:r>
            <w:proofErr w:type="spellEnd"/>
            <w:r w:rsidRPr="00867FF4">
              <w:rPr>
                <w:rFonts w:ascii="Arial" w:hAnsi="Arial" w:cs="Arial"/>
                <w:sz w:val="22"/>
                <w:lang w:val="uk-UA"/>
              </w:rPr>
              <w:t>. № ________</w:t>
            </w:r>
          </w:p>
          <w:p w14:paraId="04C60540" w14:textId="77777777" w:rsidR="00FF1126" w:rsidRPr="00867FF4" w:rsidRDefault="006B7DF9">
            <w:pPr>
              <w:spacing w:after="0"/>
              <w:rPr>
                <w:rFonts w:ascii="Arial" w:hAnsi="Arial" w:cs="Arial"/>
                <w:lang w:val="uk-UA"/>
              </w:rPr>
            </w:pPr>
            <w:r w:rsidRPr="00867FF4">
              <w:rPr>
                <w:rFonts w:ascii="Arial" w:hAnsi="Arial" w:cs="Arial"/>
                <w:sz w:val="22"/>
                <w:lang w:val="uk-UA"/>
              </w:rPr>
              <w:t>від ___ червня 2026 р.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14:paraId="3BC40AF1" w14:textId="77777777" w:rsidR="00FF1126" w:rsidRPr="00867FF4" w:rsidRDefault="006B7DF9">
            <w:pPr>
              <w:spacing w:after="0"/>
              <w:rPr>
                <w:rFonts w:ascii="Arial" w:hAnsi="Arial" w:cs="Arial"/>
                <w:lang w:val="uk-UA"/>
              </w:rPr>
            </w:pPr>
            <w:r w:rsidRPr="00867FF4">
              <w:rPr>
                <w:rFonts w:ascii="Arial" w:hAnsi="Arial" w:cs="Arial"/>
                <w:b/>
                <w:sz w:val="22"/>
                <w:lang w:val="uk-UA"/>
              </w:rPr>
              <w:t>МІНІСТЕРСТВО ЕКОНОМІКИ,</w:t>
            </w:r>
          </w:p>
          <w:p w14:paraId="6AE49D35" w14:textId="77777777" w:rsidR="00FF1126" w:rsidRPr="00867FF4" w:rsidRDefault="006B7DF9">
            <w:pPr>
              <w:spacing w:after="0"/>
              <w:rPr>
                <w:rFonts w:ascii="Arial" w:hAnsi="Arial" w:cs="Arial"/>
                <w:lang w:val="uk-UA"/>
              </w:rPr>
            </w:pPr>
            <w:r w:rsidRPr="00867FF4">
              <w:rPr>
                <w:rFonts w:ascii="Arial" w:hAnsi="Arial" w:cs="Arial"/>
                <w:b/>
                <w:sz w:val="22"/>
                <w:lang w:val="uk-UA"/>
              </w:rPr>
              <w:t>ДОВКІЛЛЯ ТА СІЛЬСЬКОГО</w:t>
            </w:r>
          </w:p>
          <w:p w14:paraId="5F6FFC67" w14:textId="77777777" w:rsidR="00FF1126" w:rsidRPr="00867FF4" w:rsidRDefault="006B7DF9">
            <w:pPr>
              <w:spacing w:after="0"/>
              <w:rPr>
                <w:rFonts w:ascii="Arial" w:hAnsi="Arial" w:cs="Arial"/>
                <w:lang w:val="uk-UA"/>
              </w:rPr>
            </w:pPr>
            <w:r w:rsidRPr="00867FF4">
              <w:rPr>
                <w:rFonts w:ascii="Arial" w:hAnsi="Arial" w:cs="Arial"/>
                <w:b/>
                <w:sz w:val="22"/>
                <w:lang w:val="uk-UA"/>
              </w:rPr>
              <w:t>ГОСПОДАРСТВА УКРАЇНИ</w:t>
            </w:r>
          </w:p>
        </w:tc>
      </w:tr>
    </w:tbl>
    <w:p w14:paraId="4A1D34C4" w14:textId="77777777" w:rsidR="00FF1126" w:rsidRPr="00867FF4" w:rsidRDefault="00FF1126">
      <w:pPr>
        <w:spacing w:after="880"/>
        <w:rPr>
          <w:rFonts w:ascii="Arial" w:hAnsi="Arial" w:cs="Arial"/>
          <w:lang w:val="uk-UA"/>
        </w:rPr>
      </w:pPr>
      <w:bookmarkStart w:id="0" w:name="_GoBack"/>
      <w:bookmarkEnd w:id="0"/>
    </w:p>
    <w:p w14:paraId="5D7E170C" w14:textId="77777777" w:rsidR="00FF1126" w:rsidRPr="00867FF4" w:rsidRDefault="006B7DF9">
      <w:pPr>
        <w:spacing w:after="120"/>
        <w:jc w:val="center"/>
        <w:rPr>
          <w:rFonts w:ascii="Arial" w:hAnsi="Arial" w:cs="Arial"/>
          <w:lang w:val="uk-UA"/>
        </w:rPr>
      </w:pPr>
      <w:r w:rsidRPr="00867FF4">
        <w:rPr>
          <w:rFonts w:ascii="Arial" w:hAnsi="Arial" w:cs="Arial"/>
          <w:b/>
          <w:lang w:val="uk-UA"/>
        </w:rPr>
        <w:t>ДОВІДКА</w:t>
      </w:r>
    </w:p>
    <w:p w14:paraId="49470B04" w14:textId="77777777" w:rsidR="00FF1126" w:rsidRPr="00867FF4" w:rsidRDefault="006B7DF9">
      <w:pPr>
        <w:spacing w:after="120"/>
        <w:jc w:val="center"/>
        <w:rPr>
          <w:rFonts w:ascii="Arial" w:hAnsi="Arial" w:cs="Arial"/>
          <w:lang w:val="uk-UA"/>
        </w:rPr>
      </w:pPr>
      <w:r w:rsidRPr="00867FF4">
        <w:rPr>
          <w:rFonts w:ascii="Arial" w:hAnsi="Arial" w:cs="Arial"/>
          <w:b/>
          <w:lang w:val="uk-UA"/>
        </w:rPr>
        <w:t>про загальну кількість військовозобов’язаних працівників ТОВ __________</w:t>
      </w:r>
    </w:p>
    <w:p w14:paraId="457E6242" w14:textId="77777777" w:rsidR="00FF1126" w:rsidRPr="00867FF4" w:rsidRDefault="006B7DF9">
      <w:pPr>
        <w:spacing w:after="840"/>
        <w:jc w:val="center"/>
        <w:rPr>
          <w:rFonts w:ascii="Arial" w:hAnsi="Arial" w:cs="Arial"/>
          <w:lang w:val="uk-UA"/>
        </w:rPr>
      </w:pPr>
      <w:r w:rsidRPr="00867FF4">
        <w:rPr>
          <w:rFonts w:ascii="Arial" w:hAnsi="Arial" w:cs="Arial"/>
          <w:b/>
          <w:lang w:val="uk-UA"/>
        </w:rPr>
        <w:t>станом на __________</w:t>
      </w:r>
    </w:p>
    <w:p w14:paraId="1C8C5499" w14:textId="77777777" w:rsidR="00FF1126" w:rsidRPr="00867FF4" w:rsidRDefault="006B7DF9">
      <w:pPr>
        <w:spacing w:after="880" w:line="360" w:lineRule="auto"/>
        <w:ind w:firstLine="709"/>
        <w:jc w:val="both"/>
        <w:rPr>
          <w:rFonts w:ascii="Arial" w:hAnsi="Arial" w:cs="Arial"/>
          <w:lang w:val="uk-UA"/>
        </w:rPr>
      </w:pPr>
      <w:r w:rsidRPr="00867FF4">
        <w:rPr>
          <w:rFonts w:ascii="Arial" w:hAnsi="Arial" w:cs="Arial"/>
          <w:lang w:val="uk-UA"/>
        </w:rPr>
        <w:t>На виконання пункту 5 Критеріїв та Порядку, за якими здійснюється визначення підприємств, установ і організацій, які є критично важливими для функціонування економіки та забезпечення життєдіяльності населення в особливий період, а також критично важливими для забезпечення потреб Збройних Сил, інших військових формувань в особливий період, затверджених постановою Кабінету Міністрів України від 27 січня 2023 р. № 76 (зі змінами), ТОВ __________ інформує, що загальна кількість військовозобов’язаних станом на дату звернення становить _____ працівників.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05"/>
        <w:gridCol w:w="3118"/>
        <w:gridCol w:w="3628"/>
      </w:tblGrid>
      <w:tr w:rsidR="00FF1126" w:rsidRPr="00867FF4" w14:paraId="43D8EA89" w14:textId="77777777">
        <w:trPr>
          <w:jc w:val="center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4E962428" w14:textId="77777777" w:rsidR="00FF1126" w:rsidRPr="00867FF4" w:rsidRDefault="006B7DF9">
            <w:pPr>
              <w:rPr>
                <w:rFonts w:ascii="Arial" w:hAnsi="Arial" w:cs="Arial"/>
                <w:lang w:val="uk-UA"/>
              </w:rPr>
            </w:pPr>
            <w:r w:rsidRPr="00867FF4">
              <w:rPr>
                <w:rFonts w:ascii="Arial" w:hAnsi="Arial" w:cs="Arial"/>
                <w:b/>
                <w:lang w:val="uk-UA"/>
              </w:rPr>
              <w:t>Директор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0F603AC" w14:textId="77777777" w:rsidR="00FF1126" w:rsidRPr="00867FF4" w:rsidRDefault="00FF1126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F7C1F7" w14:textId="77777777" w:rsidR="00FF1126" w:rsidRPr="00867FF4" w:rsidRDefault="006B7DF9">
            <w:pPr>
              <w:jc w:val="center"/>
              <w:rPr>
                <w:rFonts w:ascii="Arial" w:hAnsi="Arial" w:cs="Arial"/>
                <w:lang w:val="uk-UA"/>
              </w:rPr>
            </w:pPr>
            <w:r w:rsidRPr="00867FF4">
              <w:rPr>
                <w:rFonts w:ascii="Arial" w:hAnsi="Arial" w:cs="Arial"/>
                <w:lang w:val="uk-UA"/>
              </w:rPr>
              <w:t>________________</w:t>
            </w:r>
          </w:p>
        </w:tc>
      </w:tr>
    </w:tbl>
    <w:p w14:paraId="73AA6062" w14:textId="77777777" w:rsidR="006B7DF9" w:rsidRPr="00867FF4" w:rsidRDefault="006B7DF9">
      <w:pPr>
        <w:rPr>
          <w:rFonts w:ascii="Arial" w:hAnsi="Arial" w:cs="Arial"/>
          <w:lang w:val="uk-UA"/>
        </w:rPr>
      </w:pPr>
    </w:p>
    <w:sectPr w:rsidR="006B7DF9" w:rsidRPr="00867FF4" w:rsidSect="00034616">
      <w:pgSz w:w="11906" w:h="16838"/>
      <w:pgMar w:top="964" w:right="1020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B7DF9"/>
    <w:rsid w:val="00867FF4"/>
    <w:rsid w:val="00A75C31"/>
    <w:rsid w:val="00AA1D8D"/>
    <w:rsid w:val="00B47730"/>
    <w:rsid w:val="00CB0664"/>
    <w:rsid w:val="00F62916"/>
    <w:rsid w:val="00FC693F"/>
    <w:rsid w:val="00FF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45A215"/>
  <w14:defaultImageDpi w14:val="300"/>
  <w15:docId w15:val="{3614C98D-62DA-4BB9-B06C-FF05FB74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580CF1-AF39-4234-99C0-2AA49EA20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 про загальну кількість військовозобов’язаних працівників</dc:title>
  <dc:subject/>
  <dc:creator>Ganna Bykova</dc:creator>
  <cp:keywords/>
  <dc:description/>
  <cp:lastModifiedBy>Олена</cp:lastModifiedBy>
  <cp:revision>3</cp:revision>
  <dcterms:created xsi:type="dcterms:W3CDTF">2026-06-17T10:16:00Z</dcterms:created>
  <dcterms:modified xsi:type="dcterms:W3CDTF">2026-06-17T11:22:00Z</dcterms:modified>
  <cp:category/>
</cp:coreProperties>
</file>