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72"/>
        <w:gridCol w:w="4876"/>
      </w:tblGrid>
      <w:tr w:rsidR="00B131DD" w:rsidRPr="00034BA4" w14:paraId="4CB6D9E6" w14:textId="77777777">
        <w:trPr>
          <w:jc w:val="center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B8508FD" w14:textId="77777777" w:rsidR="00B131DD" w:rsidRPr="00034BA4" w:rsidRDefault="002C2CA8">
            <w:pPr>
              <w:spacing w:after="0"/>
              <w:rPr>
                <w:rFonts w:ascii="Arial" w:hAnsi="Arial" w:cs="Arial"/>
                <w:lang w:val="uk-UA"/>
              </w:rPr>
            </w:pPr>
            <w:proofErr w:type="spellStart"/>
            <w:r w:rsidRPr="00034BA4">
              <w:rPr>
                <w:rFonts w:ascii="Arial" w:hAnsi="Arial" w:cs="Arial"/>
                <w:lang w:val="uk-UA"/>
              </w:rPr>
              <w:t>вих</w:t>
            </w:r>
            <w:proofErr w:type="spellEnd"/>
            <w:r w:rsidRPr="00034BA4">
              <w:rPr>
                <w:rFonts w:ascii="Arial" w:hAnsi="Arial" w:cs="Arial"/>
                <w:lang w:val="uk-UA"/>
              </w:rPr>
              <w:t>. № ________</w:t>
            </w:r>
          </w:p>
          <w:p w14:paraId="29B69B31" w14:textId="77777777" w:rsidR="00B131DD" w:rsidRPr="00034BA4" w:rsidRDefault="002C2CA8">
            <w:pPr>
              <w:spacing w:after="0"/>
              <w:rPr>
                <w:rFonts w:ascii="Arial" w:hAnsi="Arial" w:cs="Arial"/>
                <w:lang w:val="uk-UA"/>
              </w:rPr>
            </w:pPr>
            <w:r w:rsidRPr="00034BA4">
              <w:rPr>
                <w:rFonts w:ascii="Arial" w:hAnsi="Arial" w:cs="Arial"/>
                <w:lang w:val="uk-UA"/>
              </w:rPr>
              <w:t>від ____________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5D6C7300" w14:textId="77777777" w:rsidR="00B131DD" w:rsidRPr="00034BA4" w:rsidRDefault="002C2CA8">
            <w:pPr>
              <w:spacing w:after="0"/>
              <w:rPr>
                <w:rFonts w:ascii="Arial" w:hAnsi="Arial" w:cs="Arial"/>
                <w:lang w:val="uk-UA"/>
              </w:rPr>
            </w:pPr>
            <w:r w:rsidRPr="00034BA4">
              <w:rPr>
                <w:rFonts w:ascii="Arial" w:hAnsi="Arial" w:cs="Arial"/>
                <w:b/>
                <w:lang w:val="uk-UA"/>
              </w:rPr>
              <w:t>МІНІСТЕРСТВО ЕКОНОМІКИ,</w:t>
            </w:r>
          </w:p>
          <w:p w14:paraId="2484BCCA" w14:textId="77777777" w:rsidR="00B131DD" w:rsidRPr="00034BA4" w:rsidRDefault="002C2CA8">
            <w:pPr>
              <w:spacing w:after="0"/>
              <w:rPr>
                <w:rFonts w:ascii="Arial" w:hAnsi="Arial" w:cs="Arial"/>
                <w:lang w:val="uk-UA"/>
              </w:rPr>
            </w:pPr>
            <w:r w:rsidRPr="00034BA4">
              <w:rPr>
                <w:rFonts w:ascii="Arial" w:hAnsi="Arial" w:cs="Arial"/>
                <w:b/>
                <w:lang w:val="uk-UA"/>
              </w:rPr>
              <w:t>ДОВКІЛЛЯ ТА СІЛЬСЬКОГО</w:t>
            </w:r>
          </w:p>
          <w:p w14:paraId="134B598B" w14:textId="77777777" w:rsidR="00B131DD" w:rsidRPr="00034BA4" w:rsidRDefault="002C2CA8">
            <w:pPr>
              <w:spacing w:after="0"/>
              <w:rPr>
                <w:rFonts w:ascii="Arial" w:hAnsi="Arial" w:cs="Arial"/>
                <w:lang w:val="uk-UA"/>
              </w:rPr>
            </w:pPr>
            <w:r w:rsidRPr="00034BA4">
              <w:rPr>
                <w:rFonts w:ascii="Arial" w:hAnsi="Arial" w:cs="Arial"/>
                <w:b/>
                <w:lang w:val="uk-UA"/>
              </w:rPr>
              <w:t>ГОСПОДАРСТВА УКРАЇНИ</w:t>
            </w:r>
          </w:p>
        </w:tc>
      </w:tr>
    </w:tbl>
    <w:p w14:paraId="1DD2336F" w14:textId="77777777" w:rsidR="00B131DD" w:rsidRPr="00034BA4" w:rsidRDefault="00B131DD">
      <w:pPr>
        <w:spacing w:after="1160"/>
        <w:rPr>
          <w:rFonts w:ascii="Arial" w:hAnsi="Arial" w:cs="Arial"/>
          <w:lang w:val="uk-UA"/>
        </w:rPr>
      </w:pPr>
    </w:p>
    <w:p w14:paraId="240BEBDD" w14:textId="77777777" w:rsidR="00B131DD" w:rsidRPr="00034BA4" w:rsidRDefault="002C2CA8">
      <w:pPr>
        <w:spacing w:after="20"/>
        <w:jc w:val="center"/>
        <w:rPr>
          <w:rFonts w:ascii="Arial" w:hAnsi="Arial" w:cs="Arial"/>
          <w:lang w:val="uk-UA"/>
        </w:rPr>
      </w:pPr>
      <w:r w:rsidRPr="00034BA4">
        <w:rPr>
          <w:rFonts w:ascii="Arial" w:hAnsi="Arial" w:cs="Arial"/>
          <w:b/>
          <w:lang w:val="uk-UA"/>
        </w:rPr>
        <w:t>ДОВІДКА</w:t>
      </w:r>
    </w:p>
    <w:p w14:paraId="78643C26" w14:textId="422C0289" w:rsidR="00B131DD" w:rsidRPr="00034BA4" w:rsidRDefault="002C2CA8">
      <w:pPr>
        <w:spacing w:after="0"/>
        <w:jc w:val="center"/>
        <w:rPr>
          <w:rFonts w:ascii="Arial" w:hAnsi="Arial" w:cs="Arial"/>
          <w:lang w:val="uk-UA"/>
        </w:rPr>
      </w:pPr>
      <w:r w:rsidRPr="00034BA4">
        <w:rPr>
          <w:rFonts w:ascii="Arial" w:hAnsi="Arial" w:cs="Arial"/>
          <w:b/>
          <w:lang w:val="uk-UA"/>
        </w:rPr>
        <w:t>Про розмір нарахованої середньої заробітної плати застрахованих осіб</w:t>
      </w:r>
      <w:r w:rsidR="00034BA4">
        <w:rPr>
          <w:rFonts w:ascii="Arial" w:hAnsi="Arial" w:cs="Arial"/>
          <w:b/>
          <w:lang w:val="uk-UA"/>
        </w:rPr>
        <w:t xml:space="preserve"> – </w:t>
      </w:r>
      <w:r w:rsidRPr="00034BA4">
        <w:rPr>
          <w:rFonts w:ascii="Arial" w:hAnsi="Arial" w:cs="Arial"/>
          <w:b/>
          <w:lang w:val="uk-UA"/>
        </w:rPr>
        <w:t>працівників</w:t>
      </w:r>
    </w:p>
    <w:p w14:paraId="386466DB" w14:textId="77777777" w:rsidR="00B131DD" w:rsidRPr="00034BA4" w:rsidRDefault="002C2CA8">
      <w:pPr>
        <w:spacing w:after="0"/>
        <w:jc w:val="center"/>
        <w:rPr>
          <w:rFonts w:ascii="Arial" w:hAnsi="Arial" w:cs="Arial"/>
          <w:lang w:val="uk-UA"/>
        </w:rPr>
      </w:pPr>
      <w:r w:rsidRPr="00034BA4">
        <w:rPr>
          <w:rFonts w:ascii="Arial" w:hAnsi="Arial" w:cs="Arial"/>
          <w:b/>
          <w:lang w:val="uk-UA"/>
        </w:rPr>
        <w:t>ТОВ __________________</w:t>
      </w:r>
    </w:p>
    <w:p w14:paraId="7ECAAC82" w14:textId="77777777" w:rsidR="00B131DD" w:rsidRPr="00034BA4" w:rsidRDefault="002C2CA8">
      <w:pPr>
        <w:spacing w:after="0"/>
        <w:jc w:val="center"/>
        <w:rPr>
          <w:rFonts w:ascii="Arial" w:hAnsi="Arial" w:cs="Arial"/>
          <w:lang w:val="uk-UA"/>
        </w:rPr>
      </w:pPr>
      <w:r w:rsidRPr="00034BA4">
        <w:rPr>
          <w:rFonts w:ascii="Arial" w:hAnsi="Arial" w:cs="Arial"/>
          <w:b/>
          <w:lang w:val="uk-UA"/>
        </w:rPr>
        <w:t>(на виконання підпункту 6 пункту 2 Критеріїв та Порядку, за якими здійснюється</w:t>
      </w:r>
    </w:p>
    <w:p w14:paraId="4048E5F9" w14:textId="77777777" w:rsidR="00B131DD" w:rsidRPr="00034BA4" w:rsidRDefault="002C2CA8">
      <w:pPr>
        <w:spacing w:after="0"/>
        <w:jc w:val="center"/>
        <w:rPr>
          <w:rFonts w:ascii="Arial" w:hAnsi="Arial" w:cs="Arial"/>
          <w:lang w:val="uk-UA"/>
        </w:rPr>
      </w:pPr>
      <w:r w:rsidRPr="00034BA4">
        <w:rPr>
          <w:rFonts w:ascii="Arial" w:hAnsi="Arial" w:cs="Arial"/>
          <w:b/>
          <w:lang w:val="uk-UA"/>
        </w:rPr>
        <w:t>визначення підприємств, установ та організацій, які є критично важливими для</w:t>
      </w:r>
    </w:p>
    <w:p w14:paraId="47AB46EA" w14:textId="77777777" w:rsidR="00B131DD" w:rsidRPr="00034BA4" w:rsidRDefault="002C2CA8">
      <w:pPr>
        <w:spacing w:after="0"/>
        <w:jc w:val="center"/>
        <w:rPr>
          <w:rFonts w:ascii="Arial" w:hAnsi="Arial" w:cs="Arial"/>
          <w:lang w:val="uk-UA"/>
        </w:rPr>
      </w:pPr>
      <w:r w:rsidRPr="00034BA4">
        <w:rPr>
          <w:rFonts w:ascii="Arial" w:hAnsi="Arial" w:cs="Arial"/>
          <w:b/>
          <w:lang w:val="uk-UA"/>
        </w:rPr>
        <w:t>функціонування економіки та забезпечення життєдіяльності населення в особливий</w:t>
      </w:r>
    </w:p>
    <w:p w14:paraId="10CC6776" w14:textId="77777777" w:rsidR="00B131DD" w:rsidRPr="00034BA4" w:rsidRDefault="002C2CA8">
      <w:pPr>
        <w:spacing w:after="0"/>
        <w:jc w:val="center"/>
        <w:rPr>
          <w:rFonts w:ascii="Arial" w:hAnsi="Arial" w:cs="Arial"/>
          <w:lang w:val="uk-UA"/>
        </w:rPr>
      </w:pPr>
      <w:r w:rsidRPr="00034BA4">
        <w:rPr>
          <w:rFonts w:ascii="Arial" w:hAnsi="Arial" w:cs="Arial"/>
          <w:b/>
          <w:lang w:val="uk-UA"/>
        </w:rPr>
        <w:t>період, а також критично важливими для забезпечення потреб Збройних Сил, інших</w:t>
      </w:r>
    </w:p>
    <w:p w14:paraId="0CA9D54A" w14:textId="77777777" w:rsidR="00B131DD" w:rsidRPr="00034BA4" w:rsidRDefault="002C2CA8">
      <w:pPr>
        <w:spacing w:after="0"/>
        <w:jc w:val="center"/>
        <w:rPr>
          <w:rFonts w:ascii="Arial" w:hAnsi="Arial" w:cs="Arial"/>
          <w:lang w:val="uk-UA"/>
        </w:rPr>
      </w:pPr>
      <w:r w:rsidRPr="00034BA4">
        <w:rPr>
          <w:rFonts w:ascii="Arial" w:hAnsi="Arial" w:cs="Arial"/>
          <w:b/>
          <w:lang w:val="uk-UA"/>
        </w:rPr>
        <w:t>військових формувань в особливий період)</w:t>
      </w:r>
    </w:p>
    <w:p w14:paraId="6A682CEE" w14:textId="77777777" w:rsidR="00B131DD" w:rsidRPr="00034BA4" w:rsidRDefault="00B131DD">
      <w:pPr>
        <w:spacing w:after="600"/>
        <w:rPr>
          <w:rFonts w:ascii="Arial" w:hAnsi="Arial" w:cs="Arial"/>
          <w:lang w:val="uk-UA"/>
        </w:rPr>
      </w:pPr>
    </w:p>
    <w:p w14:paraId="39909761" w14:textId="1429FA22" w:rsidR="00B131DD" w:rsidRPr="00034BA4" w:rsidRDefault="002C2CA8">
      <w:pPr>
        <w:spacing w:after="160"/>
        <w:jc w:val="both"/>
        <w:rPr>
          <w:rFonts w:ascii="Arial" w:hAnsi="Arial" w:cs="Arial"/>
          <w:lang w:val="uk-UA"/>
        </w:rPr>
      </w:pPr>
      <w:r w:rsidRPr="00034BA4">
        <w:rPr>
          <w:rFonts w:ascii="Arial" w:hAnsi="Arial" w:cs="Arial"/>
          <w:lang w:val="uk-UA"/>
        </w:rPr>
        <w:t xml:space="preserve">Товариство з обмеженою відповідальністю __________________, далі </w:t>
      </w:r>
      <w:r w:rsidR="00034BA4">
        <w:rPr>
          <w:rFonts w:ascii="Arial" w:hAnsi="Arial" w:cs="Arial"/>
          <w:lang w:val="uk-UA"/>
        </w:rPr>
        <w:t>–</w:t>
      </w:r>
      <w:r w:rsidRPr="00034BA4">
        <w:rPr>
          <w:rFonts w:ascii="Arial" w:hAnsi="Arial" w:cs="Arial"/>
          <w:lang w:val="uk-UA"/>
        </w:rPr>
        <w:t xml:space="preserve"> Товариство, повідомляє, що розмір нарахованої середньої заробітної плати застрахованих осіб</w:t>
      </w:r>
      <w:r w:rsidR="00034BA4">
        <w:rPr>
          <w:rFonts w:ascii="Arial" w:hAnsi="Arial" w:cs="Arial"/>
          <w:lang w:val="uk-UA"/>
        </w:rPr>
        <w:t xml:space="preserve"> – </w:t>
      </w:r>
      <w:r w:rsidRPr="00034BA4">
        <w:rPr>
          <w:rFonts w:ascii="Arial" w:hAnsi="Arial" w:cs="Arial"/>
          <w:lang w:val="uk-UA"/>
        </w:rPr>
        <w:t xml:space="preserve">працівників Товариства за </w:t>
      </w:r>
      <w:r w:rsidR="00FD5446" w:rsidRPr="00034BA4">
        <w:rPr>
          <w:rFonts w:ascii="Arial" w:hAnsi="Arial" w:cs="Arial"/>
          <w:lang w:val="uk-UA"/>
        </w:rPr>
        <w:t>_________</w:t>
      </w:r>
      <w:r w:rsidRPr="00034BA4">
        <w:rPr>
          <w:rFonts w:ascii="Arial" w:hAnsi="Arial" w:cs="Arial"/>
          <w:lang w:val="uk-UA"/>
        </w:rPr>
        <w:t>2026 року становить __________ грн, що перевищує розмір мінімальної заробітної плати по країні, помноженої на коефіціє</w:t>
      </w:r>
      <w:r w:rsidR="00034BA4">
        <w:rPr>
          <w:rFonts w:ascii="Arial" w:hAnsi="Arial" w:cs="Arial"/>
          <w:lang w:val="uk-UA"/>
        </w:rPr>
        <w:t>нт 3, який становить 25 941 грн</w:t>
      </w:r>
      <w:r w:rsidRPr="00034BA4">
        <w:rPr>
          <w:rFonts w:ascii="Arial" w:hAnsi="Arial" w:cs="Arial"/>
          <w:lang w:val="uk-UA"/>
        </w:rPr>
        <w:t xml:space="preserve"> (відповідно до ст. 8 Закону України «Про Державний бюджет України на 2026 рік»).</w:t>
      </w:r>
    </w:p>
    <w:p w14:paraId="7B0C33CF" w14:textId="53F9F9BF" w:rsidR="00B131DD" w:rsidRPr="00034BA4" w:rsidRDefault="002C2CA8">
      <w:pPr>
        <w:spacing w:after="2360"/>
        <w:jc w:val="both"/>
        <w:rPr>
          <w:rFonts w:ascii="Arial" w:hAnsi="Arial" w:cs="Arial"/>
          <w:lang w:val="uk-UA"/>
        </w:rPr>
      </w:pPr>
      <w:r w:rsidRPr="00034BA4">
        <w:rPr>
          <w:rFonts w:ascii="Arial" w:hAnsi="Arial" w:cs="Arial"/>
          <w:lang w:val="uk-UA"/>
        </w:rPr>
        <w:t xml:space="preserve">Середня зарплата розрахована відповідно до методології розрахунку згідно з листом Мінекономіки </w:t>
      </w:r>
      <w:r w:rsidR="00034BA4">
        <w:rPr>
          <w:rFonts w:ascii="Arial" w:hAnsi="Arial" w:cs="Arial"/>
          <w:lang w:val="uk-UA"/>
        </w:rPr>
        <w:t>від 07.03.2025</w:t>
      </w:r>
      <w:r w:rsidRPr="00034BA4">
        <w:rPr>
          <w:rFonts w:ascii="Arial" w:hAnsi="Arial" w:cs="Arial"/>
          <w:lang w:val="uk-UA"/>
        </w:rPr>
        <w:t xml:space="preserve"> </w:t>
      </w:r>
      <w:r w:rsidR="00034BA4" w:rsidRPr="00034BA4">
        <w:rPr>
          <w:rFonts w:ascii="Arial" w:hAnsi="Arial" w:cs="Arial"/>
          <w:lang w:val="uk-UA"/>
        </w:rPr>
        <w:t>№ 27</w:t>
      </w:r>
      <w:r w:rsidR="00034BA4">
        <w:rPr>
          <w:rFonts w:ascii="Arial" w:hAnsi="Arial" w:cs="Arial"/>
          <w:lang w:val="uk-UA"/>
        </w:rPr>
        <w:t xml:space="preserve">04-25/20968-01 </w:t>
      </w:r>
      <w:bookmarkStart w:id="0" w:name="_GoBack"/>
      <w:bookmarkEnd w:id="0"/>
      <w:r w:rsidRPr="00034BA4">
        <w:rPr>
          <w:rFonts w:ascii="Arial" w:hAnsi="Arial" w:cs="Arial"/>
          <w:lang w:val="uk-UA"/>
        </w:rPr>
        <w:t xml:space="preserve">та узгоджується з даними Податкового розрахунку сум доходу, нарахованого (сплаченого) на користь платників податків </w:t>
      </w:r>
      <w:r w:rsidR="00034BA4">
        <w:rPr>
          <w:rFonts w:ascii="Arial" w:hAnsi="Arial" w:cs="Arial"/>
          <w:lang w:val="uk-UA"/>
        </w:rPr>
        <w:t>–</w:t>
      </w:r>
      <w:r w:rsidRPr="00034BA4">
        <w:rPr>
          <w:rFonts w:ascii="Arial" w:hAnsi="Arial" w:cs="Arial"/>
          <w:lang w:val="uk-UA"/>
        </w:rPr>
        <w:t xml:space="preserve"> фізичних осіб, і сум утриманого з них податку за </w:t>
      </w:r>
      <w:r w:rsidR="00FD5446" w:rsidRPr="00034BA4">
        <w:rPr>
          <w:rFonts w:ascii="Arial" w:hAnsi="Arial" w:cs="Arial"/>
          <w:lang w:val="uk-UA"/>
        </w:rPr>
        <w:t>________</w:t>
      </w:r>
      <w:r w:rsidR="00034BA4">
        <w:rPr>
          <w:rFonts w:ascii="Arial" w:hAnsi="Arial" w:cs="Arial"/>
          <w:lang w:val="uk-UA"/>
        </w:rPr>
        <w:t xml:space="preserve"> 2026</w:t>
      </w:r>
      <w:r w:rsidRPr="00034BA4">
        <w:rPr>
          <w:rFonts w:ascii="Arial" w:hAnsi="Arial" w:cs="Arial"/>
          <w:lang w:val="uk-UA"/>
        </w:rP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75"/>
        <w:gridCol w:w="3572"/>
        <w:gridCol w:w="3288"/>
      </w:tblGrid>
      <w:tr w:rsidR="00B131DD" w:rsidRPr="00034BA4" w14:paraId="1100315E" w14:textId="77777777">
        <w:trPr>
          <w:jc w:val="center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E2C88A8" w14:textId="77777777" w:rsidR="00B131DD" w:rsidRPr="00034BA4" w:rsidRDefault="002C2CA8">
            <w:pPr>
              <w:spacing w:after="0"/>
              <w:rPr>
                <w:rFonts w:ascii="Arial" w:hAnsi="Arial" w:cs="Arial"/>
                <w:lang w:val="uk-UA"/>
              </w:rPr>
            </w:pPr>
            <w:r w:rsidRPr="00034BA4">
              <w:rPr>
                <w:rFonts w:ascii="Arial" w:hAnsi="Arial" w:cs="Arial"/>
                <w:b/>
                <w:lang w:val="uk-UA"/>
              </w:rPr>
              <w:t>Директор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2D8363A2" w14:textId="77777777" w:rsidR="00B131DD" w:rsidRPr="00034BA4" w:rsidRDefault="00B131DD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24920616" w14:textId="77777777" w:rsidR="00B131DD" w:rsidRPr="00034BA4" w:rsidRDefault="002C2CA8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r w:rsidRPr="00034BA4">
              <w:rPr>
                <w:rFonts w:ascii="Arial" w:hAnsi="Arial" w:cs="Arial"/>
                <w:lang w:val="uk-UA"/>
              </w:rPr>
              <w:t>________________</w:t>
            </w:r>
          </w:p>
        </w:tc>
      </w:tr>
    </w:tbl>
    <w:p w14:paraId="4F729F8A" w14:textId="77777777" w:rsidR="002C2CA8" w:rsidRPr="00034BA4" w:rsidRDefault="002C2CA8">
      <w:pPr>
        <w:rPr>
          <w:rFonts w:ascii="Arial" w:hAnsi="Arial" w:cs="Arial"/>
          <w:lang w:val="uk-UA"/>
        </w:rPr>
      </w:pPr>
    </w:p>
    <w:sectPr w:rsidR="002C2CA8" w:rsidRPr="00034BA4" w:rsidSect="00034616">
      <w:pgSz w:w="11906" w:h="16838"/>
      <w:pgMar w:top="822" w:right="879" w:bottom="879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34BA4"/>
    <w:rsid w:val="0006063C"/>
    <w:rsid w:val="0015074B"/>
    <w:rsid w:val="0029639D"/>
    <w:rsid w:val="002C2CA8"/>
    <w:rsid w:val="00326F90"/>
    <w:rsid w:val="00AA1D8D"/>
    <w:rsid w:val="00B131DD"/>
    <w:rsid w:val="00B47730"/>
    <w:rsid w:val="00CB0664"/>
    <w:rsid w:val="00F62916"/>
    <w:rsid w:val="00FC693F"/>
    <w:rsid w:val="00F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FC43C"/>
  <w14:defaultImageDpi w14:val="300"/>
  <w15:docId w15:val="{3614C98D-62DA-4BB9-B06C-FF05FB74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06A0FB-C1E6-480D-94C7-31EE594FC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 про розмір нарахованої середньої заробітної плати</dc:title>
  <dc:subject/>
  <dc:creator>Ganna Bykova</dc:creator>
  <cp:keywords/>
  <dc:description/>
  <cp:lastModifiedBy>Олена</cp:lastModifiedBy>
  <cp:revision>3</cp:revision>
  <dcterms:created xsi:type="dcterms:W3CDTF">2026-06-17T10:18:00Z</dcterms:created>
  <dcterms:modified xsi:type="dcterms:W3CDTF">2026-06-17T11:23:00Z</dcterms:modified>
  <cp:category/>
</cp:coreProperties>
</file>